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8517D" w14:textId="77777777" w:rsidR="00600CB3" w:rsidRDefault="00600CB3">
      <w:pPr>
        <w:autoSpaceDE w:val="0"/>
        <w:autoSpaceDN w:val="0"/>
        <w:spacing w:after="78" w:line="220" w:lineRule="exact"/>
      </w:pPr>
    </w:p>
    <w:p w14:paraId="23507E4A" w14:textId="77777777" w:rsidR="00CB3B78" w:rsidRPr="007F01B4" w:rsidRDefault="00CB3B78" w:rsidP="00CB3B78">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МИНИСТЕРСТВО ПРОСВЕЩЕНИЯ РОССИЙСКОЙ ФЕДЕРАЦИИ</w:t>
      </w:r>
    </w:p>
    <w:p w14:paraId="6209906F" w14:textId="77777777" w:rsidR="00CB3B78" w:rsidRPr="007F01B4" w:rsidRDefault="00CB3B78" w:rsidP="00CB3B78">
      <w:pPr>
        <w:spacing w:after="0" w:line="240" w:lineRule="auto"/>
        <w:ind w:left="120"/>
        <w:jc w:val="center"/>
        <w:rPr>
          <w:rFonts w:ascii="Times New Roman" w:hAnsi="Times New Roman" w:cs="Times New Roman"/>
          <w:color w:val="000000"/>
          <w:sz w:val="28"/>
          <w:lang w:val="ru-RU"/>
        </w:rPr>
      </w:pPr>
      <w:r w:rsidRPr="007F01B4">
        <w:rPr>
          <w:rFonts w:ascii="Times New Roman" w:hAnsi="Times New Roman" w:cs="Times New Roman"/>
          <w:color w:val="000000"/>
          <w:sz w:val="28"/>
          <w:lang w:val="ru-RU"/>
        </w:rPr>
        <w:t xml:space="preserve">‌‌‌Департамент образования и науки Ханты-Мансийского автономного округа-Югры </w:t>
      </w:r>
    </w:p>
    <w:p w14:paraId="23F6CAF7" w14:textId="77777777" w:rsidR="00CB3B78" w:rsidRPr="007F01B4" w:rsidRDefault="00CB3B78" w:rsidP="00CB3B78">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Департамент образования Администрации города Сургута</w:t>
      </w:r>
    </w:p>
    <w:p w14:paraId="4DD53B00" w14:textId="77777777" w:rsidR="00CB3B78" w:rsidRPr="007F01B4" w:rsidRDefault="00CB3B78" w:rsidP="00CB3B78">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‌‌​Муниципальное бюджетное общеобразовательное учреждение гимназия имени Ф. К. Салманова</w:t>
      </w:r>
    </w:p>
    <w:p w14:paraId="08453D9A" w14:textId="77777777" w:rsidR="00CB3B78" w:rsidRPr="007F01B4" w:rsidRDefault="00CB3B78" w:rsidP="00CB3B78">
      <w:pPr>
        <w:spacing w:after="0" w:line="240" w:lineRule="auto"/>
        <w:ind w:left="120"/>
        <w:rPr>
          <w:rFonts w:ascii="Times New Roman" w:hAnsi="Times New Roman" w:cs="Times New Roman"/>
          <w:lang w:val="ru-RU"/>
        </w:rPr>
      </w:pPr>
    </w:p>
    <w:p w14:paraId="294F6CD3" w14:textId="77777777" w:rsidR="00CF0AC3" w:rsidRDefault="00CF0AC3" w:rsidP="00CF0AC3">
      <w:pPr>
        <w:spacing w:after="0" w:line="240" w:lineRule="auto"/>
        <w:jc w:val="center"/>
        <w:rPr>
          <w:rFonts w:ascii="Times New Roman" w:hAnsi="Times New Roman" w:cs="Times New Roman"/>
          <w:sz w:val="26"/>
          <w:szCs w:val="26"/>
          <w:lang w:val="ru-RU"/>
        </w:rPr>
      </w:pPr>
    </w:p>
    <w:p w14:paraId="670EAD72" w14:textId="77777777" w:rsidR="00CF0AC3" w:rsidRDefault="00CF0AC3" w:rsidP="00CF0AC3">
      <w:pPr>
        <w:spacing w:after="0" w:line="240" w:lineRule="auto"/>
        <w:jc w:val="center"/>
        <w:rPr>
          <w:rFonts w:ascii="Times New Roman" w:hAnsi="Times New Roman" w:cs="Times New Roman"/>
          <w:sz w:val="26"/>
          <w:szCs w:val="26"/>
          <w:lang w:val="ru-RU"/>
        </w:rPr>
      </w:pPr>
    </w:p>
    <w:p w14:paraId="2F8E0502" w14:textId="77777777" w:rsidR="00CF0AC3" w:rsidRDefault="00CF0AC3" w:rsidP="00CF0AC3">
      <w:pPr>
        <w:spacing w:after="0" w:line="240" w:lineRule="auto"/>
        <w:jc w:val="center"/>
        <w:rPr>
          <w:rFonts w:ascii="Times New Roman" w:hAnsi="Times New Roman" w:cs="Times New Roman"/>
          <w:sz w:val="26"/>
          <w:szCs w:val="26"/>
          <w:lang w:val="ru-RU"/>
        </w:rPr>
      </w:pPr>
    </w:p>
    <w:p w14:paraId="7662F637" w14:textId="77777777" w:rsidR="00CF0AC3" w:rsidRDefault="00CF0AC3" w:rsidP="00CB3B78">
      <w:pPr>
        <w:spacing w:after="0" w:line="240" w:lineRule="auto"/>
        <w:jc w:val="center"/>
        <w:rPr>
          <w:rFonts w:ascii="Times New Roman" w:hAnsi="Times New Roman" w:cs="Times New Roman"/>
          <w:sz w:val="26"/>
          <w:szCs w:val="26"/>
          <w:lang w:val="ru-RU"/>
        </w:rPr>
      </w:pPr>
    </w:p>
    <w:p w14:paraId="4D8C89AD" w14:textId="77777777" w:rsidR="00CF0AC3" w:rsidRDefault="00CF0AC3" w:rsidP="00CF0AC3">
      <w:pPr>
        <w:spacing w:after="0" w:line="240" w:lineRule="auto"/>
        <w:rPr>
          <w:rFonts w:ascii="Times New Roman" w:hAnsi="Times New Roman" w:cs="Times New Roman"/>
          <w:sz w:val="26"/>
          <w:szCs w:val="26"/>
          <w:lang w:val="ru-RU"/>
        </w:rPr>
      </w:pPr>
    </w:p>
    <w:tbl>
      <w:tblPr>
        <w:tblW w:w="9602" w:type="dxa"/>
        <w:tblLook w:val="04A0" w:firstRow="1" w:lastRow="0" w:firstColumn="1" w:lastColumn="0" w:noHBand="0" w:noVBand="1"/>
      </w:tblPr>
      <w:tblGrid>
        <w:gridCol w:w="3936"/>
        <w:gridCol w:w="2551"/>
        <w:gridCol w:w="3115"/>
      </w:tblGrid>
      <w:tr w:rsidR="00055FCD" w:rsidRPr="00A26278" w14:paraId="2637FF4A" w14:textId="77777777" w:rsidTr="008E28F2">
        <w:tc>
          <w:tcPr>
            <w:tcW w:w="3936" w:type="dxa"/>
          </w:tcPr>
          <w:p w14:paraId="62C5F592" w14:textId="77777777" w:rsidR="00055FCD" w:rsidRPr="008E03A6" w:rsidRDefault="00055FCD" w:rsidP="008E28F2">
            <w:pPr>
              <w:spacing w:after="0" w:line="240" w:lineRule="auto"/>
              <w:jc w:val="center"/>
              <w:rPr>
                <w:rFonts w:ascii="Times New Roman" w:eastAsia="Times New Roman" w:hAnsi="Times New Roman" w:cs="Times New Roman"/>
                <w:lang w:val="ru-RU" w:eastAsia="ar-SA"/>
              </w:rPr>
            </w:pPr>
            <w:r w:rsidRPr="008E03A6">
              <w:rPr>
                <w:rFonts w:ascii="Times New Roman" w:hAnsi="Times New Roman" w:cs="Times New Roman"/>
                <w:lang w:val="ru-RU"/>
              </w:rPr>
              <w:t>РАССМОТРЕНО</w:t>
            </w:r>
          </w:p>
          <w:p w14:paraId="5F6ABB94" w14:textId="77777777" w:rsidR="00055FCD" w:rsidRPr="008E03A6" w:rsidRDefault="00055FCD" w:rsidP="008E28F2">
            <w:pPr>
              <w:spacing w:after="0" w:line="240" w:lineRule="auto"/>
              <w:jc w:val="center"/>
              <w:rPr>
                <w:rFonts w:ascii="Times New Roman" w:hAnsi="Times New Roman" w:cs="Times New Roman"/>
                <w:lang w:val="ru-RU"/>
              </w:rPr>
            </w:pPr>
            <w:r w:rsidRPr="008E03A6">
              <w:rPr>
                <w:rFonts w:ascii="Times New Roman" w:hAnsi="Times New Roman" w:cs="Times New Roman"/>
                <w:lang w:val="ru-RU"/>
              </w:rPr>
              <w:t>на заседании ПЦК</w:t>
            </w:r>
          </w:p>
          <w:p w14:paraId="1CAAF8EE" w14:textId="36885BD3" w:rsidR="00055FCD" w:rsidRPr="008E03A6" w:rsidRDefault="00055FCD" w:rsidP="008E28F2">
            <w:pPr>
              <w:spacing w:after="0" w:line="240" w:lineRule="auto"/>
              <w:jc w:val="center"/>
              <w:rPr>
                <w:rFonts w:ascii="Times New Roman" w:hAnsi="Times New Roman" w:cs="Times New Roman"/>
                <w:color w:val="FF0000"/>
                <w:lang w:val="ru-RU"/>
              </w:rPr>
            </w:pPr>
            <w:r w:rsidRPr="008E03A6">
              <w:rPr>
                <w:rFonts w:ascii="Times New Roman" w:hAnsi="Times New Roman" w:cs="Times New Roman"/>
                <w:lang w:val="ru-RU"/>
              </w:rPr>
              <w:t xml:space="preserve">Протокол от </w:t>
            </w:r>
            <w:r w:rsidR="00A26278">
              <w:rPr>
                <w:rFonts w:ascii="Times New Roman" w:hAnsi="Times New Roman" w:cs="Times New Roman"/>
                <w:lang w:val="ru-RU"/>
              </w:rPr>
              <w:t>31</w:t>
            </w:r>
            <w:r>
              <w:rPr>
                <w:rFonts w:ascii="Times New Roman" w:hAnsi="Times New Roman" w:cs="Times New Roman"/>
                <w:lang w:val="ru-RU"/>
              </w:rPr>
              <w:t>.</w:t>
            </w:r>
            <w:r w:rsidRPr="00093D11">
              <w:rPr>
                <w:rFonts w:ascii="Times New Roman" w:hAnsi="Times New Roman" w:cs="Times New Roman"/>
                <w:lang w:val="ru-RU"/>
              </w:rPr>
              <w:t>0</w:t>
            </w:r>
            <w:r w:rsidR="00A26278">
              <w:rPr>
                <w:rFonts w:ascii="Times New Roman" w:hAnsi="Times New Roman" w:cs="Times New Roman"/>
                <w:lang w:val="ru-RU"/>
              </w:rPr>
              <w:t>5</w:t>
            </w:r>
            <w:r w:rsidRPr="00093D11">
              <w:rPr>
                <w:rFonts w:ascii="Times New Roman" w:hAnsi="Times New Roman" w:cs="Times New Roman"/>
                <w:lang w:val="ru-RU"/>
              </w:rPr>
              <w:t>.202</w:t>
            </w:r>
            <w:r w:rsidR="00D96FEB">
              <w:rPr>
                <w:rFonts w:ascii="Times New Roman" w:hAnsi="Times New Roman" w:cs="Times New Roman"/>
                <w:lang w:val="ru-RU"/>
              </w:rPr>
              <w:t>4</w:t>
            </w:r>
            <w:r w:rsidRPr="00093D11">
              <w:rPr>
                <w:rFonts w:ascii="Times New Roman" w:hAnsi="Times New Roman" w:cs="Times New Roman"/>
                <w:lang w:val="ru-RU"/>
              </w:rPr>
              <w:t xml:space="preserve"> № </w:t>
            </w:r>
            <w:r w:rsidR="00A26278">
              <w:rPr>
                <w:rFonts w:ascii="Times New Roman" w:hAnsi="Times New Roman" w:cs="Times New Roman"/>
                <w:lang w:val="ru-RU"/>
              </w:rPr>
              <w:t>9</w:t>
            </w:r>
          </w:p>
          <w:p w14:paraId="661C85F8" w14:textId="77777777" w:rsidR="00055FCD" w:rsidRPr="008E03A6" w:rsidRDefault="00055FCD" w:rsidP="008E28F2">
            <w:pPr>
              <w:autoSpaceDE w:val="0"/>
              <w:autoSpaceDN w:val="0"/>
              <w:spacing w:after="0" w:line="240" w:lineRule="auto"/>
              <w:jc w:val="center"/>
              <w:rPr>
                <w:rFonts w:ascii="Times New Roman" w:eastAsia="Times New Roman" w:hAnsi="Times New Roman" w:cs="Times New Roman"/>
                <w:color w:val="000000"/>
                <w:kern w:val="2"/>
                <w:sz w:val="24"/>
                <w:szCs w:val="24"/>
                <w:lang w:val="ru-RU"/>
              </w:rPr>
            </w:pPr>
            <w:r w:rsidRPr="008E03A6">
              <w:rPr>
                <w:rFonts w:ascii="Times New Roman" w:hAnsi="Times New Roman" w:cs="Times New Roman"/>
                <w:kern w:val="2"/>
                <w:lang w:val="ru-RU"/>
              </w:rPr>
              <w:t>Руководитель ПЦК: Шиндяпина И.А.</w:t>
            </w:r>
          </w:p>
        </w:tc>
        <w:tc>
          <w:tcPr>
            <w:tcW w:w="2551" w:type="dxa"/>
          </w:tcPr>
          <w:p w14:paraId="6F4C6E2E" w14:textId="77777777" w:rsidR="00055FCD" w:rsidRPr="00D96FEB" w:rsidRDefault="00055FCD" w:rsidP="008E28F2">
            <w:pPr>
              <w:spacing w:after="0" w:line="240" w:lineRule="auto"/>
              <w:jc w:val="center"/>
              <w:rPr>
                <w:rFonts w:ascii="Times New Roman" w:eastAsia="Times New Roman" w:hAnsi="Times New Roman" w:cs="Times New Roman"/>
                <w:lang w:val="ru-RU" w:eastAsia="ar-SA"/>
              </w:rPr>
            </w:pPr>
            <w:r w:rsidRPr="00D96FEB">
              <w:rPr>
                <w:rFonts w:ascii="Times New Roman" w:hAnsi="Times New Roman" w:cs="Times New Roman"/>
                <w:lang w:val="ru-RU"/>
              </w:rPr>
              <w:t>СОГЛАСОВАНО</w:t>
            </w:r>
          </w:p>
          <w:p w14:paraId="622BDAE9" w14:textId="77777777"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Зам. директора по УВР</w:t>
            </w:r>
          </w:p>
          <w:p w14:paraId="477A14C1" w14:textId="24B0655D"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Приказ № ГС-13-5</w:t>
            </w:r>
            <w:r w:rsidR="00D96FEB" w:rsidRPr="00D96FEB">
              <w:rPr>
                <w:rFonts w:ascii="Times New Roman" w:hAnsi="Times New Roman" w:cs="Times New Roman"/>
                <w:lang w:val="ru-RU"/>
              </w:rPr>
              <w:t>4</w:t>
            </w:r>
            <w:r w:rsidRPr="00D96FEB">
              <w:rPr>
                <w:rFonts w:ascii="Times New Roman" w:hAnsi="Times New Roman" w:cs="Times New Roman"/>
                <w:lang w:val="ru-RU"/>
              </w:rPr>
              <w:t>6/</w:t>
            </w:r>
            <w:r w:rsidR="00D96FEB" w:rsidRPr="00D96FEB">
              <w:rPr>
                <w:rFonts w:ascii="Times New Roman" w:hAnsi="Times New Roman" w:cs="Times New Roman"/>
                <w:lang w:val="ru-RU"/>
              </w:rPr>
              <w:t>4</w:t>
            </w:r>
          </w:p>
          <w:p w14:paraId="317B1079" w14:textId="1AC3B16B"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  2</w:t>
            </w:r>
            <w:r w:rsidR="00D96FEB" w:rsidRPr="00D96FEB">
              <w:rPr>
                <w:rFonts w:ascii="Times New Roman" w:hAnsi="Times New Roman" w:cs="Times New Roman"/>
                <w:lang w:val="ru-RU"/>
              </w:rPr>
              <w:t>8</w:t>
            </w:r>
            <w:r w:rsidRPr="00D96FEB">
              <w:rPr>
                <w:rFonts w:ascii="Times New Roman" w:hAnsi="Times New Roman" w:cs="Times New Roman"/>
                <w:lang w:val="ru-RU"/>
              </w:rPr>
              <w:t xml:space="preserve">  »августа 202</w:t>
            </w:r>
            <w:r w:rsidR="00D96FEB" w:rsidRPr="00D96FEB">
              <w:rPr>
                <w:rFonts w:ascii="Times New Roman" w:hAnsi="Times New Roman" w:cs="Times New Roman"/>
                <w:lang w:val="ru-RU"/>
              </w:rPr>
              <w:t>4</w:t>
            </w:r>
            <w:r w:rsidRPr="00D96FEB">
              <w:rPr>
                <w:rFonts w:ascii="Times New Roman" w:hAnsi="Times New Roman" w:cs="Times New Roman"/>
                <w:lang w:val="ru-RU"/>
              </w:rPr>
              <w:t>г.</w:t>
            </w:r>
          </w:p>
          <w:p w14:paraId="5933BC0F" w14:textId="370E308A" w:rsidR="00055FCD" w:rsidRPr="00D96FEB" w:rsidRDefault="00D96FEB" w:rsidP="008E28F2">
            <w:pPr>
              <w:autoSpaceDE w:val="0"/>
              <w:autoSpaceDN w:val="0"/>
              <w:spacing w:after="0" w:line="240" w:lineRule="auto"/>
              <w:jc w:val="center"/>
              <w:rPr>
                <w:rFonts w:ascii="Times New Roman" w:eastAsia="Times New Roman" w:hAnsi="Times New Roman" w:cs="Times New Roman"/>
                <w:kern w:val="2"/>
                <w:sz w:val="24"/>
                <w:szCs w:val="24"/>
                <w:lang w:val="ru-RU"/>
              </w:rPr>
            </w:pPr>
            <w:r w:rsidRPr="00D96FEB">
              <w:rPr>
                <w:rFonts w:ascii="Times New Roman" w:eastAsia="Times New Roman" w:hAnsi="Times New Roman" w:cs="Times New Roman"/>
                <w:kern w:val="2"/>
                <w:sz w:val="24"/>
                <w:szCs w:val="24"/>
                <w:lang w:val="ru-RU"/>
              </w:rPr>
              <w:t>Сапронова Ю.Н</w:t>
            </w:r>
          </w:p>
        </w:tc>
        <w:tc>
          <w:tcPr>
            <w:tcW w:w="3115" w:type="dxa"/>
          </w:tcPr>
          <w:p w14:paraId="30C27DF1" w14:textId="77777777"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УТВЕРЖДЕНО</w:t>
            </w:r>
          </w:p>
          <w:p w14:paraId="30664F02" w14:textId="77777777" w:rsidR="00055FCD" w:rsidRPr="00D96FEB" w:rsidRDefault="00055FCD" w:rsidP="008E28F2">
            <w:pPr>
              <w:spacing w:after="0" w:line="240" w:lineRule="auto"/>
              <w:jc w:val="center"/>
              <w:rPr>
                <w:rFonts w:ascii="Times New Roman" w:eastAsia="Times New Roman" w:hAnsi="Times New Roman" w:cs="Times New Roman"/>
                <w:kern w:val="2"/>
                <w:lang w:val="ru-RU" w:eastAsia="ar-SA"/>
              </w:rPr>
            </w:pPr>
            <w:r w:rsidRPr="00D96FEB">
              <w:rPr>
                <w:rFonts w:ascii="Times New Roman" w:eastAsia="Times New Roman" w:hAnsi="Times New Roman" w:cs="Times New Roman"/>
                <w:kern w:val="2"/>
                <w:lang w:val="ru-RU" w:eastAsia="ar-SA"/>
              </w:rPr>
              <w:t>Директором</w:t>
            </w:r>
          </w:p>
          <w:p w14:paraId="5FF1CC00" w14:textId="054392B1"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Приказ № ГС-13-5</w:t>
            </w:r>
            <w:r w:rsidR="00D96FEB" w:rsidRPr="00D96FEB">
              <w:rPr>
                <w:rFonts w:ascii="Times New Roman" w:hAnsi="Times New Roman" w:cs="Times New Roman"/>
                <w:lang w:val="ru-RU"/>
              </w:rPr>
              <w:t>4</w:t>
            </w:r>
            <w:r w:rsidRPr="00D96FEB">
              <w:rPr>
                <w:rFonts w:ascii="Times New Roman" w:hAnsi="Times New Roman" w:cs="Times New Roman"/>
                <w:lang w:val="ru-RU"/>
              </w:rPr>
              <w:t>6/</w:t>
            </w:r>
            <w:r w:rsidR="00D96FEB" w:rsidRPr="00D96FEB">
              <w:rPr>
                <w:rFonts w:ascii="Times New Roman" w:hAnsi="Times New Roman" w:cs="Times New Roman"/>
                <w:lang w:val="ru-RU"/>
              </w:rPr>
              <w:t>4</w:t>
            </w:r>
          </w:p>
          <w:p w14:paraId="5A2C18C1" w14:textId="4B6FBC0C"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от «  2</w:t>
            </w:r>
            <w:r w:rsidR="00D96FEB" w:rsidRPr="00D96FEB">
              <w:rPr>
                <w:rFonts w:ascii="Times New Roman" w:hAnsi="Times New Roman" w:cs="Times New Roman"/>
                <w:lang w:val="ru-RU"/>
              </w:rPr>
              <w:t>8</w:t>
            </w:r>
            <w:r w:rsidRPr="00D96FEB">
              <w:rPr>
                <w:rFonts w:ascii="Times New Roman" w:hAnsi="Times New Roman" w:cs="Times New Roman"/>
                <w:lang w:val="ru-RU"/>
              </w:rPr>
              <w:t xml:space="preserve"> » августа 202</w:t>
            </w:r>
            <w:r w:rsidR="00D96FEB" w:rsidRPr="00D96FEB">
              <w:rPr>
                <w:rFonts w:ascii="Times New Roman" w:hAnsi="Times New Roman" w:cs="Times New Roman"/>
                <w:lang w:val="ru-RU"/>
              </w:rPr>
              <w:t>4</w:t>
            </w:r>
            <w:r w:rsidRPr="00D96FEB">
              <w:rPr>
                <w:rFonts w:ascii="Times New Roman" w:hAnsi="Times New Roman" w:cs="Times New Roman"/>
                <w:lang w:val="ru-RU"/>
              </w:rPr>
              <w:t xml:space="preserve"> г.</w:t>
            </w:r>
          </w:p>
          <w:p w14:paraId="68BE8E82" w14:textId="77777777" w:rsidR="00055FCD" w:rsidRPr="00D96FEB" w:rsidRDefault="00055FCD" w:rsidP="008E28F2">
            <w:pPr>
              <w:spacing w:after="0" w:line="240" w:lineRule="auto"/>
              <w:jc w:val="center"/>
              <w:rPr>
                <w:rFonts w:ascii="Times New Roman" w:hAnsi="Times New Roman" w:cs="Times New Roman"/>
                <w:lang w:val="ru-RU"/>
              </w:rPr>
            </w:pPr>
            <w:r w:rsidRPr="00D96FEB">
              <w:rPr>
                <w:rFonts w:ascii="Times New Roman" w:hAnsi="Times New Roman" w:cs="Times New Roman"/>
                <w:lang w:val="ru-RU"/>
              </w:rPr>
              <w:t>Кучина С.А</w:t>
            </w:r>
          </w:p>
          <w:p w14:paraId="716E0EBB" w14:textId="77777777" w:rsidR="00055FCD" w:rsidRPr="00D96FEB" w:rsidRDefault="00055FCD" w:rsidP="008E28F2">
            <w:pPr>
              <w:autoSpaceDE w:val="0"/>
              <w:autoSpaceDN w:val="0"/>
              <w:spacing w:after="0" w:line="240" w:lineRule="auto"/>
              <w:jc w:val="center"/>
              <w:rPr>
                <w:rFonts w:ascii="Times New Roman" w:eastAsia="Times New Roman" w:hAnsi="Times New Roman" w:cs="Times New Roman"/>
                <w:kern w:val="2"/>
                <w:sz w:val="24"/>
                <w:szCs w:val="24"/>
                <w:lang w:val="ru-RU"/>
              </w:rPr>
            </w:pPr>
          </w:p>
        </w:tc>
      </w:tr>
    </w:tbl>
    <w:p w14:paraId="740C9E6F" w14:textId="77777777" w:rsidR="00CF0AC3" w:rsidRDefault="00CF0AC3" w:rsidP="00CF0AC3">
      <w:pPr>
        <w:autoSpaceDE w:val="0"/>
        <w:autoSpaceDN w:val="0"/>
        <w:spacing w:after="78" w:line="220" w:lineRule="exact"/>
        <w:rPr>
          <w:lang w:val="ru-RU"/>
        </w:rPr>
      </w:pPr>
    </w:p>
    <w:p w14:paraId="10133880" w14:textId="77777777" w:rsidR="00CB3B78" w:rsidRDefault="00CB3B78" w:rsidP="00CB3B78">
      <w:pPr>
        <w:spacing w:after="0" w:line="240" w:lineRule="auto"/>
        <w:ind w:left="120"/>
        <w:jc w:val="center"/>
        <w:rPr>
          <w:rFonts w:ascii="Times New Roman" w:hAnsi="Times New Roman" w:cs="Times New Roman"/>
          <w:b/>
          <w:color w:val="000000"/>
          <w:sz w:val="28"/>
          <w:lang w:val="ru-RU"/>
        </w:rPr>
      </w:pPr>
      <w:r w:rsidRPr="00031CCB">
        <w:rPr>
          <w:rFonts w:ascii="Times New Roman" w:hAnsi="Times New Roman" w:cs="Times New Roman"/>
          <w:b/>
          <w:color w:val="000000"/>
          <w:sz w:val="28"/>
          <w:lang w:val="ru-RU"/>
        </w:rPr>
        <w:t>РАБОЧАЯ ПРОГРАММА</w:t>
      </w:r>
    </w:p>
    <w:p w14:paraId="6F86B839" w14:textId="77777777" w:rsidR="00055FCD" w:rsidRPr="00031CCB" w:rsidRDefault="00055FCD" w:rsidP="00CB3B78">
      <w:pPr>
        <w:spacing w:after="0" w:line="240" w:lineRule="auto"/>
        <w:ind w:left="120"/>
        <w:jc w:val="center"/>
        <w:rPr>
          <w:rFonts w:ascii="Times New Roman" w:hAnsi="Times New Roman" w:cs="Times New Roman"/>
          <w:lang w:val="ru-RU"/>
        </w:rPr>
      </w:pPr>
    </w:p>
    <w:p w14:paraId="4C6B4690" w14:textId="0F607F88" w:rsidR="00CB3B78" w:rsidRPr="00055FCD" w:rsidRDefault="00055FCD" w:rsidP="00055FCD">
      <w:pPr>
        <w:pStyle w:val="a9"/>
        <w:jc w:val="center"/>
        <w:rPr>
          <w:rFonts w:ascii="Times New Roman" w:hAnsi="Times New Roman" w:cs="Times New Roman"/>
          <w:sz w:val="28"/>
          <w:szCs w:val="28"/>
          <w:lang w:val="ru-RU"/>
        </w:rPr>
      </w:pPr>
      <w:r w:rsidRPr="003D0706">
        <w:rPr>
          <w:rFonts w:ascii="Times New Roman" w:hAnsi="Times New Roman" w:cs="Times New Roman"/>
          <w:sz w:val="28"/>
          <w:szCs w:val="28"/>
          <w:lang w:val="ru-RU"/>
        </w:rPr>
        <w:t>(</w:t>
      </w:r>
      <w:r w:rsidRPr="00055FCD">
        <w:rPr>
          <w:rFonts w:ascii="Times New Roman" w:hAnsi="Times New Roman" w:cs="Times New Roman"/>
          <w:sz w:val="28"/>
          <w:szCs w:val="28"/>
        </w:rPr>
        <w:t>ID</w:t>
      </w:r>
      <w:r w:rsidRPr="003D0706">
        <w:rPr>
          <w:rFonts w:ascii="Times New Roman" w:hAnsi="Times New Roman" w:cs="Times New Roman"/>
          <w:sz w:val="28"/>
          <w:szCs w:val="28"/>
          <w:lang w:val="ru-RU"/>
        </w:rPr>
        <w:t xml:space="preserve"> 2247029</w:t>
      </w:r>
      <w:r w:rsidRPr="00055FCD">
        <w:rPr>
          <w:rFonts w:ascii="Times New Roman" w:hAnsi="Times New Roman" w:cs="Times New Roman"/>
          <w:sz w:val="28"/>
          <w:szCs w:val="28"/>
          <w:lang w:val="ru-RU"/>
        </w:rPr>
        <w:t>)</w:t>
      </w:r>
    </w:p>
    <w:p w14:paraId="4A7EE7C4" w14:textId="2905D7C9" w:rsidR="00CB3B78" w:rsidRPr="00055FCD" w:rsidRDefault="00CB3B78" w:rsidP="00055FCD">
      <w:pPr>
        <w:pStyle w:val="a9"/>
        <w:jc w:val="center"/>
        <w:rPr>
          <w:rFonts w:ascii="Times New Roman" w:hAnsi="Times New Roman" w:cs="Times New Roman"/>
          <w:b/>
          <w:sz w:val="28"/>
          <w:szCs w:val="28"/>
          <w:lang w:val="ru-RU"/>
        </w:rPr>
      </w:pPr>
      <w:bookmarkStart w:id="0" w:name="_Hlk169607892"/>
      <w:r w:rsidRPr="00055FCD">
        <w:rPr>
          <w:rFonts w:ascii="Times New Roman" w:hAnsi="Times New Roman" w:cs="Times New Roman"/>
          <w:b/>
          <w:sz w:val="28"/>
          <w:szCs w:val="28"/>
          <w:lang w:val="ru-RU"/>
        </w:rPr>
        <w:t>учебного предмета «География».</w:t>
      </w:r>
    </w:p>
    <w:p w14:paraId="018E21CC" w14:textId="77777777" w:rsidR="00CB3B78" w:rsidRPr="00055FCD" w:rsidRDefault="00CB3B78" w:rsidP="00055FCD">
      <w:pPr>
        <w:pStyle w:val="a9"/>
        <w:jc w:val="center"/>
        <w:rPr>
          <w:rFonts w:ascii="Times New Roman" w:hAnsi="Times New Roman" w:cs="Times New Roman"/>
          <w:sz w:val="28"/>
          <w:szCs w:val="28"/>
          <w:lang w:val="ru-RU"/>
        </w:rPr>
      </w:pPr>
      <w:r w:rsidRPr="00055FCD">
        <w:rPr>
          <w:rFonts w:ascii="Times New Roman" w:hAnsi="Times New Roman" w:cs="Times New Roman"/>
          <w:b/>
          <w:sz w:val="28"/>
          <w:szCs w:val="28"/>
          <w:lang w:val="ru-RU"/>
        </w:rPr>
        <w:t>Базовый уровень основного общего образования</w:t>
      </w:r>
    </w:p>
    <w:p w14:paraId="44B34F8C" w14:textId="2DC1416C" w:rsidR="00CB3B78" w:rsidRPr="00055FCD" w:rsidRDefault="00CB3B78" w:rsidP="00055FCD">
      <w:pPr>
        <w:pStyle w:val="a9"/>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для обучающихся 5-х классов</w:t>
      </w:r>
    </w:p>
    <w:p w14:paraId="2DFF8FCB" w14:textId="65201CF3" w:rsidR="00CB3B78" w:rsidRPr="00055FCD" w:rsidRDefault="00CB3B78" w:rsidP="00055FCD">
      <w:pPr>
        <w:pStyle w:val="a9"/>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(5</w:t>
      </w:r>
      <w:r w:rsidR="00A83949">
        <w:rPr>
          <w:rFonts w:ascii="Times New Roman" w:hAnsi="Times New Roman" w:cs="Times New Roman"/>
          <w:sz w:val="28"/>
          <w:szCs w:val="28"/>
          <w:lang w:val="ru-RU"/>
        </w:rPr>
        <w:t>а</w:t>
      </w:r>
      <w:r w:rsidR="006B1482" w:rsidRPr="00055FCD">
        <w:rPr>
          <w:rFonts w:ascii="Times New Roman" w:hAnsi="Times New Roman" w:cs="Times New Roman"/>
          <w:sz w:val="28"/>
          <w:szCs w:val="28"/>
          <w:lang w:val="ru-RU"/>
        </w:rPr>
        <w:t xml:space="preserve"> </w:t>
      </w:r>
      <w:r w:rsidRPr="00055FCD">
        <w:rPr>
          <w:rFonts w:ascii="Times New Roman" w:hAnsi="Times New Roman" w:cs="Times New Roman"/>
          <w:sz w:val="28"/>
          <w:szCs w:val="28"/>
          <w:lang w:val="ru-RU"/>
        </w:rPr>
        <w:t>класс, базовый уровень)</w:t>
      </w:r>
    </w:p>
    <w:p w14:paraId="403C2D32" w14:textId="71D0516B" w:rsidR="00CB3B78" w:rsidRPr="00055FCD" w:rsidRDefault="00CB3B78" w:rsidP="00055FCD">
      <w:pPr>
        <w:pStyle w:val="a9"/>
        <w:jc w:val="center"/>
        <w:rPr>
          <w:rFonts w:ascii="Times New Roman" w:hAnsi="Times New Roman" w:cs="Times New Roman"/>
          <w:sz w:val="28"/>
          <w:szCs w:val="28"/>
          <w:lang w:val="ru-RU"/>
        </w:rPr>
      </w:pPr>
      <w:r w:rsidRPr="00055FCD">
        <w:rPr>
          <w:rFonts w:ascii="Times New Roman" w:hAnsi="Times New Roman" w:cs="Times New Roman"/>
          <w:sz w:val="28"/>
          <w:szCs w:val="28"/>
          <w:lang w:val="ru-RU"/>
        </w:rPr>
        <w:t>на 202</w:t>
      </w:r>
      <w:r w:rsidR="00D7727F">
        <w:rPr>
          <w:rFonts w:ascii="Times New Roman" w:hAnsi="Times New Roman" w:cs="Times New Roman"/>
          <w:sz w:val="28"/>
          <w:szCs w:val="28"/>
          <w:lang w:val="ru-RU"/>
        </w:rPr>
        <w:t>4</w:t>
      </w:r>
      <w:r w:rsidRPr="00055FCD">
        <w:rPr>
          <w:rFonts w:ascii="Times New Roman" w:hAnsi="Times New Roman" w:cs="Times New Roman"/>
          <w:sz w:val="28"/>
          <w:szCs w:val="28"/>
          <w:lang w:val="ru-RU"/>
        </w:rPr>
        <w:t>-202</w:t>
      </w:r>
      <w:r w:rsidR="00D7727F">
        <w:rPr>
          <w:rFonts w:ascii="Times New Roman" w:hAnsi="Times New Roman" w:cs="Times New Roman"/>
          <w:sz w:val="28"/>
          <w:szCs w:val="28"/>
          <w:lang w:val="ru-RU"/>
        </w:rPr>
        <w:t>5</w:t>
      </w:r>
      <w:r w:rsidRPr="00055FCD">
        <w:rPr>
          <w:rFonts w:ascii="Times New Roman" w:hAnsi="Times New Roman" w:cs="Times New Roman"/>
          <w:sz w:val="28"/>
          <w:szCs w:val="28"/>
          <w:lang w:val="ru-RU"/>
        </w:rPr>
        <w:t xml:space="preserve"> уч.г.</w:t>
      </w:r>
    </w:p>
    <w:bookmarkEnd w:id="0"/>
    <w:p w14:paraId="2326EDEE" w14:textId="77777777" w:rsidR="00CF0AC3" w:rsidRPr="00055FCD" w:rsidRDefault="00CF0AC3" w:rsidP="00055FCD">
      <w:pPr>
        <w:pStyle w:val="a9"/>
        <w:jc w:val="center"/>
        <w:rPr>
          <w:rFonts w:ascii="Times New Roman" w:hAnsi="Times New Roman" w:cs="Times New Roman"/>
          <w:sz w:val="28"/>
          <w:szCs w:val="28"/>
          <w:lang w:val="ru-RU"/>
        </w:rPr>
      </w:pPr>
    </w:p>
    <w:p w14:paraId="1388BDC8" w14:textId="77777777" w:rsidR="00CF0AC3" w:rsidRDefault="00CF0AC3" w:rsidP="00CF0AC3">
      <w:pPr>
        <w:spacing w:after="0" w:line="240" w:lineRule="auto"/>
        <w:jc w:val="center"/>
        <w:rPr>
          <w:rFonts w:ascii="Times New Roman" w:hAnsi="Times New Roman" w:cs="Times New Roman"/>
          <w:sz w:val="26"/>
          <w:szCs w:val="26"/>
          <w:lang w:val="ru-RU"/>
        </w:rPr>
      </w:pPr>
    </w:p>
    <w:p w14:paraId="7FE55F18" w14:textId="77777777" w:rsidR="00CF0AC3" w:rsidRDefault="00CF0AC3" w:rsidP="00CF0AC3">
      <w:pPr>
        <w:spacing w:after="0" w:line="240" w:lineRule="auto"/>
        <w:jc w:val="center"/>
        <w:rPr>
          <w:rFonts w:ascii="Times New Roman" w:hAnsi="Times New Roman" w:cs="Times New Roman"/>
          <w:sz w:val="26"/>
          <w:szCs w:val="26"/>
          <w:lang w:val="ru-RU"/>
        </w:rPr>
      </w:pPr>
    </w:p>
    <w:p w14:paraId="347AC41C" w14:textId="77777777" w:rsidR="00CB3B78" w:rsidRDefault="00CB3B78" w:rsidP="00CB3B78">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w:t>
      </w:r>
      <w:r>
        <w:rPr>
          <w:rFonts w:ascii="Times New Roman" w:hAnsi="Times New Roman" w:cs="Times New Roman"/>
          <w:sz w:val="28"/>
          <w:lang w:val="ru-RU"/>
        </w:rPr>
        <w:t>Махова</w:t>
      </w:r>
      <w:r w:rsidRPr="00031CCB">
        <w:rPr>
          <w:rFonts w:ascii="Times New Roman" w:hAnsi="Times New Roman" w:cs="Times New Roman"/>
          <w:sz w:val="28"/>
          <w:lang w:val="ru-RU"/>
        </w:rPr>
        <w:t xml:space="preserve"> </w:t>
      </w:r>
      <w:r>
        <w:rPr>
          <w:rFonts w:ascii="Times New Roman" w:hAnsi="Times New Roman" w:cs="Times New Roman"/>
          <w:sz w:val="28"/>
          <w:lang w:val="ru-RU"/>
        </w:rPr>
        <w:t>О</w:t>
      </w:r>
      <w:r w:rsidRPr="00031CCB">
        <w:rPr>
          <w:rFonts w:ascii="Times New Roman" w:hAnsi="Times New Roman" w:cs="Times New Roman"/>
          <w:sz w:val="28"/>
          <w:lang w:val="ru-RU"/>
        </w:rPr>
        <w:t>.В.</w:t>
      </w:r>
      <w:r>
        <w:rPr>
          <w:rFonts w:ascii="Times New Roman" w:hAnsi="Times New Roman" w:cs="Times New Roman"/>
          <w:sz w:val="28"/>
          <w:lang w:val="ru-RU"/>
        </w:rPr>
        <w:t>,</w:t>
      </w:r>
    </w:p>
    <w:p w14:paraId="64C232BF" w14:textId="77777777" w:rsidR="00CB3B78" w:rsidRDefault="00CB3B78" w:rsidP="00CB3B78">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14:paraId="0921BBA8" w14:textId="77777777" w:rsidR="00CB3B78" w:rsidRDefault="00CB3B78" w:rsidP="00CB3B78">
      <w:pPr>
        <w:spacing w:after="0" w:line="240" w:lineRule="auto"/>
        <w:ind w:left="120"/>
        <w:jc w:val="right"/>
        <w:rPr>
          <w:rFonts w:ascii="Times New Roman" w:hAnsi="Times New Roman" w:cs="Times New Roman"/>
          <w:sz w:val="28"/>
          <w:lang w:val="ru-RU"/>
        </w:rPr>
      </w:pPr>
    </w:p>
    <w:p w14:paraId="6E28CF94" w14:textId="77777777" w:rsidR="00CB3B78" w:rsidRDefault="00CB3B78" w:rsidP="00CB3B78">
      <w:pPr>
        <w:spacing w:after="0" w:line="240" w:lineRule="auto"/>
        <w:ind w:left="120"/>
        <w:jc w:val="right"/>
        <w:rPr>
          <w:rFonts w:ascii="Times New Roman" w:hAnsi="Times New Roman" w:cs="Times New Roman"/>
          <w:sz w:val="28"/>
          <w:lang w:val="ru-RU"/>
        </w:rPr>
      </w:pPr>
    </w:p>
    <w:p w14:paraId="69B96F8B" w14:textId="77777777" w:rsidR="00CB3B78" w:rsidRDefault="00CB3B78" w:rsidP="00D7727F">
      <w:pPr>
        <w:spacing w:after="0" w:line="240" w:lineRule="auto"/>
        <w:rPr>
          <w:rFonts w:ascii="Times New Roman" w:hAnsi="Times New Roman" w:cs="Times New Roman"/>
          <w:sz w:val="28"/>
          <w:lang w:val="ru-RU"/>
        </w:rPr>
      </w:pPr>
    </w:p>
    <w:p w14:paraId="3483C163" w14:textId="77777777" w:rsidR="00D7727F" w:rsidRDefault="00D7727F" w:rsidP="00D7727F">
      <w:pPr>
        <w:spacing w:after="0" w:line="240" w:lineRule="auto"/>
        <w:rPr>
          <w:rFonts w:ascii="Times New Roman" w:hAnsi="Times New Roman" w:cs="Times New Roman"/>
          <w:sz w:val="28"/>
          <w:lang w:val="ru-RU"/>
        </w:rPr>
      </w:pPr>
    </w:p>
    <w:p w14:paraId="0E9CDE19" w14:textId="77777777" w:rsidR="00D7727F" w:rsidRDefault="00D7727F" w:rsidP="00D7727F">
      <w:pPr>
        <w:spacing w:after="0" w:line="240" w:lineRule="auto"/>
        <w:rPr>
          <w:rFonts w:ascii="Times New Roman" w:hAnsi="Times New Roman" w:cs="Times New Roman"/>
          <w:sz w:val="28"/>
          <w:lang w:val="ru-RU"/>
        </w:rPr>
      </w:pPr>
    </w:p>
    <w:p w14:paraId="4F87900C" w14:textId="77777777" w:rsidR="00D7727F" w:rsidRDefault="00D7727F" w:rsidP="00D7727F">
      <w:pPr>
        <w:spacing w:after="0" w:line="240" w:lineRule="auto"/>
        <w:rPr>
          <w:rFonts w:ascii="Times New Roman" w:hAnsi="Times New Roman" w:cs="Times New Roman"/>
          <w:sz w:val="28"/>
          <w:lang w:val="ru-RU"/>
        </w:rPr>
      </w:pPr>
    </w:p>
    <w:p w14:paraId="13774C71" w14:textId="77777777" w:rsidR="00D7727F" w:rsidRDefault="00D7727F" w:rsidP="00D7727F">
      <w:pPr>
        <w:spacing w:after="0" w:line="240" w:lineRule="auto"/>
        <w:rPr>
          <w:rFonts w:ascii="Times New Roman" w:hAnsi="Times New Roman" w:cs="Times New Roman"/>
          <w:sz w:val="28"/>
          <w:lang w:val="ru-RU"/>
        </w:rPr>
      </w:pPr>
    </w:p>
    <w:p w14:paraId="6DD6AEC2" w14:textId="77777777" w:rsidR="00D7727F" w:rsidRDefault="00D7727F" w:rsidP="00D7727F">
      <w:pPr>
        <w:spacing w:after="0" w:line="240" w:lineRule="auto"/>
        <w:rPr>
          <w:rFonts w:ascii="Times New Roman" w:hAnsi="Times New Roman" w:cs="Times New Roman"/>
          <w:sz w:val="28"/>
          <w:lang w:val="ru-RU"/>
        </w:rPr>
      </w:pPr>
    </w:p>
    <w:p w14:paraId="46D804AE" w14:textId="77777777" w:rsidR="00D7727F" w:rsidRDefault="00D7727F" w:rsidP="00D7727F">
      <w:pPr>
        <w:spacing w:after="0" w:line="240" w:lineRule="auto"/>
        <w:rPr>
          <w:rFonts w:ascii="Times New Roman" w:hAnsi="Times New Roman" w:cs="Times New Roman"/>
          <w:sz w:val="28"/>
          <w:lang w:val="ru-RU"/>
        </w:rPr>
      </w:pPr>
    </w:p>
    <w:p w14:paraId="57A20DDD" w14:textId="77777777" w:rsidR="00D7727F" w:rsidRDefault="00D7727F" w:rsidP="00D7727F">
      <w:pPr>
        <w:spacing w:after="0" w:line="240" w:lineRule="auto"/>
        <w:rPr>
          <w:rFonts w:ascii="Times New Roman" w:hAnsi="Times New Roman" w:cs="Times New Roman"/>
          <w:sz w:val="28"/>
          <w:lang w:val="ru-RU"/>
        </w:rPr>
      </w:pPr>
    </w:p>
    <w:p w14:paraId="76D39778" w14:textId="77777777" w:rsidR="00D7727F" w:rsidRDefault="00D7727F" w:rsidP="00D7727F">
      <w:pPr>
        <w:spacing w:after="0" w:line="240" w:lineRule="auto"/>
        <w:rPr>
          <w:rFonts w:ascii="Times New Roman" w:hAnsi="Times New Roman" w:cs="Times New Roman"/>
          <w:sz w:val="28"/>
          <w:lang w:val="ru-RU"/>
        </w:rPr>
      </w:pPr>
    </w:p>
    <w:p w14:paraId="38FDB0DC" w14:textId="77777777" w:rsidR="00D7727F" w:rsidRDefault="00D7727F" w:rsidP="00D7727F">
      <w:pPr>
        <w:spacing w:after="0" w:line="240" w:lineRule="auto"/>
        <w:rPr>
          <w:rFonts w:ascii="Times New Roman" w:hAnsi="Times New Roman" w:cs="Times New Roman"/>
          <w:sz w:val="28"/>
          <w:lang w:val="ru-RU"/>
        </w:rPr>
      </w:pPr>
    </w:p>
    <w:p w14:paraId="1FD4DFF5" w14:textId="77777777" w:rsidR="00D7727F" w:rsidRDefault="00D7727F" w:rsidP="00D7727F">
      <w:pPr>
        <w:spacing w:after="0" w:line="240" w:lineRule="auto"/>
        <w:rPr>
          <w:rFonts w:ascii="Times New Roman" w:hAnsi="Times New Roman"/>
          <w:color w:val="000000"/>
          <w:sz w:val="24"/>
          <w:lang w:val="ru-RU"/>
        </w:rPr>
      </w:pPr>
    </w:p>
    <w:p w14:paraId="322DA0F9" w14:textId="77777777" w:rsidR="00CB3B78" w:rsidRDefault="00CB3B78" w:rsidP="00CB3B78">
      <w:pPr>
        <w:spacing w:after="0" w:line="240" w:lineRule="auto"/>
        <w:jc w:val="center"/>
        <w:rPr>
          <w:rFonts w:ascii="Times New Roman" w:hAnsi="Times New Roman"/>
          <w:color w:val="000000"/>
          <w:sz w:val="24"/>
          <w:lang w:val="ru-RU"/>
        </w:rPr>
      </w:pPr>
    </w:p>
    <w:p w14:paraId="63047CD7" w14:textId="77777777" w:rsidR="00CB3B78" w:rsidRDefault="00CB3B78" w:rsidP="00CB3B78">
      <w:pPr>
        <w:spacing w:after="0" w:line="240" w:lineRule="auto"/>
        <w:jc w:val="center"/>
        <w:rPr>
          <w:rFonts w:ascii="Times New Roman" w:hAnsi="Times New Roman"/>
          <w:color w:val="000000"/>
          <w:sz w:val="24"/>
          <w:lang w:val="ru-RU"/>
        </w:rPr>
      </w:pPr>
    </w:p>
    <w:p w14:paraId="40A5965E" w14:textId="77777777" w:rsidR="00CB3B78" w:rsidRDefault="00CB3B78" w:rsidP="00CB3B78">
      <w:pPr>
        <w:spacing w:after="0" w:line="240" w:lineRule="auto"/>
        <w:jc w:val="center"/>
        <w:rPr>
          <w:rFonts w:ascii="Times New Roman" w:hAnsi="Times New Roman"/>
          <w:color w:val="000000"/>
          <w:sz w:val="24"/>
          <w:lang w:val="ru-RU"/>
        </w:rPr>
      </w:pPr>
    </w:p>
    <w:p w14:paraId="5CCC5063" w14:textId="77777777" w:rsidR="00CB3B78" w:rsidRDefault="00CB3B78" w:rsidP="00CB3B78">
      <w:pPr>
        <w:spacing w:after="0" w:line="240" w:lineRule="auto"/>
        <w:jc w:val="center"/>
        <w:rPr>
          <w:rFonts w:ascii="Times New Roman" w:hAnsi="Times New Roman"/>
          <w:color w:val="000000"/>
          <w:sz w:val="24"/>
          <w:lang w:val="ru-RU"/>
        </w:rPr>
      </w:pPr>
    </w:p>
    <w:p w14:paraId="1D7E19D3" w14:textId="5851EB0C" w:rsidR="00CF0AC3" w:rsidRDefault="00CB3B78" w:rsidP="00CB3B78">
      <w:pPr>
        <w:spacing w:after="0" w:line="240" w:lineRule="auto"/>
        <w:jc w:val="center"/>
        <w:rPr>
          <w:rFonts w:ascii="Times New Roman" w:hAnsi="Times New Roman" w:cs="Times New Roman"/>
          <w:sz w:val="26"/>
          <w:szCs w:val="26"/>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w:t>
      </w:r>
      <w:r w:rsidR="00D7727F">
        <w:rPr>
          <w:rFonts w:ascii="Times New Roman" w:hAnsi="Times New Roman"/>
          <w:color w:val="000000"/>
          <w:sz w:val="24"/>
          <w:lang w:val="ru-RU"/>
        </w:rPr>
        <w:t>4</w:t>
      </w:r>
      <w:r>
        <w:rPr>
          <w:rFonts w:ascii="Times New Roman" w:hAnsi="Times New Roman"/>
          <w:color w:val="000000"/>
          <w:sz w:val="24"/>
          <w:lang w:val="ru-RU"/>
        </w:rPr>
        <w:t xml:space="preserve"> год</w:t>
      </w:r>
      <w:r w:rsidRPr="000F1D21">
        <w:rPr>
          <w:rFonts w:ascii="Times New Roman" w:hAnsi="Times New Roman" w:cs="Times New Roman"/>
          <w:sz w:val="26"/>
          <w:szCs w:val="26"/>
          <w:lang w:val="ru-RU"/>
        </w:rPr>
        <w:t xml:space="preserve">                           </w:t>
      </w:r>
    </w:p>
    <w:p w14:paraId="09B1821B" w14:textId="77777777" w:rsidR="00CF0AC3" w:rsidRDefault="00CF0AC3" w:rsidP="00CF0AC3">
      <w:pPr>
        <w:spacing w:after="0" w:line="240" w:lineRule="auto"/>
        <w:jc w:val="center"/>
        <w:rPr>
          <w:rFonts w:ascii="Times New Roman" w:hAnsi="Times New Roman" w:cs="Times New Roman"/>
          <w:sz w:val="26"/>
          <w:szCs w:val="26"/>
          <w:lang w:val="ru-RU"/>
        </w:rPr>
      </w:pPr>
    </w:p>
    <w:p w14:paraId="796FAA69" w14:textId="77777777" w:rsidR="00600CB3" w:rsidRPr="00BD53D2" w:rsidRDefault="00600CB3">
      <w:pPr>
        <w:rPr>
          <w:lang w:val="ru-RU"/>
        </w:rPr>
        <w:sectPr w:rsidR="00600CB3" w:rsidRPr="00BD53D2">
          <w:pgSz w:w="11900" w:h="16840"/>
          <w:pgMar w:top="298" w:right="722" w:bottom="296" w:left="738" w:header="720" w:footer="720" w:gutter="0"/>
          <w:cols w:space="720" w:equalWidth="0">
            <w:col w:w="10440" w:space="0"/>
          </w:cols>
          <w:docGrid w:linePitch="360"/>
        </w:sectPr>
      </w:pPr>
    </w:p>
    <w:p w14:paraId="4BE97EDF" w14:textId="77777777" w:rsidR="00600CB3" w:rsidRPr="00BD53D2" w:rsidRDefault="00600CB3">
      <w:pPr>
        <w:rPr>
          <w:lang w:val="ru-RU"/>
        </w:rPr>
        <w:sectPr w:rsidR="00600CB3" w:rsidRPr="00BD53D2">
          <w:pgSz w:w="11900" w:h="16840"/>
          <w:pgMar w:top="1440" w:right="1440" w:bottom="1440" w:left="1440" w:header="720" w:footer="720" w:gutter="0"/>
          <w:cols w:space="720" w:equalWidth="0">
            <w:col w:w="10440" w:space="0"/>
          </w:cols>
          <w:docGrid w:linePitch="360"/>
        </w:sectPr>
      </w:pPr>
    </w:p>
    <w:p w14:paraId="57B50D3F" w14:textId="77777777" w:rsidR="00600CB3" w:rsidRPr="00BD53D2" w:rsidRDefault="00600CB3">
      <w:pPr>
        <w:autoSpaceDE w:val="0"/>
        <w:autoSpaceDN w:val="0"/>
        <w:spacing w:after="138" w:line="220" w:lineRule="exact"/>
        <w:rPr>
          <w:lang w:val="ru-RU"/>
        </w:rPr>
      </w:pPr>
    </w:p>
    <w:p w14:paraId="57CA1ABA" w14:textId="77777777" w:rsidR="00600CB3" w:rsidRPr="00BD53D2" w:rsidRDefault="00893741" w:rsidP="00BD53D2">
      <w:pPr>
        <w:autoSpaceDE w:val="0"/>
        <w:autoSpaceDN w:val="0"/>
        <w:spacing w:after="0" w:line="281" w:lineRule="auto"/>
        <w:ind w:firstLine="180"/>
        <w:jc w:val="both"/>
        <w:rPr>
          <w:lang w:val="ru-RU"/>
        </w:rPr>
      </w:pPr>
      <w:r w:rsidRPr="00BD53D2">
        <w:rPr>
          <w:rFonts w:ascii="Times New Roman" w:eastAsia="Times New Roman" w:hAnsi="Times New Roman"/>
          <w:color w:val="000000"/>
          <w:sz w:val="24"/>
          <w:lang w:val="ru-RU"/>
        </w:rP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w:t>
      </w:r>
      <w:r w:rsidRPr="00BD53D2">
        <w:rPr>
          <w:lang w:val="ru-RU"/>
        </w:rPr>
        <w:br/>
      </w:r>
      <w:r w:rsidRPr="00BD53D2">
        <w:rPr>
          <w:rFonts w:ascii="Times New Roman" w:eastAsia="Times New Roman" w:hAnsi="Times New Roman"/>
          <w:color w:val="000000"/>
          <w:sz w:val="24"/>
          <w:lang w:val="ru-RU"/>
        </w:rPr>
        <w:t>нравственного развития, воспитания и социализации обучающихся, представленной в Примерной программе воспитания (одобрено решением ФУМО от 02.06.202 г.).</w:t>
      </w:r>
    </w:p>
    <w:p w14:paraId="7F704089" w14:textId="77777777" w:rsidR="00600CB3" w:rsidRPr="00BD53D2" w:rsidRDefault="00893741" w:rsidP="00BD53D2">
      <w:pPr>
        <w:autoSpaceDE w:val="0"/>
        <w:autoSpaceDN w:val="0"/>
        <w:spacing w:before="346" w:after="0" w:line="230" w:lineRule="auto"/>
        <w:jc w:val="both"/>
        <w:rPr>
          <w:lang w:val="ru-RU"/>
        </w:rPr>
      </w:pPr>
      <w:r w:rsidRPr="00BD53D2">
        <w:rPr>
          <w:rFonts w:ascii="Times New Roman" w:eastAsia="Times New Roman" w:hAnsi="Times New Roman"/>
          <w:b/>
          <w:color w:val="000000"/>
          <w:sz w:val="24"/>
          <w:lang w:val="ru-RU"/>
        </w:rPr>
        <w:t>ПОЯСНИТЕЛЬНАЯ ЗАПИСКА</w:t>
      </w:r>
    </w:p>
    <w:p w14:paraId="1068C85A" w14:textId="77777777" w:rsidR="00600CB3" w:rsidRPr="00BD53D2" w:rsidRDefault="00893741" w:rsidP="00BD53D2">
      <w:pPr>
        <w:autoSpaceDE w:val="0"/>
        <w:autoSpaceDN w:val="0"/>
        <w:spacing w:before="346" w:after="0" w:line="283" w:lineRule="auto"/>
        <w:ind w:right="144" w:firstLine="180"/>
        <w:jc w:val="both"/>
        <w:rPr>
          <w:lang w:val="ru-RU"/>
        </w:rPr>
      </w:pPr>
      <w:r w:rsidRPr="00BD53D2">
        <w:rPr>
          <w:rFonts w:ascii="Times New Roman" w:eastAsia="Times New Roman" w:hAnsi="Times New Roman"/>
          <w:color w:val="000000"/>
          <w:sz w:val="24"/>
          <w:lang w:val="ru-RU"/>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w:t>
      </w:r>
      <w:r w:rsidRPr="00BD53D2">
        <w:rPr>
          <w:lang w:val="ru-RU"/>
        </w:rPr>
        <w:br/>
      </w:r>
      <w:r w:rsidRPr="00BD53D2">
        <w:rPr>
          <w:rFonts w:ascii="Times New Roman" w:eastAsia="Times New Roman" w:hAnsi="Times New Roman"/>
          <w:color w:val="000000"/>
          <w:sz w:val="24"/>
          <w:lang w:val="ru-RU"/>
        </w:rPr>
        <w:t>и утверждённой Решением Коллегии Министерства просвещения и науки Российской Федерации от 24.12.2018 года.</w:t>
      </w:r>
    </w:p>
    <w:p w14:paraId="1EDACC7C" w14:textId="77777777" w:rsidR="00600CB3" w:rsidRPr="00BD53D2" w:rsidRDefault="00893741" w:rsidP="00BD53D2">
      <w:pPr>
        <w:autoSpaceDE w:val="0"/>
        <w:autoSpaceDN w:val="0"/>
        <w:spacing w:before="70" w:after="0"/>
        <w:ind w:right="576" w:firstLine="180"/>
        <w:jc w:val="both"/>
        <w:rPr>
          <w:lang w:val="ru-RU"/>
        </w:rPr>
      </w:pPr>
      <w:r w:rsidRPr="00BD53D2">
        <w:rPr>
          <w:rFonts w:ascii="Times New Roman" w:eastAsia="Times New Roman" w:hAnsi="Times New Roman"/>
          <w:color w:val="000000"/>
          <w:sz w:val="24"/>
          <w:lang w:val="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14:paraId="4AE375D5" w14:textId="77777777" w:rsidR="00600CB3" w:rsidRPr="00BD53D2" w:rsidRDefault="00893741" w:rsidP="00BD53D2">
      <w:pPr>
        <w:autoSpaceDE w:val="0"/>
        <w:autoSpaceDN w:val="0"/>
        <w:spacing w:before="262" w:after="0" w:line="230" w:lineRule="auto"/>
        <w:jc w:val="both"/>
        <w:rPr>
          <w:lang w:val="ru-RU"/>
        </w:rPr>
      </w:pPr>
      <w:r w:rsidRPr="00BD53D2">
        <w:rPr>
          <w:rFonts w:ascii="Times New Roman" w:eastAsia="Times New Roman" w:hAnsi="Times New Roman"/>
          <w:b/>
          <w:color w:val="000000"/>
          <w:sz w:val="24"/>
          <w:lang w:val="ru-RU"/>
        </w:rPr>
        <w:t>ОБЩАЯ ХАРАКТЕРИСТИКА УЧЕБНОГО ПРЕДМЕТА «ГЕОГРАФИЯ»</w:t>
      </w:r>
    </w:p>
    <w:p w14:paraId="132C3C7B" w14:textId="77777777" w:rsidR="00600CB3" w:rsidRPr="00BD53D2" w:rsidRDefault="00893741" w:rsidP="00BD53D2">
      <w:pPr>
        <w:autoSpaceDE w:val="0"/>
        <w:autoSpaceDN w:val="0"/>
        <w:spacing w:before="166" w:after="0" w:line="281" w:lineRule="auto"/>
        <w:ind w:right="432" w:firstLine="180"/>
        <w:jc w:val="both"/>
        <w:rPr>
          <w:lang w:val="ru-RU"/>
        </w:rPr>
      </w:pPr>
      <w:r w:rsidRPr="00BD53D2">
        <w:rPr>
          <w:rFonts w:ascii="Times New Roman" w:eastAsia="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 лемах взаимодействия природы и общества, географических подходах к устойчивому развитию территорий.</w:t>
      </w:r>
    </w:p>
    <w:p w14:paraId="2318F4D4" w14:textId="77777777" w:rsidR="00600CB3" w:rsidRPr="00BD53D2" w:rsidRDefault="00893741" w:rsidP="00BD53D2">
      <w:pPr>
        <w:autoSpaceDE w:val="0"/>
        <w:autoSpaceDN w:val="0"/>
        <w:spacing w:before="70" w:after="0"/>
        <w:ind w:firstLine="180"/>
        <w:jc w:val="both"/>
        <w:rPr>
          <w:lang w:val="ru-RU"/>
        </w:rPr>
      </w:pPr>
      <w:r w:rsidRPr="00BD53D2">
        <w:rPr>
          <w:rFonts w:ascii="Times New Roman" w:eastAsia="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F75410F" w14:textId="77777777" w:rsidR="00600CB3" w:rsidRPr="00BD53D2" w:rsidRDefault="00893741" w:rsidP="00BD53D2">
      <w:pPr>
        <w:autoSpaceDE w:val="0"/>
        <w:autoSpaceDN w:val="0"/>
        <w:spacing w:before="262" w:after="0" w:line="230" w:lineRule="auto"/>
        <w:jc w:val="both"/>
        <w:rPr>
          <w:lang w:val="ru-RU"/>
        </w:rPr>
      </w:pPr>
      <w:r w:rsidRPr="00BD53D2">
        <w:rPr>
          <w:rFonts w:ascii="Times New Roman" w:eastAsia="Times New Roman" w:hAnsi="Times New Roman"/>
          <w:b/>
          <w:color w:val="000000"/>
          <w:sz w:val="24"/>
          <w:lang w:val="ru-RU"/>
        </w:rPr>
        <w:t>ЦЕЛИ ИЗУЧЕНИЯ УЧЕБНОГО ПРЕДМЕТА «ГЕОГРАФИЯ»</w:t>
      </w:r>
    </w:p>
    <w:p w14:paraId="204DA056" w14:textId="77777777" w:rsidR="00600CB3" w:rsidRPr="00BD53D2" w:rsidRDefault="00893741" w:rsidP="00BD53D2">
      <w:pPr>
        <w:tabs>
          <w:tab w:val="left" w:pos="180"/>
        </w:tabs>
        <w:autoSpaceDE w:val="0"/>
        <w:autoSpaceDN w:val="0"/>
        <w:spacing w:before="168" w:after="0" w:line="288" w:lineRule="auto"/>
        <w:jc w:val="both"/>
        <w:rPr>
          <w:lang w:val="ru-RU"/>
        </w:rPr>
      </w:pPr>
      <w:r w:rsidRPr="00BD53D2">
        <w:rPr>
          <w:lang w:val="ru-RU"/>
        </w:rPr>
        <w:tab/>
      </w:r>
      <w:r w:rsidRPr="00BD53D2">
        <w:rPr>
          <w:rFonts w:ascii="Times New Roman" w:eastAsia="Times New Roman" w:hAnsi="Times New Roman"/>
          <w:color w:val="000000"/>
          <w:sz w:val="24"/>
          <w:lang w:val="ru-RU"/>
        </w:rPr>
        <w:t xml:space="preserve">Изучение географии в общем образовании направлено на достижение следующих целей: </w:t>
      </w:r>
      <w:r w:rsidRPr="00BD53D2">
        <w:rPr>
          <w:lang w:val="ru-RU"/>
        </w:rPr>
        <w:br/>
      </w:r>
      <w:r w:rsidRPr="00BD53D2">
        <w:rPr>
          <w:lang w:val="ru-RU"/>
        </w:rPr>
        <w:tab/>
      </w:r>
      <w:r w:rsidRPr="00BD53D2">
        <w:rPr>
          <w:rFonts w:ascii="Times New Roman" w:eastAsia="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r w:rsidRPr="00BD53D2">
        <w:rPr>
          <w:lang w:val="ru-RU"/>
        </w:rPr>
        <w:br/>
      </w:r>
      <w:r w:rsidRPr="00BD53D2">
        <w:rPr>
          <w:lang w:val="ru-RU"/>
        </w:rPr>
        <w:tab/>
      </w:r>
      <w:r w:rsidRPr="00BD53D2">
        <w:rPr>
          <w:rFonts w:ascii="Times New Roman" w:eastAsia="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r w:rsidRPr="00BD53D2">
        <w:rPr>
          <w:lang w:val="ru-RU"/>
        </w:rPr>
        <w:br/>
      </w:r>
      <w:r w:rsidRPr="00BD53D2">
        <w:rPr>
          <w:rFonts w:ascii="Times New Roman" w:eastAsia="Times New Roman" w:hAnsi="Times New Roman"/>
          <w:color w:val="000000"/>
          <w:sz w:val="24"/>
          <w:lang w:val="ru-RU"/>
        </w:rPr>
        <w:t xml:space="preserve">повседневной жизни с использованием географических знаний, самостоятельного приобретения новых знаний; </w:t>
      </w:r>
      <w:r w:rsidRPr="00BD53D2">
        <w:rPr>
          <w:lang w:val="ru-RU"/>
        </w:rPr>
        <w:br/>
      </w:r>
      <w:r w:rsidRPr="00BD53D2">
        <w:rPr>
          <w:lang w:val="ru-RU"/>
        </w:rPr>
        <w:tab/>
      </w:r>
      <w:r w:rsidRPr="00BD53D2">
        <w:rPr>
          <w:rFonts w:ascii="Times New Roman" w:eastAsia="Times New Roman" w:hAnsi="Times New Roman"/>
          <w:color w:val="000000"/>
          <w:sz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w:t>
      </w:r>
      <w:r w:rsidRPr="00BD53D2">
        <w:rPr>
          <w:lang w:val="ru-RU"/>
        </w:rPr>
        <w:br/>
      </w:r>
      <w:r w:rsidRPr="00BD53D2">
        <w:rPr>
          <w:rFonts w:ascii="Times New Roman" w:eastAsia="Times New Roman" w:hAnsi="Times New Roman"/>
          <w:color w:val="000000"/>
          <w:sz w:val="24"/>
          <w:lang w:val="ru-RU"/>
        </w:rPr>
        <w:t xml:space="preserve">особенностях природы, населения и хозяйства России и мира, своей местности, о способах </w:t>
      </w:r>
      <w:r w:rsidRPr="00BD53D2">
        <w:rPr>
          <w:lang w:val="ru-RU"/>
        </w:rPr>
        <w:br/>
      </w:r>
      <w:r w:rsidRPr="00BD53D2">
        <w:rPr>
          <w:rFonts w:ascii="Times New Roman" w:eastAsia="Times New Roman" w:hAnsi="Times New Roman"/>
          <w:color w:val="000000"/>
          <w:sz w:val="24"/>
          <w:lang w:val="ru-RU"/>
        </w:rPr>
        <w:t xml:space="preserve">сохранения окружающей среды и рационального использования природных ресурсов; </w:t>
      </w:r>
      <w:r w:rsidRPr="00BD53D2">
        <w:rPr>
          <w:lang w:val="ru-RU"/>
        </w:rPr>
        <w:br/>
      </w:r>
      <w:r w:rsidRPr="00BD53D2">
        <w:rPr>
          <w:lang w:val="ru-RU"/>
        </w:rPr>
        <w:tab/>
      </w:r>
      <w:r w:rsidRPr="00BD53D2">
        <w:rPr>
          <w:rFonts w:ascii="Times New Roman" w:eastAsia="Times New Roman" w:hAnsi="Times New Roman"/>
          <w:color w:val="000000"/>
          <w:sz w:val="24"/>
          <w:lang w:val="ru-RU"/>
        </w:rPr>
        <w:t>4) 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D0CCC72" w14:textId="77777777" w:rsidR="00600CB3" w:rsidRPr="00BD53D2" w:rsidRDefault="00600CB3" w:rsidP="00BD53D2">
      <w:pPr>
        <w:jc w:val="both"/>
        <w:rPr>
          <w:lang w:val="ru-RU"/>
        </w:rPr>
        <w:sectPr w:rsidR="00600CB3" w:rsidRPr="00BD53D2">
          <w:pgSz w:w="11900" w:h="16840"/>
          <w:pgMar w:top="358" w:right="650" w:bottom="308" w:left="666" w:header="720" w:footer="720" w:gutter="0"/>
          <w:cols w:space="720" w:equalWidth="0">
            <w:col w:w="10584" w:space="0"/>
          </w:cols>
          <w:docGrid w:linePitch="360"/>
        </w:sectPr>
      </w:pPr>
    </w:p>
    <w:p w14:paraId="4F0C1D03" w14:textId="77777777" w:rsidR="00600CB3" w:rsidRPr="00BD53D2" w:rsidRDefault="00600CB3" w:rsidP="00BD53D2">
      <w:pPr>
        <w:autoSpaceDE w:val="0"/>
        <w:autoSpaceDN w:val="0"/>
        <w:spacing w:after="78" w:line="220" w:lineRule="exact"/>
        <w:jc w:val="both"/>
        <w:rPr>
          <w:lang w:val="ru-RU"/>
        </w:rPr>
      </w:pPr>
    </w:p>
    <w:p w14:paraId="1EC1CFA3" w14:textId="77777777" w:rsidR="00600CB3" w:rsidRPr="00BD53D2" w:rsidRDefault="00893741" w:rsidP="00BD53D2">
      <w:pPr>
        <w:tabs>
          <w:tab w:val="left" w:pos="180"/>
        </w:tabs>
        <w:autoSpaceDE w:val="0"/>
        <w:autoSpaceDN w:val="0"/>
        <w:spacing w:after="0" w:line="286" w:lineRule="auto"/>
        <w:ind w:right="144"/>
        <w:jc w:val="both"/>
        <w:rPr>
          <w:lang w:val="ru-RU"/>
        </w:rPr>
      </w:pPr>
      <w:r w:rsidRPr="00BD53D2">
        <w:rPr>
          <w:lang w:val="ru-RU"/>
        </w:rPr>
        <w:tab/>
      </w:r>
      <w:r w:rsidRPr="00BD53D2">
        <w:rPr>
          <w:rFonts w:ascii="Times New Roman" w:eastAsia="Times New Roman" w:hAnsi="Times New Roman"/>
          <w:color w:val="000000"/>
          <w:sz w:val="24"/>
          <w:lang w:val="ru-RU"/>
        </w:rPr>
        <w:t xml:space="preserve">5) формирование комплекса практико-ориентированных гео-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w:t>
      </w:r>
      <w:r w:rsidRPr="00BD53D2">
        <w:rPr>
          <w:lang w:val="ru-RU"/>
        </w:rPr>
        <w:br/>
      </w:r>
      <w:r w:rsidRPr="00BD53D2">
        <w:rPr>
          <w:rFonts w:ascii="Times New Roman" w:eastAsia="Times New Roman" w:hAnsi="Times New Roman"/>
          <w:color w:val="000000"/>
          <w:sz w:val="24"/>
          <w:lang w:val="ru-RU"/>
        </w:rPr>
        <w:t xml:space="preserve">многоконфессиональном мире; </w:t>
      </w:r>
      <w:r w:rsidRPr="00BD53D2">
        <w:rPr>
          <w:lang w:val="ru-RU"/>
        </w:rPr>
        <w:br/>
      </w:r>
      <w:r w:rsidRPr="00BD53D2">
        <w:rPr>
          <w:lang w:val="ru-RU"/>
        </w:rPr>
        <w:tab/>
      </w:r>
      <w:r w:rsidRPr="00BD53D2">
        <w:rPr>
          <w:rFonts w:ascii="Times New Roman" w:eastAsia="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C476800" w14:textId="77777777" w:rsidR="00600CB3" w:rsidRPr="00BD53D2" w:rsidRDefault="00893741" w:rsidP="00BD53D2">
      <w:pPr>
        <w:autoSpaceDE w:val="0"/>
        <w:autoSpaceDN w:val="0"/>
        <w:spacing w:before="262" w:after="0" w:line="230" w:lineRule="auto"/>
        <w:jc w:val="both"/>
        <w:rPr>
          <w:lang w:val="ru-RU"/>
        </w:rPr>
      </w:pPr>
      <w:r w:rsidRPr="00BD53D2">
        <w:rPr>
          <w:rFonts w:ascii="Times New Roman" w:eastAsia="Times New Roman" w:hAnsi="Times New Roman"/>
          <w:b/>
          <w:color w:val="000000"/>
          <w:sz w:val="24"/>
          <w:lang w:val="ru-RU"/>
        </w:rPr>
        <w:t>МЕСТО УЧЕБНОГО ПРЕДМЕТА «ГЕОГРАФИЯ» В УЧЕБНОМ ПЛАНЕ</w:t>
      </w:r>
    </w:p>
    <w:p w14:paraId="2A6D7BED" w14:textId="77777777" w:rsidR="00600CB3" w:rsidRPr="00BD53D2" w:rsidRDefault="00893741" w:rsidP="00BD53D2">
      <w:pPr>
        <w:tabs>
          <w:tab w:val="left" w:pos="180"/>
        </w:tabs>
        <w:autoSpaceDE w:val="0"/>
        <w:autoSpaceDN w:val="0"/>
        <w:spacing w:before="168" w:after="0" w:line="262" w:lineRule="auto"/>
        <w:ind w:right="144"/>
        <w:jc w:val="both"/>
        <w:rPr>
          <w:lang w:val="ru-RU"/>
        </w:rPr>
      </w:pPr>
      <w:r w:rsidRPr="00BD53D2">
        <w:rPr>
          <w:lang w:val="ru-RU"/>
        </w:rPr>
        <w:tab/>
      </w:r>
      <w:r w:rsidRPr="00BD53D2">
        <w:rPr>
          <w:rFonts w:ascii="Times New Roman" w:eastAsia="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5380837" w14:textId="77777777" w:rsidR="00600CB3" w:rsidRPr="00BD53D2" w:rsidRDefault="00893741" w:rsidP="00BD53D2">
      <w:pPr>
        <w:tabs>
          <w:tab w:val="left" w:pos="180"/>
        </w:tabs>
        <w:autoSpaceDE w:val="0"/>
        <w:autoSpaceDN w:val="0"/>
        <w:spacing w:before="70" w:after="0" w:line="262" w:lineRule="auto"/>
        <w:jc w:val="both"/>
        <w:rPr>
          <w:lang w:val="ru-RU"/>
        </w:rPr>
      </w:pPr>
      <w:r w:rsidRPr="00BD53D2">
        <w:rPr>
          <w:lang w:val="ru-RU"/>
        </w:rPr>
        <w:tab/>
      </w:r>
      <w:r w:rsidRPr="00BD53D2">
        <w:rPr>
          <w:rFonts w:ascii="Times New Roman" w:eastAsia="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1A00D03" w14:textId="71EF756A" w:rsidR="00600CB3" w:rsidRPr="00BD53D2" w:rsidRDefault="00893741" w:rsidP="00BD53D2">
      <w:pPr>
        <w:autoSpaceDE w:val="0"/>
        <w:autoSpaceDN w:val="0"/>
        <w:spacing w:before="70" w:after="0" w:line="230" w:lineRule="auto"/>
        <w:ind w:left="180"/>
        <w:jc w:val="both"/>
        <w:rPr>
          <w:lang w:val="ru-RU"/>
        </w:rPr>
      </w:pPr>
      <w:r w:rsidRPr="00BD53D2">
        <w:rPr>
          <w:rFonts w:ascii="Times New Roman" w:eastAsia="Times New Roman" w:hAnsi="Times New Roman"/>
          <w:color w:val="000000"/>
          <w:sz w:val="24"/>
          <w:lang w:val="ru-RU"/>
        </w:rPr>
        <w:t xml:space="preserve">Учебным планом на изучение географии </w:t>
      </w:r>
      <w:r w:rsidR="00D7727F" w:rsidRPr="00BD53D2">
        <w:rPr>
          <w:rFonts w:ascii="Times New Roman" w:eastAsia="Times New Roman" w:hAnsi="Times New Roman"/>
          <w:color w:val="000000"/>
          <w:sz w:val="24"/>
          <w:lang w:val="ru-RU"/>
        </w:rPr>
        <w:t>отводится один</w:t>
      </w:r>
      <w:r w:rsidRPr="00BD53D2">
        <w:rPr>
          <w:rFonts w:ascii="Times New Roman" w:eastAsia="Times New Roman" w:hAnsi="Times New Roman"/>
          <w:color w:val="000000"/>
          <w:sz w:val="24"/>
          <w:lang w:val="ru-RU"/>
        </w:rPr>
        <w:t xml:space="preserve"> час в неделю в 5 классе, всего - </w:t>
      </w:r>
      <w:r w:rsidR="00D7727F" w:rsidRPr="00BD53D2">
        <w:rPr>
          <w:rFonts w:ascii="Times New Roman" w:eastAsia="Times New Roman" w:hAnsi="Times New Roman"/>
          <w:color w:val="000000"/>
          <w:sz w:val="24"/>
          <w:lang w:val="ru-RU"/>
        </w:rPr>
        <w:t>34 часа</w:t>
      </w:r>
      <w:r w:rsidRPr="00BD53D2">
        <w:rPr>
          <w:rFonts w:ascii="Times New Roman" w:eastAsia="Times New Roman" w:hAnsi="Times New Roman"/>
          <w:color w:val="000000"/>
          <w:sz w:val="24"/>
          <w:lang w:val="ru-RU"/>
        </w:rPr>
        <w:t>.</w:t>
      </w:r>
    </w:p>
    <w:p w14:paraId="441FD633" w14:textId="77777777" w:rsidR="00600CB3" w:rsidRPr="00BD53D2" w:rsidRDefault="00600CB3">
      <w:pPr>
        <w:rPr>
          <w:lang w:val="ru-RU"/>
        </w:rPr>
        <w:sectPr w:rsidR="00600CB3" w:rsidRPr="00BD53D2">
          <w:pgSz w:w="11900" w:h="16840"/>
          <w:pgMar w:top="298" w:right="658" w:bottom="1440" w:left="666" w:header="720" w:footer="720" w:gutter="0"/>
          <w:cols w:space="720" w:equalWidth="0">
            <w:col w:w="10576" w:space="0"/>
          </w:cols>
          <w:docGrid w:linePitch="360"/>
        </w:sectPr>
      </w:pPr>
    </w:p>
    <w:p w14:paraId="14693F84" w14:textId="77777777" w:rsidR="00600CB3" w:rsidRPr="00BD53D2" w:rsidRDefault="00600CB3">
      <w:pPr>
        <w:autoSpaceDE w:val="0"/>
        <w:autoSpaceDN w:val="0"/>
        <w:spacing w:after="78" w:line="220" w:lineRule="exact"/>
        <w:rPr>
          <w:lang w:val="ru-RU"/>
        </w:rPr>
      </w:pPr>
    </w:p>
    <w:p w14:paraId="24B66E64" w14:textId="72C13FC5" w:rsidR="00600CB3" w:rsidRPr="00BD53D2" w:rsidRDefault="00893741" w:rsidP="00BD53D2">
      <w:pPr>
        <w:autoSpaceDE w:val="0"/>
        <w:autoSpaceDN w:val="0"/>
        <w:spacing w:after="0" w:line="230" w:lineRule="auto"/>
        <w:jc w:val="center"/>
        <w:rPr>
          <w:lang w:val="ru-RU"/>
        </w:rPr>
      </w:pPr>
      <w:r w:rsidRPr="00BD53D2">
        <w:rPr>
          <w:rFonts w:ascii="Times New Roman" w:eastAsia="Times New Roman" w:hAnsi="Times New Roman"/>
          <w:b/>
          <w:color w:val="000000"/>
          <w:sz w:val="24"/>
          <w:lang w:val="ru-RU"/>
        </w:rPr>
        <w:t>СОДЕРЖАНИЕ УЧЕБНОГО ПРЕДМЕТА</w:t>
      </w:r>
    </w:p>
    <w:p w14:paraId="52387CAC" w14:textId="77777777" w:rsidR="005F4DDB" w:rsidRDefault="00893741" w:rsidP="00BD53D2">
      <w:pPr>
        <w:pStyle w:val="a9"/>
        <w:jc w:val="both"/>
        <w:rPr>
          <w:rFonts w:ascii="Times New Roman" w:hAnsi="Times New Roman" w:cs="Times New Roman"/>
          <w:b/>
          <w:sz w:val="24"/>
          <w:szCs w:val="24"/>
          <w:lang w:val="ru-RU"/>
        </w:rPr>
      </w:pPr>
      <w:r w:rsidRPr="00BD53D2">
        <w:rPr>
          <w:lang w:val="ru-RU"/>
        </w:rPr>
        <w:tab/>
      </w:r>
      <w:r w:rsidRPr="00BD53D2">
        <w:rPr>
          <w:rFonts w:ascii="Times New Roman" w:hAnsi="Times New Roman" w:cs="Times New Roman"/>
          <w:b/>
          <w:sz w:val="24"/>
          <w:szCs w:val="24"/>
          <w:lang w:val="ru-RU"/>
        </w:rPr>
        <w:t xml:space="preserve">Раздел 1. Географическое изучение Земли </w:t>
      </w:r>
    </w:p>
    <w:p w14:paraId="05B5B817" w14:textId="7345A785"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Введение</w:t>
      </w:r>
      <w:r w:rsidRPr="00BD53D2">
        <w:rPr>
          <w:rFonts w:ascii="Times New Roman" w:hAnsi="Times New Roman" w:cs="Times New Roman"/>
          <w:sz w:val="24"/>
          <w:szCs w:val="24"/>
          <w:lang w:val="ru-RU"/>
        </w:rPr>
        <w:t xml:space="preserve">. География — наука о планете Земля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8F7C722"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Практическая работа</w:t>
      </w:r>
    </w:p>
    <w:p w14:paraId="276401F4" w14:textId="5C13A6ED"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1. Организация фенологических наблюдений в природе: планирование, участие в групповой работе, форма систематизации данных.</w:t>
      </w:r>
    </w:p>
    <w:p w14:paraId="0022E2B4"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Тема 1. История географических открытий</w:t>
      </w:r>
    </w:p>
    <w:p w14:paraId="42ABBEF0" w14:textId="549F58EA"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1C8DA19"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География в эпоху Средневековья: путешествия и открытия викингов, древних арабов, русских землепроходцев. Путешествия М. Поло и А. Никитина.</w:t>
      </w:r>
    </w:p>
    <w:p w14:paraId="2163D3EA"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Эпоха Великих географических открытий. Три пути в Индию. Открытие Нового света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DC581E4"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 xml:space="preserve">Географические открытия </w:t>
      </w:r>
      <w:r w:rsidRPr="00BD53D2">
        <w:rPr>
          <w:rFonts w:ascii="Times New Roman" w:hAnsi="Times New Roman" w:cs="Times New Roman"/>
          <w:sz w:val="24"/>
          <w:szCs w:val="24"/>
        </w:rPr>
        <w:t>XVII</w:t>
      </w:r>
      <w:r w:rsidRPr="00BD53D2">
        <w:rPr>
          <w:rFonts w:ascii="Times New Roman" w:hAnsi="Times New Roman" w:cs="Times New Roman"/>
          <w:sz w:val="24"/>
          <w:szCs w:val="24"/>
          <w:lang w:val="ru-RU"/>
        </w:rPr>
        <w:t>—</w:t>
      </w:r>
      <w:r w:rsidRPr="00BD53D2">
        <w:rPr>
          <w:rFonts w:ascii="Times New Roman" w:hAnsi="Times New Roman" w:cs="Times New Roman"/>
          <w:sz w:val="24"/>
          <w:szCs w:val="24"/>
        </w:rPr>
        <w:t>XIX</w:t>
      </w:r>
      <w:r w:rsidRPr="00BD53D2">
        <w:rPr>
          <w:rFonts w:ascii="Times New Roman" w:hAnsi="Times New Roman" w:cs="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D14BF0C"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A9B094A"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b/>
          <w:sz w:val="24"/>
          <w:szCs w:val="24"/>
          <w:lang w:val="ru-RU"/>
        </w:rPr>
        <w:t xml:space="preserve">Практические работы </w:t>
      </w:r>
    </w:p>
    <w:p w14:paraId="4FF22A8A" w14:textId="36579FD2" w:rsidR="00600CB3"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t>1. Обозначение на контурной карте географических объектов, открытых в разные периоды.</w:t>
      </w:r>
    </w:p>
    <w:p w14:paraId="530D0A79" w14:textId="77777777" w:rsidR="005F4DDB" w:rsidRPr="00BD53D2" w:rsidRDefault="005F4DDB" w:rsidP="00BD53D2">
      <w:pPr>
        <w:pStyle w:val="a9"/>
        <w:jc w:val="both"/>
        <w:rPr>
          <w:rFonts w:ascii="Times New Roman" w:hAnsi="Times New Roman" w:cs="Times New Roman"/>
          <w:sz w:val="24"/>
          <w:szCs w:val="24"/>
          <w:lang w:val="ru-RU"/>
        </w:rPr>
      </w:pPr>
    </w:p>
    <w:p w14:paraId="1856E1A7" w14:textId="08C03919"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2. Сравнение карт Эратосфена, Птолемея и современных карт по предложенным учителем вопросам.</w:t>
      </w:r>
    </w:p>
    <w:p w14:paraId="30CFED35"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 xml:space="preserve">Раздел 2. Изображения земной поверхности </w:t>
      </w:r>
    </w:p>
    <w:p w14:paraId="30C37557"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 xml:space="preserve">Тема 1. Планы местности </w:t>
      </w:r>
    </w:p>
    <w:p w14:paraId="581B7E43" w14:textId="33CBE95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A015E44"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b/>
          <w:sz w:val="24"/>
          <w:szCs w:val="24"/>
          <w:lang w:val="ru-RU"/>
        </w:rPr>
        <w:t xml:space="preserve">Практические работы </w:t>
      </w:r>
    </w:p>
    <w:p w14:paraId="31C7ABD4" w14:textId="55795010"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t>1. Определение направлений и расстояний по плану мест​ности.</w:t>
      </w:r>
    </w:p>
    <w:p w14:paraId="5417B589"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2. Составление описания маршрута по плану местности.</w:t>
      </w:r>
    </w:p>
    <w:p w14:paraId="78E60AAC"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Тема 2. Географические карты</w:t>
      </w:r>
    </w:p>
    <w:p w14:paraId="2C9C3A96" w14:textId="118A1220"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08062F7"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Искажения на карте. Линии градусной сети на картах. Определение расстояний с помощью</w:t>
      </w:r>
    </w:p>
    <w:p w14:paraId="5861425F" w14:textId="77777777" w:rsidR="00600CB3" w:rsidRPr="00BD53D2" w:rsidRDefault="00600CB3" w:rsidP="00BD53D2">
      <w:pPr>
        <w:pStyle w:val="a9"/>
        <w:jc w:val="both"/>
        <w:rPr>
          <w:rFonts w:ascii="Times New Roman" w:hAnsi="Times New Roman" w:cs="Times New Roman"/>
          <w:sz w:val="24"/>
          <w:szCs w:val="24"/>
          <w:lang w:val="ru-RU"/>
        </w:rPr>
        <w:sectPr w:rsidR="00600CB3" w:rsidRPr="00BD53D2">
          <w:pgSz w:w="11900" w:h="16840"/>
          <w:pgMar w:top="298" w:right="650" w:bottom="444" w:left="666" w:header="720" w:footer="720" w:gutter="0"/>
          <w:cols w:space="720" w:equalWidth="0">
            <w:col w:w="10584" w:space="0"/>
          </w:cols>
          <w:docGrid w:linePitch="360"/>
        </w:sectPr>
      </w:pPr>
    </w:p>
    <w:p w14:paraId="263C0989" w14:textId="77777777" w:rsidR="00600CB3" w:rsidRPr="00BD53D2" w:rsidRDefault="00600CB3" w:rsidP="00BD53D2">
      <w:pPr>
        <w:pStyle w:val="a9"/>
        <w:jc w:val="both"/>
        <w:rPr>
          <w:rFonts w:ascii="Times New Roman" w:hAnsi="Times New Roman" w:cs="Times New Roman"/>
          <w:sz w:val="24"/>
          <w:szCs w:val="24"/>
          <w:lang w:val="ru-RU"/>
        </w:rPr>
      </w:pPr>
    </w:p>
    <w:p w14:paraId="68469599"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w:t>
      </w:r>
    </w:p>
    <w:p w14:paraId="76E5FDB3"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Сходство и различие плана местности и географической карты. Профессия картограф. Система космической навигации. Геоинформационные системы.</w:t>
      </w:r>
    </w:p>
    <w:p w14:paraId="6F569410"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b/>
          <w:sz w:val="24"/>
          <w:szCs w:val="24"/>
          <w:lang w:val="ru-RU"/>
        </w:rPr>
        <w:t>Практические работы</w:t>
      </w:r>
    </w:p>
    <w:p w14:paraId="7042A42D" w14:textId="2C34596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t>1. Определение направлений и расстояний по карте полушарий.</w:t>
      </w:r>
    </w:p>
    <w:p w14:paraId="47A13EC5"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2. Определение географических координат объектов и определение объектов по их географическим координатам.</w:t>
      </w:r>
    </w:p>
    <w:p w14:paraId="7B8347B6"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 xml:space="preserve">Раздел 3. Земля — планета Солнечной системы </w:t>
      </w:r>
    </w:p>
    <w:p w14:paraId="0FF1DF1D" w14:textId="677B2D3C"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Земля в Солнечной системе. Гипотезы возникновения Земли. Форма, размеры Земли, их географические следствия.</w:t>
      </w:r>
    </w:p>
    <w:p w14:paraId="4D092351"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Движения Земли. Земная ось и географические полюсы. Гео- 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29CB4B6"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Влияние Космоса на Землю и жизнь людей.</w:t>
      </w:r>
    </w:p>
    <w:p w14:paraId="42F36A13"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Практическая работа</w:t>
      </w:r>
    </w:p>
    <w:p w14:paraId="50127A54" w14:textId="6FEBC50D" w:rsidR="005F4DDB"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1. Выявление закономерностей изменения продолжительности дня и высоты Солнца над</w:t>
      </w:r>
    </w:p>
    <w:p w14:paraId="00CDA59A" w14:textId="7663070D"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 xml:space="preserve"> горизонтом в зависимости от гео- графической широты и времени года на территории России.</w:t>
      </w:r>
    </w:p>
    <w:p w14:paraId="2161266C"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 xml:space="preserve">Раздел 4. Оболочки Земли </w:t>
      </w:r>
    </w:p>
    <w:p w14:paraId="072DC04B"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r>
      <w:r w:rsidRPr="00BD53D2">
        <w:rPr>
          <w:rFonts w:ascii="Times New Roman" w:hAnsi="Times New Roman" w:cs="Times New Roman"/>
          <w:b/>
          <w:sz w:val="24"/>
          <w:szCs w:val="24"/>
          <w:lang w:val="ru-RU"/>
        </w:rPr>
        <w:t>Тема 1. Литосфера — каменная оболочка Земли</w:t>
      </w:r>
    </w:p>
    <w:p w14:paraId="6C56C59B" w14:textId="270BB50F"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 </w:t>
      </w:r>
      <w:r w:rsidRPr="00BD53D2">
        <w:rPr>
          <w:rFonts w:ascii="Times New Roman" w:hAnsi="Times New Roman" w:cs="Times New Roman"/>
          <w:sz w:val="24"/>
          <w:szCs w:val="24"/>
          <w:lang w:val="ru-RU"/>
        </w:rPr>
        <w:br/>
      </w:r>
      <w:r w:rsidRPr="00BD53D2">
        <w:rPr>
          <w:rFonts w:ascii="Times New Roman" w:hAnsi="Times New Roman" w:cs="Times New Roman"/>
          <w:sz w:val="24"/>
          <w:szCs w:val="24"/>
          <w:lang w:val="ru-RU"/>
        </w:rPr>
        <w:tab/>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7E7C225"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Проявления внутренних и внешних процессов образования рельефа. Движение литосферных плит.</w:t>
      </w:r>
    </w:p>
    <w:p w14:paraId="710FEDF7"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 xml:space="preserve">Образование вулканов и причины землетрясений. Шкалы измерения силы и интенсивности </w:t>
      </w:r>
      <w:r w:rsidRPr="00BD53D2">
        <w:rPr>
          <w:rFonts w:ascii="Times New Roman" w:hAnsi="Times New Roman" w:cs="Times New Roman"/>
          <w:sz w:val="24"/>
          <w:szCs w:val="24"/>
          <w:lang w:val="ru-RU"/>
        </w:rPr>
        <w:br/>
        <w:t>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B29057C"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FC41720"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0B7FF7D"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28429D6"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b/>
          <w:sz w:val="24"/>
          <w:szCs w:val="24"/>
          <w:lang w:val="ru-RU"/>
        </w:rPr>
        <w:t xml:space="preserve">Практическая работа </w:t>
      </w:r>
    </w:p>
    <w:p w14:paraId="0DD14896" w14:textId="0471883C"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t>1. Описание горной системы или равнины по физической карте.</w:t>
      </w:r>
    </w:p>
    <w:p w14:paraId="30DA64BB"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b/>
          <w:sz w:val="24"/>
          <w:szCs w:val="24"/>
          <w:lang w:val="ru-RU"/>
        </w:rPr>
        <w:t xml:space="preserve">Заключение </w:t>
      </w:r>
      <w:r w:rsidRPr="00BD53D2">
        <w:rPr>
          <w:rFonts w:ascii="Times New Roman" w:hAnsi="Times New Roman" w:cs="Times New Roman"/>
          <w:sz w:val="24"/>
          <w:szCs w:val="24"/>
          <w:lang w:val="ru-RU"/>
        </w:rPr>
        <w:br/>
        <w:t>Практикум «Сезонные изменения в природе своей местности»</w:t>
      </w:r>
    </w:p>
    <w:p w14:paraId="4557234A" w14:textId="77777777" w:rsidR="00600CB3" w:rsidRPr="00BD53D2" w:rsidRDefault="00600CB3" w:rsidP="00BD53D2">
      <w:pPr>
        <w:pStyle w:val="a9"/>
        <w:jc w:val="both"/>
        <w:rPr>
          <w:rFonts w:ascii="Times New Roman" w:hAnsi="Times New Roman" w:cs="Times New Roman"/>
          <w:sz w:val="24"/>
          <w:szCs w:val="24"/>
          <w:lang w:val="ru-RU"/>
        </w:rPr>
        <w:sectPr w:rsidR="00600CB3" w:rsidRPr="00BD53D2">
          <w:pgSz w:w="11900" w:h="16840"/>
          <w:pgMar w:top="286" w:right="668" w:bottom="428" w:left="666" w:header="720" w:footer="720" w:gutter="0"/>
          <w:cols w:space="720" w:equalWidth="0">
            <w:col w:w="10566" w:space="0"/>
          </w:cols>
          <w:docGrid w:linePitch="360"/>
        </w:sectPr>
      </w:pPr>
    </w:p>
    <w:p w14:paraId="3AF1A10E" w14:textId="77777777" w:rsidR="00600CB3" w:rsidRPr="00BD53D2" w:rsidRDefault="00600CB3" w:rsidP="00BD53D2">
      <w:pPr>
        <w:pStyle w:val="a9"/>
        <w:jc w:val="both"/>
        <w:rPr>
          <w:rFonts w:ascii="Times New Roman" w:hAnsi="Times New Roman" w:cs="Times New Roman"/>
          <w:sz w:val="24"/>
          <w:szCs w:val="24"/>
          <w:lang w:val="ru-RU"/>
        </w:rPr>
      </w:pPr>
    </w:p>
    <w:p w14:paraId="62BC6163" w14:textId="77777777"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tab/>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1D36992" w14:textId="77777777" w:rsidR="005F4DDB" w:rsidRDefault="00893741" w:rsidP="00BD53D2">
      <w:pPr>
        <w:pStyle w:val="a9"/>
        <w:jc w:val="both"/>
        <w:rPr>
          <w:rFonts w:ascii="Times New Roman" w:hAnsi="Times New Roman" w:cs="Times New Roman"/>
          <w:b/>
          <w:sz w:val="24"/>
          <w:szCs w:val="24"/>
          <w:lang w:val="ru-RU"/>
        </w:rPr>
      </w:pPr>
      <w:r w:rsidRPr="00BD53D2">
        <w:rPr>
          <w:rFonts w:ascii="Times New Roman" w:hAnsi="Times New Roman" w:cs="Times New Roman"/>
          <w:b/>
          <w:sz w:val="24"/>
          <w:szCs w:val="24"/>
          <w:lang w:val="ru-RU"/>
        </w:rPr>
        <w:t xml:space="preserve">Практическая работа </w:t>
      </w:r>
    </w:p>
    <w:p w14:paraId="6FF101DB" w14:textId="372998B0" w:rsidR="00600CB3" w:rsidRPr="00BD53D2" w:rsidRDefault="00893741" w:rsidP="00BD53D2">
      <w:pPr>
        <w:pStyle w:val="a9"/>
        <w:jc w:val="both"/>
        <w:rPr>
          <w:rFonts w:ascii="Times New Roman" w:hAnsi="Times New Roman" w:cs="Times New Roman"/>
          <w:sz w:val="24"/>
          <w:szCs w:val="24"/>
          <w:lang w:val="ru-RU"/>
        </w:rPr>
      </w:pPr>
      <w:r w:rsidRPr="00BD53D2">
        <w:rPr>
          <w:rFonts w:ascii="Times New Roman" w:hAnsi="Times New Roman" w:cs="Times New Roman"/>
          <w:sz w:val="24"/>
          <w:szCs w:val="24"/>
          <w:lang w:val="ru-RU"/>
        </w:rPr>
        <w:br/>
        <w:t>1. Анализ результатов фенологических наблюдений и наблюдений за погодой.</w:t>
      </w:r>
    </w:p>
    <w:p w14:paraId="28C20AEB" w14:textId="77777777" w:rsidR="00600CB3" w:rsidRDefault="00600CB3">
      <w:pPr>
        <w:rPr>
          <w:lang w:val="ru-RU"/>
        </w:rPr>
      </w:pPr>
    </w:p>
    <w:p w14:paraId="0BE1282C" w14:textId="0136A76F" w:rsidR="005F4DDB" w:rsidRPr="00BD53D2" w:rsidRDefault="005F4DDB">
      <w:pPr>
        <w:rPr>
          <w:lang w:val="ru-RU"/>
        </w:rPr>
        <w:sectPr w:rsidR="005F4DDB" w:rsidRPr="00BD53D2">
          <w:pgSz w:w="11900" w:h="16840"/>
          <w:pgMar w:top="298" w:right="1440" w:bottom="1440" w:left="666" w:header="720" w:footer="720" w:gutter="0"/>
          <w:cols w:space="720" w:equalWidth="0">
            <w:col w:w="9794" w:space="0"/>
          </w:cols>
          <w:docGrid w:linePitch="360"/>
        </w:sectPr>
      </w:pPr>
    </w:p>
    <w:p w14:paraId="57CECBF7" w14:textId="77777777" w:rsidR="00600CB3" w:rsidRPr="00BD53D2" w:rsidRDefault="00600CB3">
      <w:pPr>
        <w:autoSpaceDE w:val="0"/>
        <w:autoSpaceDN w:val="0"/>
        <w:spacing w:after="78" w:line="220" w:lineRule="exact"/>
        <w:rPr>
          <w:lang w:val="ru-RU"/>
        </w:rPr>
      </w:pPr>
    </w:p>
    <w:p w14:paraId="3373B479" w14:textId="77777777" w:rsidR="00600CB3" w:rsidRPr="00BD53D2" w:rsidRDefault="00893741">
      <w:pPr>
        <w:autoSpaceDE w:val="0"/>
        <w:autoSpaceDN w:val="0"/>
        <w:spacing w:after="0" w:line="230" w:lineRule="auto"/>
        <w:rPr>
          <w:lang w:val="ru-RU"/>
        </w:rPr>
      </w:pPr>
      <w:r w:rsidRPr="00BD53D2">
        <w:rPr>
          <w:rFonts w:ascii="Times New Roman" w:eastAsia="Times New Roman" w:hAnsi="Times New Roman"/>
          <w:b/>
          <w:color w:val="000000"/>
          <w:sz w:val="24"/>
          <w:lang w:val="ru-RU"/>
        </w:rPr>
        <w:t>ПЛАНИРУЕМЫЕ ОБРАЗОВАТЕЛЬНЫЕ РЕЗУЛЬТАТЫ</w:t>
      </w:r>
    </w:p>
    <w:p w14:paraId="78DF5574" w14:textId="77777777" w:rsidR="00600CB3" w:rsidRPr="00BD53D2" w:rsidRDefault="00893741">
      <w:pPr>
        <w:autoSpaceDE w:val="0"/>
        <w:autoSpaceDN w:val="0"/>
        <w:spacing w:before="346" w:after="0" w:line="230" w:lineRule="auto"/>
        <w:rPr>
          <w:lang w:val="ru-RU"/>
        </w:rPr>
      </w:pPr>
      <w:r w:rsidRPr="00BD53D2">
        <w:rPr>
          <w:rFonts w:ascii="Times New Roman" w:eastAsia="Times New Roman" w:hAnsi="Times New Roman"/>
          <w:b/>
          <w:color w:val="000000"/>
          <w:sz w:val="24"/>
          <w:lang w:val="ru-RU"/>
        </w:rPr>
        <w:t>ЛИЧНОСТНЫЕ РЕЗУЛЬТАТЫ</w:t>
      </w:r>
    </w:p>
    <w:p w14:paraId="2ADE38A1" w14:textId="77777777" w:rsidR="00600CB3" w:rsidRPr="00BD53D2" w:rsidRDefault="00893741" w:rsidP="005F4DDB">
      <w:pPr>
        <w:autoSpaceDE w:val="0"/>
        <w:autoSpaceDN w:val="0"/>
        <w:spacing w:before="166" w:after="0"/>
        <w:ind w:firstLine="180"/>
        <w:jc w:val="both"/>
        <w:rPr>
          <w:lang w:val="ru-RU"/>
        </w:rPr>
      </w:pPr>
      <w:r w:rsidRPr="00BD53D2">
        <w:rPr>
          <w:rFonts w:ascii="Times New Roman" w:eastAsia="Times New Roman" w:hAnsi="Times New Roman"/>
          <w:color w:val="000000"/>
          <w:sz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A2F4B23" w14:textId="77777777" w:rsidR="00600CB3" w:rsidRPr="00BD53D2" w:rsidRDefault="00893741" w:rsidP="005F4DDB">
      <w:pPr>
        <w:autoSpaceDE w:val="0"/>
        <w:autoSpaceDN w:val="0"/>
        <w:spacing w:before="190" w:after="0" w:line="283" w:lineRule="auto"/>
        <w:ind w:firstLine="180"/>
        <w:jc w:val="both"/>
        <w:rPr>
          <w:lang w:val="ru-RU"/>
        </w:rPr>
      </w:pPr>
      <w:r w:rsidRPr="00BD53D2">
        <w:rPr>
          <w:rFonts w:ascii="Times New Roman" w:eastAsia="Times New Roman" w:hAnsi="Times New Roman"/>
          <w:b/>
          <w:color w:val="000000"/>
          <w:sz w:val="24"/>
          <w:lang w:val="ru-RU"/>
        </w:rPr>
        <w:t>Патриотического воспитания</w:t>
      </w:r>
      <w:r w:rsidRPr="00BD53D2">
        <w:rPr>
          <w:rFonts w:ascii="Times New Roman" w:eastAsia="Times New Roman" w:hAnsi="Times New Roman"/>
          <w:color w:val="000000"/>
          <w:sz w:val="24"/>
          <w:lang w:val="ru-RU"/>
        </w:rPr>
        <w:t xml:space="preserve">: осознание российской гражданской идентичности в </w:t>
      </w:r>
      <w:r w:rsidRPr="00BD53D2">
        <w:rPr>
          <w:lang w:val="ru-RU"/>
        </w:rPr>
        <w:br/>
      </w:r>
      <w:r w:rsidRPr="00BD53D2">
        <w:rPr>
          <w:rFonts w:ascii="Times New Roman" w:eastAsia="Times New Roman" w:hAnsi="Times New Roman"/>
          <w:color w:val="000000"/>
          <w:sz w:val="24"/>
          <w:lang w:val="ru-RU"/>
        </w:rPr>
        <w:t xml:space="preserve">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w:t>
      </w:r>
      <w:r w:rsidRPr="00BD53D2">
        <w:rPr>
          <w:lang w:val="ru-RU"/>
        </w:rPr>
        <w:br/>
      </w:r>
      <w:r w:rsidRPr="00BD53D2">
        <w:rPr>
          <w:rFonts w:ascii="Times New Roman" w:eastAsia="Times New Roman" w:hAnsi="Times New Roman"/>
          <w:color w:val="000000"/>
          <w:sz w:val="24"/>
          <w:lang w:val="ru-RU"/>
        </w:rPr>
        <w:t>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3623E9A" w14:textId="77777777" w:rsidR="00600CB3" w:rsidRPr="00BD53D2" w:rsidRDefault="00893741" w:rsidP="005F4DDB">
      <w:pPr>
        <w:autoSpaceDE w:val="0"/>
        <w:autoSpaceDN w:val="0"/>
        <w:spacing w:before="190" w:after="0" w:line="286" w:lineRule="auto"/>
        <w:ind w:right="288" w:firstLine="180"/>
        <w:jc w:val="both"/>
        <w:rPr>
          <w:lang w:val="ru-RU"/>
        </w:rPr>
      </w:pPr>
      <w:r w:rsidRPr="00BD53D2">
        <w:rPr>
          <w:rFonts w:ascii="Times New Roman" w:eastAsia="Times New Roman" w:hAnsi="Times New Roman"/>
          <w:b/>
          <w:color w:val="000000"/>
          <w:sz w:val="24"/>
          <w:lang w:val="ru-RU"/>
        </w:rPr>
        <w:t>Гражданского воспитания:</w:t>
      </w:r>
      <w:r w:rsidRPr="00BD53D2">
        <w:rPr>
          <w:rFonts w:ascii="Times New Roman" w:eastAsia="Times New Roman" w:hAnsi="Times New Roman"/>
          <w:color w:val="000000"/>
          <w:sz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B087F53" w14:textId="77777777" w:rsidR="00600CB3" w:rsidRPr="00BD53D2" w:rsidRDefault="00893741" w:rsidP="005F4DDB">
      <w:pPr>
        <w:autoSpaceDE w:val="0"/>
        <w:autoSpaceDN w:val="0"/>
        <w:spacing w:before="190" w:after="0" w:line="281" w:lineRule="auto"/>
        <w:ind w:right="144" w:firstLine="180"/>
        <w:jc w:val="both"/>
        <w:rPr>
          <w:lang w:val="ru-RU"/>
        </w:rPr>
      </w:pPr>
      <w:r w:rsidRPr="00BD53D2">
        <w:rPr>
          <w:rFonts w:ascii="Times New Roman" w:eastAsia="Times New Roman" w:hAnsi="Times New Roman"/>
          <w:b/>
          <w:color w:val="000000"/>
          <w:sz w:val="24"/>
          <w:lang w:val="ru-RU"/>
        </w:rPr>
        <w:t>Духовно-нравственного воспитания:</w:t>
      </w:r>
      <w:r w:rsidRPr="00BD53D2">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00963DA" w14:textId="77777777" w:rsidR="00600CB3" w:rsidRPr="00BD53D2" w:rsidRDefault="00893741" w:rsidP="005F4DDB">
      <w:pPr>
        <w:autoSpaceDE w:val="0"/>
        <w:autoSpaceDN w:val="0"/>
        <w:spacing w:before="192" w:after="0"/>
        <w:ind w:right="432" w:firstLine="180"/>
        <w:jc w:val="both"/>
        <w:rPr>
          <w:lang w:val="ru-RU"/>
        </w:rPr>
      </w:pPr>
      <w:r w:rsidRPr="00BD53D2">
        <w:rPr>
          <w:rFonts w:ascii="Times New Roman" w:eastAsia="Times New Roman" w:hAnsi="Times New Roman"/>
          <w:b/>
          <w:color w:val="000000"/>
          <w:sz w:val="24"/>
          <w:lang w:val="ru-RU"/>
        </w:rPr>
        <w:t>Эстетического воспитания:</w:t>
      </w:r>
      <w:r w:rsidRPr="00BD53D2">
        <w:rPr>
          <w:rFonts w:ascii="Times New Roman" w:eastAsia="Times New Roman" w:hAnsi="Times New Roman"/>
          <w:color w:val="000000"/>
          <w:sz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3486DB8" w14:textId="77777777" w:rsidR="00600CB3" w:rsidRPr="00BD53D2" w:rsidRDefault="00893741" w:rsidP="005F4DDB">
      <w:pPr>
        <w:autoSpaceDE w:val="0"/>
        <w:autoSpaceDN w:val="0"/>
        <w:spacing w:before="190" w:after="0" w:line="286" w:lineRule="auto"/>
        <w:ind w:right="288" w:firstLine="180"/>
        <w:jc w:val="both"/>
        <w:rPr>
          <w:lang w:val="ru-RU"/>
        </w:rPr>
      </w:pPr>
      <w:r w:rsidRPr="00BD53D2">
        <w:rPr>
          <w:rFonts w:ascii="Times New Roman" w:eastAsia="Times New Roman" w:hAnsi="Times New Roman"/>
          <w:b/>
          <w:color w:val="000000"/>
          <w:sz w:val="24"/>
          <w:lang w:val="ru-RU"/>
        </w:rPr>
        <w:t>Ценности научного познания</w:t>
      </w:r>
      <w:r w:rsidRPr="00BD53D2">
        <w:rPr>
          <w:rFonts w:ascii="Times New Roman" w:eastAsia="Times New Roman" w:hAnsi="Times New Roman"/>
          <w:color w:val="000000"/>
          <w:sz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CA62FA5" w14:textId="77777777" w:rsidR="00600CB3" w:rsidRPr="00BD53D2" w:rsidRDefault="00893741" w:rsidP="005F4DDB">
      <w:pPr>
        <w:autoSpaceDE w:val="0"/>
        <w:autoSpaceDN w:val="0"/>
        <w:spacing w:before="190" w:after="0" w:line="271" w:lineRule="auto"/>
        <w:ind w:firstLine="180"/>
        <w:jc w:val="both"/>
        <w:rPr>
          <w:lang w:val="ru-RU"/>
        </w:rPr>
      </w:pPr>
      <w:r w:rsidRPr="00BD53D2">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r w:rsidRPr="00BD53D2">
        <w:rPr>
          <w:rFonts w:ascii="Times New Roman" w:eastAsia="Times New Roman" w:hAnsi="Times New Roman"/>
          <w:color w:val="000000"/>
          <w:sz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w:t>
      </w:r>
    </w:p>
    <w:p w14:paraId="4E7E93E6" w14:textId="77777777" w:rsidR="00600CB3" w:rsidRPr="00BD53D2" w:rsidRDefault="00600CB3" w:rsidP="005F4DDB">
      <w:pPr>
        <w:jc w:val="both"/>
        <w:rPr>
          <w:lang w:val="ru-RU"/>
        </w:rPr>
        <w:sectPr w:rsidR="00600CB3" w:rsidRPr="00BD53D2">
          <w:pgSz w:w="11900" w:h="16840"/>
          <w:pgMar w:top="298" w:right="650" w:bottom="384" w:left="666" w:header="720" w:footer="720" w:gutter="0"/>
          <w:cols w:space="720" w:equalWidth="0">
            <w:col w:w="10584" w:space="0"/>
          </w:cols>
          <w:docGrid w:linePitch="360"/>
        </w:sectPr>
      </w:pPr>
    </w:p>
    <w:p w14:paraId="68FCB8EB" w14:textId="77777777" w:rsidR="00600CB3" w:rsidRPr="00BD53D2" w:rsidRDefault="00600CB3" w:rsidP="005F4DDB">
      <w:pPr>
        <w:autoSpaceDE w:val="0"/>
        <w:autoSpaceDN w:val="0"/>
        <w:spacing w:after="66" w:line="220" w:lineRule="exact"/>
        <w:jc w:val="both"/>
        <w:rPr>
          <w:lang w:val="ru-RU"/>
        </w:rPr>
      </w:pPr>
    </w:p>
    <w:p w14:paraId="424EEB75" w14:textId="77777777" w:rsidR="00600CB3" w:rsidRPr="00BD53D2" w:rsidRDefault="00893741" w:rsidP="005F4DDB">
      <w:pPr>
        <w:autoSpaceDE w:val="0"/>
        <w:autoSpaceDN w:val="0"/>
        <w:spacing w:after="0" w:line="283" w:lineRule="auto"/>
        <w:ind w:right="144"/>
        <w:jc w:val="both"/>
        <w:rPr>
          <w:lang w:val="ru-RU"/>
        </w:rPr>
      </w:pPr>
      <w:r w:rsidRPr="00BD53D2">
        <w:rPr>
          <w:rFonts w:ascii="Times New Roman" w:eastAsia="Times New Roman" w:hAnsi="Times New Roman"/>
          <w:color w:val="000000"/>
          <w:sz w:val="24"/>
          <w:lang w:val="ru-RU"/>
        </w:rPr>
        <w:t>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8ABCA68" w14:textId="77777777" w:rsidR="00600CB3" w:rsidRPr="00BD53D2" w:rsidRDefault="00893741" w:rsidP="005F4DDB">
      <w:pPr>
        <w:autoSpaceDE w:val="0"/>
        <w:autoSpaceDN w:val="0"/>
        <w:spacing w:before="190" w:after="0" w:line="286" w:lineRule="auto"/>
        <w:ind w:right="144" w:firstLine="180"/>
        <w:jc w:val="both"/>
        <w:rPr>
          <w:lang w:val="ru-RU"/>
        </w:rPr>
      </w:pPr>
      <w:r w:rsidRPr="00BD53D2">
        <w:rPr>
          <w:rFonts w:ascii="Times New Roman" w:eastAsia="Times New Roman" w:hAnsi="Times New Roman"/>
          <w:b/>
          <w:color w:val="000000"/>
          <w:sz w:val="24"/>
          <w:lang w:val="ru-RU"/>
        </w:rPr>
        <w:t xml:space="preserve">Трудового воспитания: </w:t>
      </w:r>
      <w:r w:rsidRPr="00BD53D2">
        <w:rPr>
          <w:rFonts w:ascii="Times New Roman" w:eastAsia="Times New Roman" w:hAnsi="Times New Roman"/>
          <w:color w:val="000000"/>
          <w:sz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80EEFF" w14:textId="77777777" w:rsidR="00600CB3" w:rsidRPr="00BD53D2" w:rsidRDefault="00893741" w:rsidP="005F4DDB">
      <w:pPr>
        <w:autoSpaceDE w:val="0"/>
        <w:autoSpaceDN w:val="0"/>
        <w:spacing w:before="190" w:after="0" w:line="281" w:lineRule="auto"/>
        <w:ind w:firstLine="180"/>
        <w:jc w:val="both"/>
        <w:rPr>
          <w:lang w:val="ru-RU"/>
        </w:rPr>
      </w:pPr>
      <w:r w:rsidRPr="00BD53D2">
        <w:rPr>
          <w:rFonts w:ascii="Times New Roman" w:eastAsia="Times New Roman" w:hAnsi="Times New Roman"/>
          <w:b/>
          <w:color w:val="000000"/>
          <w:sz w:val="24"/>
          <w:lang w:val="ru-RU"/>
        </w:rPr>
        <w:t>Экологического воспитания:</w:t>
      </w:r>
      <w:r w:rsidRPr="00BD53D2">
        <w:rPr>
          <w:rFonts w:ascii="Times New Roman" w:eastAsia="Times New Roman" w:hAnsi="Times New Roman"/>
          <w:color w:val="000000"/>
          <w:sz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5D5FBC" w14:textId="77777777" w:rsidR="00600CB3" w:rsidRPr="00BD53D2" w:rsidRDefault="00893741" w:rsidP="005F4DDB">
      <w:pPr>
        <w:autoSpaceDE w:val="0"/>
        <w:autoSpaceDN w:val="0"/>
        <w:spacing w:before="262" w:after="0" w:line="230" w:lineRule="auto"/>
        <w:jc w:val="both"/>
        <w:rPr>
          <w:lang w:val="ru-RU"/>
        </w:rPr>
      </w:pPr>
      <w:r w:rsidRPr="00BD53D2">
        <w:rPr>
          <w:rFonts w:ascii="Times New Roman" w:eastAsia="Times New Roman" w:hAnsi="Times New Roman"/>
          <w:b/>
          <w:color w:val="000000"/>
          <w:sz w:val="24"/>
          <w:lang w:val="ru-RU"/>
        </w:rPr>
        <w:t>МЕТАПРЕДМЕТНЫЕ РЕЗУЛЬТАТЫ</w:t>
      </w:r>
    </w:p>
    <w:p w14:paraId="1B2EAADB" w14:textId="77777777" w:rsidR="00600CB3" w:rsidRPr="00BD53D2" w:rsidRDefault="00893741" w:rsidP="005F4DDB">
      <w:pPr>
        <w:tabs>
          <w:tab w:val="left" w:pos="180"/>
        </w:tabs>
        <w:autoSpaceDE w:val="0"/>
        <w:autoSpaceDN w:val="0"/>
        <w:spacing w:before="166" w:after="0" w:line="262" w:lineRule="auto"/>
        <w:ind w:right="144"/>
        <w:jc w:val="both"/>
        <w:rPr>
          <w:lang w:val="ru-RU"/>
        </w:rPr>
      </w:pPr>
      <w:r w:rsidRPr="00BD53D2">
        <w:rPr>
          <w:lang w:val="ru-RU"/>
        </w:rPr>
        <w:tab/>
      </w:r>
      <w:r w:rsidRPr="00BD53D2">
        <w:rPr>
          <w:rFonts w:ascii="Times New Roman" w:eastAsia="Times New Roman" w:hAnsi="Times New Roman"/>
          <w:color w:val="000000"/>
          <w:sz w:val="24"/>
          <w:lang w:val="ru-RU"/>
        </w:rPr>
        <w:t>Изучение географии в основной школе способствует достижению метапредметных результатов, в том числе:</w:t>
      </w:r>
    </w:p>
    <w:p w14:paraId="685D5B30" w14:textId="77777777" w:rsidR="00600CB3" w:rsidRPr="00BD53D2" w:rsidRDefault="00893741" w:rsidP="005F4DDB">
      <w:pPr>
        <w:autoSpaceDE w:val="0"/>
        <w:autoSpaceDN w:val="0"/>
        <w:spacing w:before="190" w:after="0" w:line="262" w:lineRule="auto"/>
        <w:ind w:left="180" w:right="3600"/>
        <w:jc w:val="both"/>
        <w:rPr>
          <w:lang w:val="ru-RU"/>
        </w:rPr>
      </w:pPr>
      <w:r w:rsidRPr="00BD53D2">
        <w:rPr>
          <w:rFonts w:ascii="Times New Roman" w:eastAsia="Times New Roman" w:hAnsi="Times New Roman"/>
          <w:b/>
          <w:color w:val="000000"/>
          <w:sz w:val="24"/>
          <w:lang w:val="ru-RU"/>
        </w:rPr>
        <w:t>Овладению универсальными познавательными действиями: Базовые логические действия</w:t>
      </w:r>
    </w:p>
    <w:p w14:paraId="60803327" w14:textId="77777777" w:rsidR="00600CB3" w:rsidRPr="00BD53D2" w:rsidRDefault="00893741" w:rsidP="005F4DDB">
      <w:pPr>
        <w:autoSpaceDE w:val="0"/>
        <w:autoSpaceDN w:val="0"/>
        <w:spacing w:before="178" w:after="0" w:line="262" w:lineRule="auto"/>
        <w:ind w:left="420" w:right="144"/>
        <w:jc w:val="both"/>
        <w:rPr>
          <w:lang w:val="ru-RU"/>
        </w:rPr>
      </w:pPr>
      <w:r w:rsidRPr="00BD53D2">
        <w:rPr>
          <w:rFonts w:ascii="Times New Roman" w:eastAsia="Times New Roman" w:hAnsi="Times New Roman"/>
          <w:color w:val="000000"/>
          <w:sz w:val="24"/>
          <w:lang w:val="ru-RU"/>
        </w:rPr>
        <w:t>—  Выявлять и характеризовать существенные признаки географических объектов, процессов и явлений;</w:t>
      </w:r>
    </w:p>
    <w:p w14:paraId="31373C88" w14:textId="77777777" w:rsidR="00600CB3" w:rsidRPr="00BD53D2" w:rsidRDefault="00893741" w:rsidP="005F4DDB">
      <w:pPr>
        <w:autoSpaceDE w:val="0"/>
        <w:autoSpaceDN w:val="0"/>
        <w:spacing w:before="192" w:after="0" w:line="262" w:lineRule="auto"/>
        <w:ind w:left="420"/>
        <w:jc w:val="both"/>
        <w:rPr>
          <w:lang w:val="ru-RU"/>
        </w:rPr>
      </w:pPr>
      <w:r w:rsidRPr="00BD53D2">
        <w:rPr>
          <w:rFonts w:ascii="Times New Roman" w:eastAsia="Times New Roman" w:hAnsi="Times New Roman"/>
          <w:color w:val="000000"/>
          <w:sz w:val="24"/>
          <w:lang w:val="ru-RU"/>
        </w:rPr>
        <w:t>—  устанавливать существенный признак классификации географических объектов, процессов и явлений, основания для их сравнения;</w:t>
      </w:r>
    </w:p>
    <w:p w14:paraId="2F19ED52" w14:textId="77777777" w:rsidR="00600CB3" w:rsidRPr="00BD53D2" w:rsidRDefault="00893741" w:rsidP="005F4DDB">
      <w:pPr>
        <w:autoSpaceDE w:val="0"/>
        <w:autoSpaceDN w:val="0"/>
        <w:spacing w:before="192" w:after="0" w:line="262" w:lineRule="auto"/>
        <w:ind w:left="420"/>
        <w:jc w:val="both"/>
        <w:rPr>
          <w:lang w:val="ru-RU"/>
        </w:rPr>
      </w:pPr>
      <w:r w:rsidRPr="00BD53D2">
        <w:rPr>
          <w:rFonts w:ascii="Times New Roman" w:eastAsia="Times New Roman" w:hAnsi="Times New Roman"/>
          <w:color w:val="000000"/>
          <w:sz w:val="24"/>
          <w:lang w:val="ru-RU"/>
        </w:rPr>
        <w:t>—  выявлять закономерности и противоречия в рассматриваемых фактах и данных наблюдений с учётом предложенной географической задачи;</w:t>
      </w:r>
    </w:p>
    <w:p w14:paraId="10B23A4F" w14:textId="77777777" w:rsidR="00600CB3" w:rsidRPr="00BD53D2" w:rsidRDefault="00893741" w:rsidP="005F4DDB">
      <w:pPr>
        <w:autoSpaceDE w:val="0"/>
        <w:autoSpaceDN w:val="0"/>
        <w:spacing w:before="190" w:after="0" w:line="262" w:lineRule="auto"/>
        <w:ind w:left="420" w:right="720"/>
        <w:jc w:val="both"/>
        <w:rPr>
          <w:lang w:val="ru-RU"/>
        </w:rPr>
      </w:pPr>
      <w:r w:rsidRPr="00BD53D2">
        <w:rPr>
          <w:rFonts w:ascii="Times New Roman" w:eastAsia="Times New Roman" w:hAnsi="Times New Roman"/>
          <w:color w:val="000000"/>
          <w:sz w:val="24"/>
          <w:lang w:val="ru-RU"/>
        </w:rPr>
        <w:t>—  выявлять дефициты географической информации, данных, необходимых для решения поставленной задачи;</w:t>
      </w:r>
    </w:p>
    <w:p w14:paraId="2073A22C" w14:textId="77777777" w:rsidR="00600CB3" w:rsidRPr="00BD53D2" w:rsidRDefault="00893741" w:rsidP="005F4DDB">
      <w:pPr>
        <w:autoSpaceDE w:val="0"/>
        <w:autoSpaceDN w:val="0"/>
        <w:spacing w:before="190" w:after="0"/>
        <w:ind w:left="420"/>
        <w:jc w:val="both"/>
        <w:rPr>
          <w:lang w:val="ru-RU"/>
        </w:rPr>
      </w:pPr>
      <w:r w:rsidRPr="00BD53D2">
        <w:rPr>
          <w:rFonts w:ascii="Times New Roman" w:eastAsia="Times New Roman" w:hAnsi="Times New Roman"/>
          <w:color w:val="000000"/>
          <w:sz w:val="24"/>
          <w:lang w:val="ru-RU"/>
        </w:rPr>
        <w:t>—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F2131AD" w14:textId="77777777" w:rsidR="00600CB3" w:rsidRPr="00BD53D2" w:rsidRDefault="00893741" w:rsidP="005F4DDB">
      <w:pPr>
        <w:autoSpaceDE w:val="0"/>
        <w:autoSpaceDN w:val="0"/>
        <w:spacing w:before="190" w:after="0" w:line="271" w:lineRule="auto"/>
        <w:ind w:left="420" w:right="576"/>
        <w:jc w:val="both"/>
        <w:rPr>
          <w:lang w:val="ru-RU"/>
        </w:rPr>
      </w:pPr>
      <w:r w:rsidRPr="00BD53D2">
        <w:rPr>
          <w:rFonts w:ascii="Times New Roman" w:eastAsia="Times New Roman" w:hAnsi="Times New Roman"/>
          <w:color w:val="000000"/>
          <w:sz w:val="24"/>
          <w:lang w:val="ru-RU"/>
        </w:rPr>
        <w:t>—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77B7C76" w14:textId="77777777" w:rsidR="00600CB3" w:rsidRPr="00BD53D2" w:rsidRDefault="00893741" w:rsidP="005F4DDB">
      <w:pPr>
        <w:autoSpaceDE w:val="0"/>
        <w:autoSpaceDN w:val="0"/>
        <w:spacing w:before="178" w:after="0" w:line="230" w:lineRule="auto"/>
        <w:ind w:left="180"/>
        <w:jc w:val="both"/>
        <w:rPr>
          <w:lang w:val="ru-RU"/>
        </w:rPr>
      </w:pPr>
      <w:r w:rsidRPr="00BD53D2">
        <w:rPr>
          <w:rFonts w:ascii="Times New Roman" w:eastAsia="Times New Roman" w:hAnsi="Times New Roman"/>
          <w:b/>
          <w:color w:val="000000"/>
          <w:sz w:val="24"/>
          <w:lang w:val="ru-RU"/>
        </w:rPr>
        <w:t>Базовые исследовательские действия</w:t>
      </w:r>
    </w:p>
    <w:p w14:paraId="276280B4" w14:textId="77777777" w:rsidR="00600CB3" w:rsidRPr="00BD53D2" w:rsidRDefault="00600CB3" w:rsidP="005F4DDB">
      <w:pPr>
        <w:jc w:val="both"/>
        <w:rPr>
          <w:lang w:val="ru-RU"/>
        </w:rPr>
        <w:sectPr w:rsidR="00600CB3" w:rsidRPr="00BD53D2">
          <w:pgSz w:w="11900" w:h="16840"/>
          <w:pgMar w:top="286" w:right="782" w:bottom="378" w:left="666" w:header="720" w:footer="720" w:gutter="0"/>
          <w:cols w:space="720" w:equalWidth="0">
            <w:col w:w="10452" w:space="0"/>
          </w:cols>
          <w:docGrid w:linePitch="360"/>
        </w:sectPr>
      </w:pPr>
    </w:p>
    <w:p w14:paraId="08F037F6" w14:textId="77777777" w:rsidR="00600CB3" w:rsidRPr="00BD53D2" w:rsidRDefault="00600CB3" w:rsidP="005F4DDB">
      <w:pPr>
        <w:autoSpaceDE w:val="0"/>
        <w:autoSpaceDN w:val="0"/>
        <w:spacing w:after="132" w:line="220" w:lineRule="exact"/>
        <w:jc w:val="both"/>
        <w:rPr>
          <w:lang w:val="ru-RU"/>
        </w:rPr>
      </w:pPr>
    </w:p>
    <w:p w14:paraId="029F7F2F" w14:textId="77777777" w:rsidR="00600CB3" w:rsidRPr="00BD53D2" w:rsidRDefault="00893741" w:rsidP="005F4DDB">
      <w:pPr>
        <w:autoSpaceDE w:val="0"/>
        <w:autoSpaceDN w:val="0"/>
        <w:spacing w:after="0" w:line="230" w:lineRule="auto"/>
        <w:ind w:left="240"/>
        <w:jc w:val="both"/>
        <w:rPr>
          <w:lang w:val="ru-RU"/>
        </w:rPr>
      </w:pPr>
      <w:r w:rsidRPr="00BD53D2">
        <w:rPr>
          <w:rFonts w:ascii="Times New Roman" w:eastAsia="Times New Roman" w:hAnsi="Times New Roman"/>
          <w:color w:val="000000"/>
          <w:sz w:val="24"/>
          <w:lang w:val="ru-RU"/>
        </w:rPr>
        <w:t>—  Использовать географические вопросы как исследовательский инструмент познания;</w:t>
      </w:r>
    </w:p>
    <w:p w14:paraId="3BDEE4FF" w14:textId="17FB15E1" w:rsidR="00600CB3" w:rsidRPr="00BD53D2" w:rsidRDefault="00893741" w:rsidP="005F4DDB">
      <w:pPr>
        <w:autoSpaceDE w:val="0"/>
        <w:autoSpaceDN w:val="0"/>
        <w:spacing w:before="190" w:after="0" w:line="262" w:lineRule="auto"/>
        <w:ind w:left="240"/>
        <w:jc w:val="both"/>
        <w:rPr>
          <w:lang w:val="ru-RU"/>
        </w:rPr>
      </w:pPr>
      <w:r w:rsidRPr="00BD53D2">
        <w:rPr>
          <w:rFonts w:ascii="Times New Roman" w:eastAsia="Times New Roman" w:hAnsi="Times New Roman"/>
          <w:color w:val="000000"/>
          <w:sz w:val="24"/>
          <w:lang w:val="ru-RU"/>
        </w:rPr>
        <w:t xml:space="preserve">—  формулировать географические вопросы, фиксирующие разрыв между реальным </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и желательным состоянием ситуации, объекта, и самостоятельно устанавливать искомое</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 xml:space="preserve"> и данное;</w:t>
      </w:r>
    </w:p>
    <w:p w14:paraId="7103E9F2" w14:textId="1F29A494" w:rsidR="00600CB3" w:rsidRPr="00BD53D2" w:rsidRDefault="00893741" w:rsidP="005F4DDB">
      <w:pPr>
        <w:autoSpaceDE w:val="0"/>
        <w:autoSpaceDN w:val="0"/>
        <w:spacing w:before="190" w:after="0" w:line="271" w:lineRule="auto"/>
        <w:ind w:left="240" w:right="432"/>
        <w:jc w:val="both"/>
        <w:rPr>
          <w:lang w:val="ru-RU"/>
        </w:rPr>
      </w:pPr>
      <w:r w:rsidRPr="00BD53D2">
        <w:rPr>
          <w:rFonts w:ascii="Times New Roman" w:eastAsia="Times New Roman" w:hAnsi="Times New Roman"/>
          <w:color w:val="000000"/>
          <w:sz w:val="24"/>
          <w:lang w:val="ru-RU"/>
        </w:rPr>
        <w:t xml:space="preserve">—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и проблем;</w:t>
      </w:r>
    </w:p>
    <w:p w14:paraId="3E32DB8E" w14:textId="33ED271F" w:rsidR="00600CB3" w:rsidRPr="00BD53D2" w:rsidRDefault="00893741" w:rsidP="005F4DDB">
      <w:pPr>
        <w:autoSpaceDE w:val="0"/>
        <w:autoSpaceDN w:val="0"/>
        <w:spacing w:before="190" w:after="0"/>
        <w:ind w:left="240" w:right="144"/>
        <w:jc w:val="both"/>
        <w:rPr>
          <w:lang w:val="ru-RU"/>
        </w:rPr>
      </w:pPr>
      <w:r w:rsidRPr="00BD53D2">
        <w:rPr>
          <w:rFonts w:ascii="Times New Roman" w:eastAsia="Times New Roman" w:hAnsi="Times New Roman"/>
          <w:color w:val="000000"/>
          <w:sz w:val="24"/>
          <w:lang w:val="ru-RU"/>
        </w:rPr>
        <w:t>—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 xml:space="preserve"> и явлениями;</w:t>
      </w:r>
    </w:p>
    <w:p w14:paraId="401DAD21" w14:textId="77777777" w:rsidR="00600CB3" w:rsidRPr="00BD53D2" w:rsidRDefault="00893741" w:rsidP="005F4DDB">
      <w:pPr>
        <w:autoSpaceDE w:val="0"/>
        <w:autoSpaceDN w:val="0"/>
        <w:spacing w:before="192" w:after="0" w:line="230" w:lineRule="auto"/>
        <w:ind w:left="240"/>
        <w:jc w:val="both"/>
        <w:rPr>
          <w:lang w:val="ru-RU"/>
        </w:rPr>
      </w:pPr>
      <w:r w:rsidRPr="00BD53D2">
        <w:rPr>
          <w:rFonts w:ascii="Times New Roman" w:eastAsia="Times New Roman" w:hAnsi="Times New Roman"/>
          <w:color w:val="000000"/>
          <w:sz w:val="24"/>
          <w:lang w:val="ru-RU"/>
        </w:rPr>
        <w:t>—  оценивать достоверность информации, полученной в ходе гео​графического исследования;</w:t>
      </w:r>
    </w:p>
    <w:p w14:paraId="4D879CF6" w14:textId="77777777" w:rsidR="00600CB3" w:rsidRPr="00BD53D2" w:rsidRDefault="00893741" w:rsidP="005F4DDB">
      <w:pPr>
        <w:autoSpaceDE w:val="0"/>
        <w:autoSpaceDN w:val="0"/>
        <w:spacing w:before="190" w:after="0" w:line="262" w:lineRule="auto"/>
        <w:ind w:left="240" w:right="288"/>
        <w:jc w:val="both"/>
        <w:rPr>
          <w:lang w:val="ru-RU"/>
        </w:rPr>
      </w:pPr>
      <w:r w:rsidRPr="00BD53D2">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69D5844" w14:textId="3363DB90" w:rsidR="00600CB3" w:rsidRPr="00BD53D2" w:rsidRDefault="00893741" w:rsidP="005F4DDB">
      <w:pPr>
        <w:autoSpaceDE w:val="0"/>
        <w:autoSpaceDN w:val="0"/>
        <w:spacing w:before="190" w:after="0" w:line="271" w:lineRule="auto"/>
        <w:ind w:left="240" w:right="288"/>
        <w:jc w:val="both"/>
        <w:rPr>
          <w:lang w:val="ru-RU"/>
        </w:rPr>
      </w:pPr>
      <w:r w:rsidRPr="00BD53D2">
        <w:rPr>
          <w:rFonts w:ascii="Times New Roman" w:eastAsia="Times New Roman" w:hAnsi="Times New Roman"/>
          <w:color w:val="000000"/>
          <w:sz w:val="24"/>
          <w:lang w:val="ru-RU"/>
        </w:rPr>
        <w:t>—  прогнозировать возможное дальнейшее развитие географических объектов, процессов</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 xml:space="preserve">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D500CCF" w14:textId="77777777" w:rsidR="00600CB3" w:rsidRPr="00BD53D2" w:rsidRDefault="00893741" w:rsidP="005F4DDB">
      <w:pPr>
        <w:autoSpaceDE w:val="0"/>
        <w:autoSpaceDN w:val="0"/>
        <w:spacing w:before="178" w:after="0" w:line="230" w:lineRule="auto"/>
        <w:jc w:val="both"/>
        <w:rPr>
          <w:lang w:val="ru-RU"/>
        </w:rPr>
      </w:pPr>
      <w:r w:rsidRPr="00BD53D2">
        <w:rPr>
          <w:rFonts w:ascii="Times New Roman" w:eastAsia="Times New Roman" w:hAnsi="Times New Roman"/>
          <w:b/>
          <w:color w:val="000000"/>
          <w:sz w:val="24"/>
          <w:lang w:val="ru-RU"/>
        </w:rPr>
        <w:t>Работа с информацией</w:t>
      </w:r>
    </w:p>
    <w:p w14:paraId="43082E73" w14:textId="74449181" w:rsidR="00600CB3" w:rsidRPr="00BD53D2" w:rsidRDefault="00893741" w:rsidP="005F4DDB">
      <w:pPr>
        <w:autoSpaceDE w:val="0"/>
        <w:autoSpaceDN w:val="0"/>
        <w:spacing w:before="178" w:after="0" w:line="271" w:lineRule="auto"/>
        <w:ind w:left="240"/>
        <w:jc w:val="both"/>
        <w:rPr>
          <w:lang w:val="ru-RU"/>
        </w:rPr>
      </w:pPr>
      <w:r w:rsidRPr="00BD53D2">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 xml:space="preserve"> и заданных критериев;</w:t>
      </w:r>
    </w:p>
    <w:p w14:paraId="2BEAD608" w14:textId="77777777" w:rsidR="00600CB3" w:rsidRPr="00BD53D2" w:rsidRDefault="00893741" w:rsidP="005F4DDB">
      <w:pPr>
        <w:autoSpaceDE w:val="0"/>
        <w:autoSpaceDN w:val="0"/>
        <w:spacing w:before="190" w:after="0" w:line="262" w:lineRule="auto"/>
        <w:ind w:left="240"/>
        <w:jc w:val="both"/>
        <w:rPr>
          <w:lang w:val="ru-RU"/>
        </w:rPr>
      </w:pPr>
      <w:r w:rsidRPr="00BD53D2">
        <w:rPr>
          <w:rFonts w:ascii="Times New Roman" w:eastAsia="Times New Roman" w:hAnsi="Times New Roman"/>
          <w:color w:val="000000"/>
          <w:sz w:val="24"/>
          <w:lang w:val="ru-RU"/>
        </w:rPr>
        <w:t>—  выбирать, анализировать и интерпретировать географическую информацию различных видов и форм представления;</w:t>
      </w:r>
    </w:p>
    <w:p w14:paraId="0A9F90BC" w14:textId="77777777" w:rsidR="00600CB3" w:rsidRPr="00BD53D2" w:rsidRDefault="00893741" w:rsidP="005F4DDB">
      <w:pPr>
        <w:autoSpaceDE w:val="0"/>
        <w:autoSpaceDN w:val="0"/>
        <w:spacing w:before="190" w:after="0" w:line="230" w:lineRule="auto"/>
        <w:ind w:left="240"/>
        <w:jc w:val="both"/>
        <w:rPr>
          <w:lang w:val="ru-RU"/>
        </w:rPr>
      </w:pPr>
      <w:r w:rsidRPr="00BD53D2">
        <w:rPr>
          <w:rFonts w:ascii="Times New Roman" w:eastAsia="Times New Roman" w:hAnsi="Times New Roman"/>
          <w:color w:val="000000"/>
          <w:sz w:val="24"/>
          <w:lang w:val="ru-RU"/>
        </w:rPr>
        <w:t>—  самостоятельно выбирать оптимальную форму представления географической информации;</w:t>
      </w:r>
    </w:p>
    <w:p w14:paraId="268031DF" w14:textId="77777777" w:rsidR="00600CB3" w:rsidRPr="00BD53D2" w:rsidRDefault="00893741" w:rsidP="005F4DDB">
      <w:pPr>
        <w:autoSpaceDE w:val="0"/>
        <w:autoSpaceDN w:val="0"/>
        <w:spacing w:before="190" w:after="0" w:line="262" w:lineRule="auto"/>
        <w:ind w:left="240" w:right="144"/>
        <w:jc w:val="both"/>
        <w:rPr>
          <w:lang w:val="ru-RU"/>
        </w:rPr>
      </w:pPr>
      <w:r w:rsidRPr="00BD53D2">
        <w:rPr>
          <w:rFonts w:ascii="Times New Roman" w:eastAsia="Times New Roman" w:hAnsi="Times New Roman"/>
          <w:color w:val="000000"/>
          <w:sz w:val="24"/>
          <w:lang w:val="ru-RU"/>
        </w:rPr>
        <w:t>—  оценивать надёжность географической информации по критериям, предложенным учителем или сформулированным самостоятельно;</w:t>
      </w:r>
    </w:p>
    <w:p w14:paraId="1F060CFC" w14:textId="77777777" w:rsidR="00600CB3" w:rsidRPr="00BD53D2" w:rsidRDefault="00893741" w:rsidP="005F4DDB">
      <w:pPr>
        <w:autoSpaceDE w:val="0"/>
        <w:autoSpaceDN w:val="0"/>
        <w:spacing w:before="192" w:after="0" w:line="230" w:lineRule="auto"/>
        <w:ind w:left="240"/>
        <w:jc w:val="both"/>
        <w:rPr>
          <w:lang w:val="ru-RU"/>
        </w:rPr>
      </w:pPr>
      <w:r w:rsidRPr="00BD53D2">
        <w:rPr>
          <w:rFonts w:ascii="Times New Roman" w:eastAsia="Times New Roman" w:hAnsi="Times New Roman"/>
          <w:color w:val="000000"/>
          <w:sz w:val="24"/>
          <w:lang w:val="ru-RU"/>
        </w:rPr>
        <w:t>—  систематизировать географическую информацию в разных формах.</w:t>
      </w:r>
    </w:p>
    <w:p w14:paraId="462CD246" w14:textId="77777777" w:rsidR="00600CB3" w:rsidRPr="00BD53D2" w:rsidRDefault="00893741" w:rsidP="005F4DDB">
      <w:pPr>
        <w:autoSpaceDE w:val="0"/>
        <w:autoSpaceDN w:val="0"/>
        <w:spacing w:before="180" w:after="0" w:line="230" w:lineRule="auto"/>
        <w:jc w:val="both"/>
        <w:rPr>
          <w:lang w:val="ru-RU"/>
        </w:rPr>
      </w:pPr>
      <w:r w:rsidRPr="00BD53D2">
        <w:rPr>
          <w:rFonts w:ascii="Times New Roman" w:eastAsia="Times New Roman" w:hAnsi="Times New Roman"/>
          <w:b/>
          <w:color w:val="000000"/>
          <w:sz w:val="24"/>
          <w:lang w:val="ru-RU"/>
        </w:rPr>
        <w:t>Овладению универсальными коммуникативными действиями:</w:t>
      </w:r>
    </w:p>
    <w:p w14:paraId="408BA025" w14:textId="77777777" w:rsidR="00600CB3" w:rsidRPr="00BD53D2" w:rsidRDefault="00893741" w:rsidP="005F4DDB">
      <w:pPr>
        <w:autoSpaceDE w:val="0"/>
        <w:autoSpaceDN w:val="0"/>
        <w:spacing w:before="190" w:after="0" w:line="230" w:lineRule="auto"/>
        <w:jc w:val="both"/>
        <w:rPr>
          <w:lang w:val="ru-RU"/>
        </w:rPr>
      </w:pPr>
      <w:r w:rsidRPr="00BD53D2">
        <w:rPr>
          <w:rFonts w:ascii="Times New Roman" w:eastAsia="Times New Roman" w:hAnsi="Times New Roman"/>
          <w:b/>
          <w:color w:val="000000"/>
          <w:sz w:val="24"/>
          <w:lang w:val="ru-RU"/>
        </w:rPr>
        <w:t>Общение</w:t>
      </w:r>
    </w:p>
    <w:p w14:paraId="478B87AE" w14:textId="77777777" w:rsidR="00600CB3" w:rsidRPr="00BD53D2" w:rsidRDefault="00893741" w:rsidP="005F4DDB">
      <w:pPr>
        <w:autoSpaceDE w:val="0"/>
        <w:autoSpaceDN w:val="0"/>
        <w:spacing w:before="178" w:after="0" w:line="262" w:lineRule="auto"/>
        <w:ind w:left="240" w:right="864"/>
        <w:jc w:val="both"/>
        <w:rPr>
          <w:lang w:val="ru-RU"/>
        </w:rPr>
      </w:pPr>
      <w:r w:rsidRPr="00BD53D2">
        <w:rPr>
          <w:rFonts w:ascii="Times New Roman" w:eastAsia="Times New Roman" w:hAnsi="Times New Roman"/>
          <w:color w:val="000000"/>
          <w:sz w:val="24"/>
          <w:lang w:val="ru-RU"/>
        </w:rPr>
        <w:t>—  формулировать суждения, выражать свою точку зрения по географическим аспектам различных вопросов в устных и письменных текстах;</w:t>
      </w:r>
    </w:p>
    <w:p w14:paraId="4EE0E8B0" w14:textId="4CFF5A98" w:rsidR="00600CB3" w:rsidRPr="00BD53D2" w:rsidRDefault="00893741" w:rsidP="005F4DDB">
      <w:pPr>
        <w:autoSpaceDE w:val="0"/>
        <w:autoSpaceDN w:val="0"/>
        <w:spacing w:before="190" w:after="0" w:line="262" w:lineRule="auto"/>
        <w:ind w:left="240"/>
        <w:jc w:val="both"/>
        <w:rPr>
          <w:lang w:val="ru-RU"/>
        </w:rPr>
      </w:pPr>
      <w:r w:rsidRPr="00BD53D2">
        <w:rPr>
          <w:rFonts w:ascii="Times New Roman" w:eastAsia="Times New Roman" w:hAnsi="Times New Roman"/>
          <w:color w:val="000000"/>
          <w:sz w:val="24"/>
          <w:lang w:val="ru-RU"/>
        </w:rPr>
        <w:t>—  в ходе диалога и/или дискуссии задавать вопросы по существу обсуждаемой темы</w:t>
      </w:r>
      <w:r w:rsidR="00CB3B78">
        <w:rPr>
          <w:rFonts w:ascii="Times New Roman" w:eastAsia="Times New Roman" w:hAnsi="Times New Roman"/>
          <w:color w:val="000000"/>
          <w:sz w:val="24"/>
          <w:lang w:val="ru-RU"/>
        </w:rPr>
        <w:t xml:space="preserve">                              </w:t>
      </w:r>
      <w:r w:rsidRPr="00BD53D2">
        <w:rPr>
          <w:rFonts w:ascii="Times New Roman" w:eastAsia="Times New Roman" w:hAnsi="Times New Roman"/>
          <w:color w:val="000000"/>
          <w:sz w:val="24"/>
          <w:lang w:val="ru-RU"/>
        </w:rPr>
        <w:t xml:space="preserve"> и высказывать идеи, нацеленные на решение задачи и поддержание благожелательности общения;</w:t>
      </w:r>
    </w:p>
    <w:p w14:paraId="254B96E9" w14:textId="77777777" w:rsidR="00600CB3" w:rsidRPr="00BD53D2" w:rsidRDefault="00893741" w:rsidP="005F4DDB">
      <w:pPr>
        <w:autoSpaceDE w:val="0"/>
        <w:autoSpaceDN w:val="0"/>
        <w:spacing w:before="190" w:after="0" w:line="262" w:lineRule="auto"/>
        <w:ind w:left="240" w:right="144"/>
        <w:jc w:val="both"/>
        <w:rPr>
          <w:lang w:val="ru-RU"/>
        </w:rPr>
      </w:pPr>
      <w:r w:rsidRPr="00BD53D2">
        <w:rPr>
          <w:rFonts w:ascii="Times New Roman" w:eastAsia="Times New Roman" w:hAnsi="Times New Roman"/>
          <w:color w:val="000000"/>
          <w:sz w:val="24"/>
          <w:lang w:val="ru-RU"/>
        </w:rPr>
        <w:t>—  сопоставлять свои суждения по географическим вопросам с суждениями других участников диалога, обнаруживать различие и сходство позиций;</w:t>
      </w:r>
    </w:p>
    <w:p w14:paraId="5FE91C7E" w14:textId="77777777" w:rsidR="00600CB3" w:rsidRPr="00BD53D2" w:rsidRDefault="00893741" w:rsidP="005F4DDB">
      <w:pPr>
        <w:autoSpaceDE w:val="0"/>
        <w:autoSpaceDN w:val="0"/>
        <w:spacing w:before="190" w:after="0" w:line="230" w:lineRule="auto"/>
        <w:ind w:left="240"/>
        <w:jc w:val="both"/>
        <w:rPr>
          <w:lang w:val="ru-RU"/>
        </w:rPr>
      </w:pPr>
      <w:r w:rsidRPr="00BD53D2">
        <w:rPr>
          <w:rFonts w:ascii="Times New Roman" w:eastAsia="Times New Roman" w:hAnsi="Times New Roman"/>
          <w:color w:val="000000"/>
          <w:sz w:val="24"/>
          <w:lang w:val="ru-RU"/>
        </w:rPr>
        <w:t>—  публично представлять результаты выполненного исследования или проекта.</w:t>
      </w:r>
    </w:p>
    <w:p w14:paraId="0CF7024A" w14:textId="77777777" w:rsidR="00600CB3" w:rsidRPr="00BD53D2" w:rsidRDefault="00893741" w:rsidP="005F4DDB">
      <w:pPr>
        <w:autoSpaceDE w:val="0"/>
        <w:autoSpaceDN w:val="0"/>
        <w:spacing w:before="178" w:after="0" w:line="230" w:lineRule="auto"/>
        <w:jc w:val="both"/>
        <w:rPr>
          <w:lang w:val="ru-RU"/>
        </w:rPr>
      </w:pPr>
      <w:r w:rsidRPr="00BD53D2">
        <w:rPr>
          <w:rFonts w:ascii="Times New Roman" w:eastAsia="Times New Roman" w:hAnsi="Times New Roman"/>
          <w:b/>
          <w:color w:val="000000"/>
          <w:sz w:val="24"/>
          <w:lang w:val="ru-RU"/>
        </w:rPr>
        <w:t>Совместная деятельность (сотрудничество)</w:t>
      </w:r>
    </w:p>
    <w:p w14:paraId="7B1F95AA" w14:textId="77777777" w:rsidR="00600CB3" w:rsidRPr="00BD53D2" w:rsidRDefault="00893741" w:rsidP="005F4DDB">
      <w:pPr>
        <w:autoSpaceDE w:val="0"/>
        <w:autoSpaceDN w:val="0"/>
        <w:spacing w:before="178" w:after="0" w:line="230" w:lineRule="auto"/>
        <w:ind w:left="240"/>
        <w:jc w:val="both"/>
        <w:rPr>
          <w:lang w:val="ru-RU"/>
        </w:rPr>
      </w:pPr>
      <w:r w:rsidRPr="00BD53D2">
        <w:rPr>
          <w:rFonts w:ascii="Times New Roman" w:eastAsia="Times New Roman" w:hAnsi="Times New Roman"/>
          <w:color w:val="000000"/>
          <w:sz w:val="24"/>
          <w:lang w:val="ru-RU"/>
        </w:rPr>
        <w:t>—  принимать цель совместной деятельности при выполнении учебных географических</w:t>
      </w:r>
    </w:p>
    <w:p w14:paraId="05BD9139" w14:textId="77777777" w:rsidR="00600CB3" w:rsidRPr="00BD53D2" w:rsidRDefault="00600CB3" w:rsidP="005F4DDB">
      <w:pPr>
        <w:jc w:val="both"/>
        <w:rPr>
          <w:lang w:val="ru-RU"/>
        </w:rPr>
        <w:sectPr w:rsidR="00600CB3" w:rsidRPr="00BD53D2">
          <w:pgSz w:w="11900" w:h="16840"/>
          <w:pgMar w:top="352" w:right="794" w:bottom="324" w:left="846" w:header="720" w:footer="720" w:gutter="0"/>
          <w:cols w:space="720" w:equalWidth="0">
            <w:col w:w="10260" w:space="0"/>
          </w:cols>
          <w:docGrid w:linePitch="360"/>
        </w:sectPr>
      </w:pPr>
    </w:p>
    <w:p w14:paraId="5478F1ED" w14:textId="77777777" w:rsidR="00600CB3" w:rsidRPr="00BD53D2" w:rsidRDefault="00600CB3" w:rsidP="005F4DDB">
      <w:pPr>
        <w:autoSpaceDE w:val="0"/>
        <w:autoSpaceDN w:val="0"/>
        <w:spacing w:after="66" w:line="220" w:lineRule="exact"/>
        <w:jc w:val="both"/>
        <w:rPr>
          <w:lang w:val="ru-RU"/>
        </w:rPr>
      </w:pPr>
    </w:p>
    <w:p w14:paraId="3EE5F01B" w14:textId="77777777" w:rsidR="00600CB3" w:rsidRPr="00BD53D2" w:rsidRDefault="00893741" w:rsidP="005F4DDB">
      <w:pPr>
        <w:autoSpaceDE w:val="0"/>
        <w:autoSpaceDN w:val="0"/>
        <w:spacing w:after="0" w:line="262" w:lineRule="auto"/>
        <w:ind w:left="420"/>
        <w:jc w:val="both"/>
        <w:rPr>
          <w:lang w:val="ru-RU"/>
        </w:rPr>
      </w:pPr>
      <w:r w:rsidRPr="00BD53D2">
        <w:rPr>
          <w:rFonts w:ascii="Times New Roman" w:eastAsia="Times New Roman" w:hAnsi="Times New Roman"/>
          <w:color w:val="000000"/>
          <w:sz w:val="24"/>
          <w:lang w:val="ru-RU"/>
        </w:rPr>
        <w:t>проектов, коллективно строить действия по её достижению: распределять роли, договариваться, обсуждать процесс и результат совместной работы;</w:t>
      </w:r>
    </w:p>
    <w:p w14:paraId="163921F0" w14:textId="77777777" w:rsidR="00600CB3" w:rsidRPr="00BD53D2" w:rsidRDefault="00893741" w:rsidP="005F4DDB">
      <w:pPr>
        <w:autoSpaceDE w:val="0"/>
        <w:autoSpaceDN w:val="0"/>
        <w:spacing w:before="190" w:after="0" w:line="281" w:lineRule="auto"/>
        <w:ind w:left="420" w:right="144"/>
        <w:jc w:val="both"/>
        <w:rPr>
          <w:lang w:val="ru-RU"/>
        </w:rPr>
      </w:pPr>
      <w:r w:rsidRPr="00BD53D2">
        <w:rPr>
          <w:rFonts w:ascii="Times New Roman" w:eastAsia="Times New Roman" w:hAnsi="Times New Roman"/>
          <w:color w:val="000000"/>
          <w:sz w:val="24"/>
          <w:lang w:val="ru-RU"/>
        </w:rPr>
        <w:t>—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D7BDC5" w14:textId="77777777" w:rsidR="00600CB3" w:rsidRPr="00BD53D2" w:rsidRDefault="00893741" w:rsidP="005F4DDB">
      <w:pPr>
        <w:autoSpaceDE w:val="0"/>
        <w:autoSpaceDN w:val="0"/>
        <w:spacing w:before="190" w:after="0" w:line="271" w:lineRule="auto"/>
        <w:ind w:left="420"/>
        <w:jc w:val="both"/>
        <w:rPr>
          <w:lang w:val="ru-RU"/>
        </w:rPr>
      </w:pPr>
      <w:r w:rsidRPr="00BD53D2">
        <w:rPr>
          <w:rFonts w:ascii="Times New Roman" w:eastAsia="Times New Roman" w:hAnsi="Times New Roman"/>
          <w:color w:val="000000"/>
          <w:sz w:val="24"/>
          <w:lang w:val="ru-RU"/>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sidRPr="00BD53D2">
        <w:rPr>
          <w:lang w:val="ru-RU"/>
        </w:rPr>
        <w:br/>
      </w:r>
      <w:r w:rsidRPr="00BD53D2">
        <w:rPr>
          <w:rFonts w:ascii="Times New Roman" w:eastAsia="Times New Roman" w:hAnsi="Times New Roman"/>
          <w:color w:val="000000"/>
          <w:sz w:val="24"/>
          <w:lang w:val="ru-RU"/>
        </w:rPr>
        <w:t>ответственности.</w:t>
      </w:r>
    </w:p>
    <w:p w14:paraId="7797F047" w14:textId="77777777" w:rsidR="00600CB3" w:rsidRPr="00BD53D2" w:rsidRDefault="00893741" w:rsidP="005F4DDB">
      <w:pPr>
        <w:autoSpaceDE w:val="0"/>
        <w:autoSpaceDN w:val="0"/>
        <w:spacing w:before="180" w:after="0" w:line="230" w:lineRule="auto"/>
        <w:ind w:left="180"/>
        <w:jc w:val="both"/>
        <w:rPr>
          <w:lang w:val="ru-RU"/>
        </w:rPr>
      </w:pPr>
      <w:r w:rsidRPr="00BD53D2">
        <w:rPr>
          <w:rFonts w:ascii="Times New Roman" w:eastAsia="Times New Roman" w:hAnsi="Times New Roman"/>
          <w:b/>
          <w:color w:val="000000"/>
          <w:sz w:val="24"/>
          <w:lang w:val="ru-RU"/>
        </w:rPr>
        <w:t>Овладению универсальными учебными регулятивными действиями:</w:t>
      </w:r>
    </w:p>
    <w:p w14:paraId="1AE9B919" w14:textId="77777777" w:rsidR="00600CB3" w:rsidRPr="00BD53D2" w:rsidRDefault="00893741" w:rsidP="005F4DDB">
      <w:pPr>
        <w:autoSpaceDE w:val="0"/>
        <w:autoSpaceDN w:val="0"/>
        <w:spacing w:before="190" w:after="0" w:line="230" w:lineRule="auto"/>
        <w:ind w:left="180"/>
        <w:jc w:val="both"/>
        <w:rPr>
          <w:lang w:val="ru-RU"/>
        </w:rPr>
      </w:pPr>
      <w:r w:rsidRPr="00BD53D2">
        <w:rPr>
          <w:rFonts w:ascii="Times New Roman" w:eastAsia="Times New Roman" w:hAnsi="Times New Roman"/>
          <w:b/>
          <w:color w:val="000000"/>
          <w:sz w:val="24"/>
          <w:lang w:val="ru-RU"/>
        </w:rPr>
        <w:t>Самоорганизация</w:t>
      </w:r>
    </w:p>
    <w:p w14:paraId="136EBDBD" w14:textId="77777777" w:rsidR="00600CB3" w:rsidRPr="00BD53D2" w:rsidRDefault="00893741" w:rsidP="005F4DDB">
      <w:pPr>
        <w:autoSpaceDE w:val="0"/>
        <w:autoSpaceDN w:val="0"/>
        <w:spacing w:before="178" w:after="0" w:line="271" w:lineRule="auto"/>
        <w:ind w:left="420" w:right="288"/>
        <w:jc w:val="both"/>
        <w:rPr>
          <w:lang w:val="ru-RU"/>
        </w:rPr>
      </w:pPr>
      <w:r w:rsidRPr="00BD53D2">
        <w:rPr>
          <w:rFonts w:ascii="Times New Roman" w:eastAsia="Times New Roman" w:hAnsi="Times New Roman"/>
          <w:color w:val="000000"/>
          <w:sz w:val="24"/>
          <w:lang w:val="ru-RU"/>
        </w:rPr>
        <w:t>—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A71C458" w14:textId="77777777" w:rsidR="00600CB3" w:rsidRPr="00BD53D2" w:rsidRDefault="00893741" w:rsidP="005F4DDB">
      <w:pPr>
        <w:autoSpaceDE w:val="0"/>
        <w:autoSpaceDN w:val="0"/>
        <w:spacing w:before="190" w:after="0" w:line="271" w:lineRule="auto"/>
        <w:ind w:left="420" w:right="720"/>
        <w:jc w:val="both"/>
        <w:rPr>
          <w:lang w:val="ru-RU"/>
        </w:rPr>
      </w:pPr>
      <w:r w:rsidRPr="00BD53D2">
        <w:rPr>
          <w:rFonts w:ascii="Times New Roman" w:eastAsia="Times New Roman" w:hAnsi="Times New Roman"/>
          <w:color w:val="000000"/>
          <w:sz w:val="24"/>
          <w:lang w:val="ru-RU"/>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9861ECA" w14:textId="77777777" w:rsidR="00600CB3" w:rsidRPr="00BD53D2" w:rsidRDefault="00893741" w:rsidP="005F4DDB">
      <w:pPr>
        <w:autoSpaceDE w:val="0"/>
        <w:autoSpaceDN w:val="0"/>
        <w:spacing w:before="178" w:after="0" w:line="230" w:lineRule="auto"/>
        <w:ind w:left="180"/>
        <w:jc w:val="both"/>
        <w:rPr>
          <w:lang w:val="ru-RU"/>
        </w:rPr>
      </w:pPr>
      <w:r w:rsidRPr="00BD53D2">
        <w:rPr>
          <w:rFonts w:ascii="Times New Roman" w:eastAsia="Times New Roman" w:hAnsi="Times New Roman"/>
          <w:b/>
          <w:color w:val="000000"/>
          <w:sz w:val="24"/>
          <w:lang w:val="ru-RU"/>
        </w:rPr>
        <w:t>Самоконтроль (рефлексия)</w:t>
      </w:r>
    </w:p>
    <w:p w14:paraId="4957F569" w14:textId="77777777" w:rsidR="00600CB3" w:rsidRPr="00BD53D2" w:rsidRDefault="00893741" w:rsidP="005F4DDB">
      <w:pPr>
        <w:autoSpaceDE w:val="0"/>
        <w:autoSpaceDN w:val="0"/>
        <w:spacing w:before="178" w:after="0" w:line="230" w:lineRule="auto"/>
        <w:ind w:left="420"/>
        <w:jc w:val="both"/>
        <w:rPr>
          <w:lang w:val="ru-RU"/>
        </w:rPr>
      </w:pPr>
      <w:r w:rsidRPr="00BD53D2">
        <w:rPr>
          <w:rFonts w:ascii="Times New Roman" w:eastAsia="Times New Roman" w:hAnsi="Times New Roman"/>
          <w:color w:val="000000"/>
          <w:sz w:val="24"/>
          <w:lang w:val="ru-RU"/>
        </w:rPr>
        <w:t>—  владеть способами самоконтроля и рефлексии;</w:t>
      </w:r>
    </w:p>
    <w:p w14:paraId="4E6EA8AB" w14:textId="77777777" w:rsidR="00600CB3" w:rsidRPr="00BD53D2" w:rsidRDefault="00893741" w:rsidP="005F4DDB">
      <w:pPr>
        <w:autoSpaceDE w:val="0"/>
        <w:autoSpaceDN w:val="0"/>
        <w:spacing w:before="190" w:after="0" w:line="262" w:lineRule="auto"/>
        <w:ind w:left="420" w:right="288"/>
        <w:jc w:val="both"/>
        <w:rPr>
          <w:lang w:val="ru-RU"/>
        </w:rPr>
      </w:pPr>
      <w:r w:rsidRPr="00BD53D2">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w:t>
      </w:r>
    </w:p>
    <w:p w14:paraId="064974B4" w14:textId="77777777" w:rsidR="00600CB3" w:rsidRPr="00BD53D2" w:rsidRDefault="00893741" w:rsidP="005F4DDB">
      <w:pPr>
        <w:autoSpaceDE w:val="0"/>
        <w:autoSpaceDN w:val="0"/>
        <w:spacing w:before="190" w:after="0" w:line="262" w:lineRule="auto"/>
        <w:ind w:left="420"/>
        <w:jc w:val="both"/>
        <w:rPr>
          <w:lang w:val="ru-RU"/>
        </w:rPr>
      </w:pPr>
      <w:r w:rsidRPr="00BD53D2">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4B0EC2EE" w14:textId="77777777" w:rsidR="00600CB3" w:rsidRPr="00BD53D2" w:rsidRDefault="00893741" w:rsidP="005F4DDB">
      <w:pPr>
        <w:autoSpaceDE w:val="0"/>
        <w:autoSpaceDN w:val="0"/>
        <w:spacing w:before="190" w:after="0" w:line="230" w:lineRule="auto"/>
        <w:ind w:left="420"/>
        <w:jc w:val="both"/>
        <w:rPr>
          <w:lang w:val="ru-RU"/>
        </w:rPr>
      </w:pPr>
      <w:r w:rsidRPr="00BD53D2">
        <w:rPr>
          <w:rFonts w:ascii="Times New Roman" w:eastAsia="Times New Roman" w:hAnsi="Times New Roman"/>
          <w:color w:val="000000"/>
          <w:sz w:val="24"/>
          <w:lang w:val="ru-RU"/>
        </w:rPr>
        <w:t>—  оценивать соответствие результата цели и условиям</w:t>
      </w:r>
    </w:p>
    <w:p w14:paraId="1058FE61" w14:textId="77777777" w:rsidR="00600CB3" w:rsidRPr="00BD53D2" w:rsidRDefault="00893741" w:rsidP="005F4DDB">
      <w:pPr>
        <w:autoSpaceDE w:val="0"/>
        <w:autoSpaceDN w:val="0"/>
        <w:spacing w:before="178" w:after="0" w:line="230" w:lineRule="auto"/>
        <w:ind w:left="180"/>
        <w:jc w:val="both"/>
        <w:rPr>
          <w:lang w:val="ru-RU"/>
        </w:rPr>
      </w:pPr>
      <w:r w:rsidRPr="00BD53D2">
        <w:rPr>
          <w:rFonts w:ascii="Times New Roman" w:eastAsia="Times New Roman" w:hAnsi="Times New Roman"/>
          <w:b/>
          <w:color w:val="000000"/>
          <w:sz w:val="24"/>
          <w:lang w:val="ru-RU"/>
        </w:rPr>
        <w:t>Принятие себя и других</w:t>
      </w:r>
    </w:p>
    <w:p w14:paraId="41238184" w14:textId="77777777" w:rsidR="00600CB3" w:rsidRPr="00BD53D2" w:rsidRDefault="00893741" w:rsidP="005F4DDB">
      <w:pPr>
        <w:autoSpaceDE w:val="0"/>
        <w:autoSpaceDN w:val="0"/>
        <w:spacing w:before="178" w:after="0" w:line="230" w:lineRule="auto"/>
        <w:ind w:left="420"/>
        <w:jc w:val="both"/>
        <w:rPr>
          <w:lang w:val="ru-RU"/>
        </w:rPr>
      </w:pPr>
      <w:r w:rsidRPr="00BD53D2">
        <w:rPr>
          <w:rFonts w:ascii="Times New Roman" w:eastAsia="Times New Roman" w:hAnsi="Times New Roman"/>
          <w:color w:val="000000"/>
          <w:sz w:val="24"/>
          <w:lang w:val="ru-RU"/>
        </w:rPr>
        <w:t>—  осознанно относиться к другому человеку, его мнению;</w:t>
      </w:r>
    </w:p>
    <w:p w14:paraId="0A2C7A3A" w14:textId="77777777" w:rsidR="00600CB3" w:rsidRPr="00BD53D2" w:rsidRDefault="00893741" w:rsidP="005F4DDB">
      <w:pPr>
        <w:autoSpaceDE w:val="0"/>
        <w:autoSpaceDN w:val="0"/>
        <w:spacing w:before="192" w:after="0" w:line="230" w:lineRule="auto"/>
        <w:ind w:left="420"/>
        <w:jc w:val="both"/>
        <w:rPr>
          <w:lang w:val="ru-RU"/>
        </w:rPr>
      </w:pPr>
      <w:r w:rsidRPr="00BD53D2">
        <w:rPr>
          <w:rFonts w:ascii="Times New Roman" w:eastAsia="Times New Roman" w:hAnsi="Times New Roman"/>
          <w:color w:val="000000"/>
          <w:sz w:val="24"/>
          <w:lang w:val="ru-RU"/>
        </w:rPr>
        <w:t>—  признавать своё право на ошибку и такое же право другого.</w:t>
      </w:r>
    </w:p>
    <w:p w14:paraId="6759AB4E" w14:textId="77777777" w:rsidR="00600CB3" w:rsidRPr="00BD53D2" w:rsidRDefault="00893741" w:rsidP="005F4DDB">
      <w:pPr>
        <w:autoSpaceDE w:val="0"/>
        <w:autoSpaceDN w:val="0"/>
        <w:spacing w:before="324" w:after="0" w:line="230" w:lineRule="auto"/>
        <w:jc w:val="both"/>
        <w:rPr>
          <w:lang w:val="ru-RU"/>
        </w:rPr>
      </w:pPr>
      <w:r w:rsidRPr="00BD53D2">
        <w:rPr>
          <w:rFonts w:ascii="Times New Roman" w:eastAsia="Times New Roman" w:hAnsi="Times New Roman"/>
          <w:b/>
          <w:color w:val="000000"/>
          <w:sz w:val="24"/>
          <w:lang w:val="ru-RU"/>
        </w:rPr>
        <w:t>ПРЕДМЕТНЫЕ РЕЗУЛЬТАТЫ</w:t>
      </w:r>
    </w:p>
    <w:p w14:paraId="760DBDED" w14:textId="77777777" w:rsidR="00600CB3" w:rsidRPr="00BD53D2" w:rsidRDefault="00893741" w:rsidP="005F4DDB">
      <w:pPr>
        <w:autoSpaceDE w:val="0"/>
        <w:autoSpaceDN w:val="0"/>
        <w:spacing w:before="226" w:after="0" w:line="262" w:lineRule="auto"/>
        <w:ind w:left="420"/>
        <w:jc w:val="both"/>
        <w:rPr>
          <w:lang w:val="ru-RU"/>
        </w:rPr>
      </w:pPr>
      <w:r w:rsidRPr="00BD53D2">
        <w:rPr>
          <w:rFonts w:ascii="Times New Roman" w:eastAsia="Times New Roman" w:hAnsi="Times New Roman"/>
          <w:color w:val="000000"/>
          <w:sz w:val="24"/>
          <w:lang w:val="ru-RU"/>
        </w:rPr>
        <w:t>—  Приводить примеры географических объектов, процессов и явлений, изучаемых различными ветвями географической науки;</w:t>
      </w:r>
    </w:p>
    <w:p w14:paraId="083C3133" w14:textId="77777777" w:rsidR="00600CB3" w:rsidRPr="00BD53D2" w:rsidRDefault="00893741" w:rsidP="005F4DDB">
      <w:pPr>
        <w:autoSpaceDE w:val="0"/>
        <w:autoSpaceDN w:val="0"/>
        <w:spacing w:before="190" w:after="0" w:line="230" w:lineRule="auto"/>
        <w:ind w:left="420"/>
        <w:jc w:val="both"/>
        <w:rPr>
          <w:lang w:val="ru-RU"/>
        </w:rPr>
      </w:pPr>
      <w:r w:rsidRPr="00BD53D2">
        <w:rPr>
          <w:rFonts w:ascii="Times New Roman" w:eastAsia="Times New Roman" w:hAnsi="Times New Roman"/>
          <w:color w:val="000000"/>
          <w:sz w:val="24"/>
          <w:lang w:val="ru-RU"/>
        </w:rPr>
        <w:t>—  приводить примеры методов исследования, применяемых в географии;</w:t>
      </w:r>
    </w:p>
    <w:p w14:paraId="08382E00" w14:textId="77777777" w:rsidR="00600CB3" w:rsidRPr="00BD53D2" w:rsidRDefault="00893741" w:rsidP="005F4DDB">
      <w:pPr>
        <w:autoSpaceDE w:val="0"/>
        <w:autoSpaceDN w:val="0"/>
        <w:spacing w:before="190" w:after="0" w:line="271" w:lineRule="auto"/>
        <w:ind w:left="420" w:right="288"/>
        <w:jc w:val="both"/>
        <w:rPr>
          <w:lang w:val="ru-RU"/>
        </w:rPr>
      </w:pPr>
      <w:r w:rsidRPr="00BD53D2">
        <w:rPr>
          <w:rFonts w:ascii="Times New Roman" w:eastAsia="Times New Roman" w:hAnsi="Times New Roman"/>
          <w:color w:val="000000"/>
          <w:sz w:val="24"/>
          <w:lang w:val="ru-RU"/>
        </w:rPr>
        <w:t>—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E495983" w14:textId="77777777" w:rsidR="00600CB3" w:rsidRPr="00BD53D2" w:rsidRDefault="00893741" w:rsidP="005F4DDB">
      <w:pPr>
        <w:autoSpaceDE w:val="0"/>
        <w:autoSpaceDN w:val="0"/>
        <w:spacing w:before="190" w:after="0" w:line="262" w:lineRule="auto"/>
        <w:ind w:left="420" w:right="1008"/>
        <w:jc w:val="both"/>
        <w:rPr>
          <w:lang w:val="ru-RU"/>
        </w:rPr>
      </w:pPr>
      <w:r w:rsidRPr="00BD53D2">
        <w:rPr>
          <w:rFonts w:ascii="Times New Roman" w:eastAsia="Times New Roman" w:hAnsi="Times New Roman"/>
          <w:color w:val="000000"/>
          <w:sz w:val="24"/>
          <w:lang w:val="ru-RU"/>
        </w:rPr>
        <w:t>—  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EFBFA8B" w14:textId="77777777" w:rsidR="00600CB3" w:rsidRPr="00BD53D2" w:rsidRDefault="00893741" w:rsidP="005F4DDB">
      <w:pPr>
        <w:autoSpaceDE w:val="0"/>
        <w:autoSpaceDN w:val="0"/>
        <w:spacing w:before="190" w:after="0" w:line="230" w:lineRule="auto"/>
        <w:ind w:left="420"/>
        <w:jc w:val="both"/>
        <w:rPr>
          <w:lang w:val="ru-RU"/>
        </w:rPr>
      </w:pPr>
      <w:r w:rsidRPr="00BD53D2">
        <w:rPr>
          <w:rFonts w:ascii="Times New Roman" w:eastAsia="Times New Roman" w:hAnsi="Times New Roman"/>
          <w:color w:val="000000"/>
          <w:sz w:val="24"/>
          <w:lang w:val="ru-RU"/>
        </w:rPr>
        <w:t>—  различать вклад великих путешественников в географическое изучение Земли;</w:t>
      </w:r>
    </w:p>
    <w:p w14:paraId="73C75506" w14:textId="77777777" w:rsidR="00600CB3" w:rsidRPr="00BD53D2" w:rsidRDefault="00893741" w:rsidP="005F4DDB">
      <w:pPr>
        <w:autoSpaceDE w:val="0"/>
        <w:autoSpaceDN w:val="0"/>
        <w:spacing w:before="190" w:after="0" w:line="230" w:lineRule="auto"/>
        <w:ind w:left="420"/>
        <w:jc w:val="both"/>
        <w:rPr>
          <w:lang w:val="ru-RU"/>
        </w:rPr>
      </w:pPr>
      <w:r w:rsidRPr="00BD53D2">
        <w:rPr>
          <w:rFonts w:ascii="Times New Roman" w:eastAsia="Times New Roman" w:hAnsi="Times New Roman"/>
          <w:color w:val="000000"/>
          <w:sz w:val="24"/>
          <w:lang w:val="ru-RU"/>
        </w:rPr>
        <w:t>—  описывать и сравнивать маршруты их путешествий;</w:t>
      </w:r>
    </w:p>
    <w:p w14:paraId="4115BFAA" w14:textId="77777777" w:rsidR="00600CB3" w:rsidRPr="00BD53D2" w:rsidRDefault="00600CB3" w:rsidP="005F4DDB">
      <w:pPr>
        <w:jc w:val="both"/>
        <w:rPr>
          <w:lang w:val="ru-RU"/>
        </w:rPr>
        <w:sectPr w:rsidR="00600CB3" w:rsidRPr="00BD53D2">
          <w:pgSz w:w="11900" w:h="16840"/>
          <w:pgMar w:top="286" w:right="818" w:bottom="308" w:left="666" w:header="720" w:footer="720" w:gutter="0"/>
          <w:cols w:space="720" w:equalWidth="0">
            <w:col w:w="10416" w:space="0"/>
          </w:cols>
          <w:docGrid w:linePitch="360"/>
        </w:sectPr>
      </w:pPr>
    </w:p>
    <w:p w14:paraId="7A66B997" w14:textId="77777777" w:rsidR="00600CB3" w:rsidRPr="00BD53D2" w:rsidRDefault="00600CB3" w:rsidP="005F4DDB">
      <w:pPr>
        <w:autoSpaceDE w:val="0"/>
        <w:autoSpaceDN w:val="0"/>
        <w:spacing w:after="138" w:line="220" w:lineRule="exact"/>
        <w:jc w:val="both"/>
        <w:rPr>
          <w:lang w:val="ru-RU"/>
        </w:rPr>
      </w:pPr>
    </w:p>
    <w:p w14:paraId="64ABD333" w14:textId="7C6A5A9A" w:rsidR="005F4DDB" w:rsidRDefault="00893741" w:rsidP="005F4DDB">
      <w:pPr>
        <w:autoSpaceDE w:val="0"/>
        <w:autoSpaceDN w:val="0"/>
        <w:spacing w:after="0" w:line="348" w:lineRule="auto"/>
        <w:jc w:val="both"/>
        <w:rPr>
          <w:rFonts w:ascii="Times New Roman" w:eastAsia="Times New Roman" w:hAnsi="Times New Roman"/>
          <w:color w:val="000000"/>
          <w:sz w:val="24"/>
          <w:lang w:val="ru-RU"/>
        </w:rPr>
      </w:pPr>
      <w:r w:rsidRPr="00BD53D2">
        <w:rPr>
          <w:rFonts w:ascii="Times New Roman" w:eastAsia="Times New Roman" w:hAnsi="Times New Roman"/>
          <w:color w:val="000000"/>
          <w:sz w:val="24"/>
          <w:lang w:val="ru-RU"/>
        </w:rPr>
        <w:t xml:space="preserve">—находить в различных источниках информации (включая интернет-ресурсы) факты, </w:t>
      </w:r>
      <w:r w:rsidRPr="00BD53D2">
        <w:rPr>
          <w:lang w:val="ru-RU"/>
        </w:rPr>
        <w:br/>
      </w:r>
      <w:r w:rsidRPr="00BD53D2">
        <w:rPr>
          <w:rFonts w:ascii="Times New Roman" w:eastAsia="Times New Roman" w:hAnsi="Times New Roman"/>
          <w:color w:val="000000"/>
          <w:sz w:val="24"/>
          <w:lang w:val="ru-RU"/>
        </w:rPr>
        <w:t>позволяющие оценить вклад российских путешественников и исследователей в развитие знаний о Земле;</w:t>
      </w:r>
      <w:r w:rsidRPr="00BD53D2">
        <w:rPr>
          <w:lang w:val="ru-RU"/>
        </w:rPr>
        <w:br/>
      </w:r>
      <w:r w:rsidRPr="00BD53D2">
        <w:rPr>
          <w:rFonts w:ascii="Times New Roman" w:eastAsia="Times New Roman" w:hAnsi="Times New Roman"/>
          <w:color w:val="000000"/>
          <w:sz w:val="24"/>
          <w:lang w:val="ru-RU"/>
        </w:rPr>
        <w:t>—различать вклад великих путешественников в географическое изучение Земли;</w:t>
      </w:r>
      <w:r w:rsidRPr="00BD53D2">
        <w:rPr>
          <w:lang w:val="ru-RU"/>
        </w:rPr>
        <w:br/>
      </w:r>
      <w:r w:rsidRPr="00BD53D2">
        <w:rPr>
          <w:rFonts w:ascii="Times New Roman" w:eastAsia="Times New Roman" w:hAnsi="Times New Roman"/>
          <w:color w:val="000000"/>
          <w:sz w:val="24"/>
          <w:lang w:val="ru-RU"/>
        </w:rPr>
        <w:t>—описывать и сравнивать маршруты их путешествий;</w:t>
      </w:r>
      <w:r w:rsidRPr="00BD53D2">
        <w:rPr>
          <w:lang w:val="ru-RU"/>
        </w:rPr>
        <w:br/>
      </w:r>
      <w:r w:rsidRPr="00BD53D2">
        <w:rPr>
          <w:rFonts w:ascii="Times New Roman" w:eastAsia="Times New Roman" w:hAnsi="Times New Roman"/>
          <w:color w:val="000000"/>
          <w:sz w:val="24"/>
          <w:lang w:val="ru-RU"/>
        </w:rPr>
        <w:t xml:space="preserve">—  находить в различных источниках информации (включая интернет-ресурсы) факты, </w:t>
      </w:r>
      <w:r w:rsidRPr="00BD53D2">
        <w:rPr>
          <w:lang w:val="ru-RU"/>
        </w:rPr>
        <w:br/>
      </w:r>
      <w:r w:rsidRPr="00BD53D2">
        <w:rPr>
          <w:rFonts w:ascii="Times New Roman" w:eastAsia="Times New Roman" w:hAnsi="Times New Roman"/>
          <w:color w:val="000000"/>
          <w:sz w:val="24"/>
          <w:lang w:val="ru-RU"/>
        </w:rPr>
        <w:t>позволяющие оценить вклад российских путешественников и исследователей в развитие знаний о Земле;</w:t>
      </w:r>
      <w:r w:rsidRPr="00BD53D2">
        <w:rPr>
          <w:lang w:val="ru-RU"/>
        </w:rPr>
        <w:br/>
      </w:r>
      <w:r w:rsidRPr="00BD53D2">
        <w:rPr>
          <w:rFonts w:ascii="Times New Roman" w:eastAsia="Times New Roman" w:hAnsi="Times New Roman"/>
          <w:color w:val="000000"/>
          <w:sz w:val="24"/>
          <w:lang w:val="ru-RU"/>
        </w:rPr>
        <w:t>—  определять направления, расстояния по плану местности и по географическим картам, географические координаты по географическим картам;</w:t>
      </w:r>
      <w:r w:rsidRPr="00BD53D2">
        <w:rPr>
          <w:lang w:val="ru-RU"/>
        </w:rPr>
        <w:br/>
      </w:r>
      <w:r w:rsidRPr="00BD53D2">
        <w:rPr>
          <w:rFonts w:ascii="Times New Roman" w:eastAsia="Times New Roman" w:hAnsi="Times New Roman"/>
          <w:color w:val="000000"/>
          <w:sz w:val="24"/>
          <w:lang w:val="ru-RU"/>
        </w:rPr>
        <w:t>—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w:t>
      </w:r>
      <w:r w:rsidRPr="00BD53D2">
        <w:rPr>
          <w:lang w:val="ru-RU"/>
        </w:rPr>
        <w:br/>
      </w:r>
      <w:r w:rsidRPr="00BD53D2">
        <w:rPr>
          <w:rFonts w:ascii="Times New Roman" w:eastAsia="Times New Roman" w:hAnsi="Times New Roman"/>
          <w:color w:val="000000"/>
          <w:sz w:val="24"/>
          <w:lang w:val="ru-RU"/>
        </w:rPr>
        <w:t>«ориентирование на местности», «стороны горизонта», «горизонтали», «масштаб», «условные знаки» для решения учебных и практико-ориентированных задач;</w:t>
      </w:r>
      <w:r w:rsidRPr="00BD53D2">
        <w:rPr>
          <w:lang w:val="ru-RU"/>
        </w:rPr>
        <w:br/>
      </w:r>
      <w:r w:rsidRPr="00BD53D2">
        <w:rPr>
          <w:rFonts w:ascii="Times New Roman" w:eastAsia="Times New Roman" w:hAnsi="Times New Roman"/>
          <w:color w:val="000000"/>
          <w:sz w:val="24"/>
          <w:lang w:val="ru-RU"/>
        </w:rPr>
        <w:t>—  различать понятия «план местности» и «географическая карта», параллель» и «меридиан»;—   приводить примеры влияния Солнца на мир живой и неживой природы;</w:t>
      </w:r>
      <w:r w:rsidRPr="00BD53D2">
        <w:rPr>
          <w:lang w:val="ru-RU"/>
        </w:rPr>
        <w:br/>
      </w:r>
      <w:r w:rsidRPr="00BD53D2">
        <w:rPr>
          <w:rFonts w:ascii="Times New Roman" w:eastAsia="Times New Roman" w:hAnsi="Times New Roman"/>
          <w:color w:val="000000"/>
          <w:sz w:val="24"/>
          <w:lang w:val="ru-RU"/>
        </w:rPr>
        <w:t>—объяснять причины смены дня и ночи и времён года;</w:t>
      </w:r>
      <w:r w:rsidRPr="00BD53D2">
        <w:rPr>
          <w:lang w:val="ru-RU"/>
        </w:rPr>
        <w:br/>
      </w:r>
      <w:r w:rsidRPr="00BD53D2">
        <w:rPr>
          <w:rFonts w:ascii="Times New Roman" w:eastAsia="Times New Roman" w:hAnsi="Times New Roman"/>
          <w:color w:val="000000"/>
          <w:sz w:val="24"/>
          <w:lang w:val="ru-RU"/>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w:t>
      </w:r>
      <w:r w:rsidRPr="00BD53D2">
        <w:rPr>
          <w:lang w:val="ru-RU"/>
        </w:rPr>
        <w:br/>
      </w:r>
      <w:r w:rsidRPr="00BD53D2">
        <w:rPr>
          <w:rFonts w:ascii="Times New Roman" w:eastAsia="Times New Roman" w:hAnsi="Times New Roman"/>
          <w:color w:val="000000"/>
          <w:sz w:val="24"/>
          <w:lang w:val="ru-RU"/>
        </w:rPr>
        <w:t>местности на основе анализа данных наблюдений; описывать внутреннее строение Земли;—   различать понятия «земная кора»; «ядро», «мантия»; «минерал» и «горная порода»;</w:t>
      </w:r>
      <w:r w:rsidRPr="00BD53D2">
        <w:rPr>
          <w:lang w:val="ru-RU"/>
        </w:rPr>
        <w:br/>
      </w:r>
      <w:r w:rsidRPr="00BD53D2">
        <w:rPr>
          <w:rFonts w:ascii="Times New Roman" w:eastAsia="Times New Roman" w:hAnsi="Times New Roman"/>
          <w:color w:val="000000"/>
          <w:sz w:val="24"/>
          <w:lang w:val="ru-RU"/>
        </w:rPr>
        <w:t>—различать понятия «материковая» и «океаническая» земная кора;</w:t>
      </w:r>
      <w:r w:rsidRPr="00BD53D2">
        <w:rPr>
          <w:lang w:val="ru-RU"/>
        </w:rPr>
        <w:br/>
      </w:r>
      <w:r w:rsidRPr="00BD53D2">
        <w:rPr>
          <w:rFonts w:ascii="Times New Roman" w:eastAsia="Times New Roman" w:hAnsi="Times New Roman"/>
          <w:color w:val="000000"/>
          <w:sz w:val="24"/>
          <w:lang w:val="ru-RU"/>
        </w:rPr>
        <w:t>—  различать изученные минералы и горные породы, материковую и океаническую земную кору;</w:t>
      </w:r>
    </w:p>
    <w:p w14:paraId="51EAD815" w14:textId="162EC91C" w:rsidR="00600CB3" w:rsidRPr="00BD53D2" w:rsidRDefault="00893741" w:rsidP="005F4DDB">
      <w:pPr>
        <w:autoSpaceDE w:val="0"/>
        <w:autoSpaceDN w:val="0"/>
        <w:spacing w:after="0" w:line="348" w:lineRule="auto"/>
        <w:jc w:val="both"/>
        <w:rPr>
          <w:lang w:val="ru-RU"/>
        </w:rPr>
      </w:pPr>
      <w:r w:rsidRPr="00BD53D2">
        <w:rPr>
          <w:rFonts w:ascii="Times New Roman" w:eastAsia="Times New Roman" w:hAnsi="Times New Roman"/>
          <w:color w:val="000000"/>
          <w:sz w:val="24"/>
          <w:lang w:val="ru-RU"/>
        </w:rPr>
        <w:t>— показывать на карте и обозначать на контурной карте материки и океаны, крупные формы рельефа Земли;</w:t>
      </w:r>
      <w:r w:rsidRPr="00BD53D2">
        <w:rPr>
          <w:lang w:val="ru-RU"/>
        </w:rPr>
        <w:br/>
      </w:r>
      <w:r w:rsidRPr="00BD53D2">
        <w:rPr>
          <w:rFonts w:ascii="Times New Roman" w:eastAsia="Times New Roman" w:hAnsi="Times New Roman"/>
          <w:color w:val="000000"/>
          <w:sz w:val="24"/>
          <w:lang w:val="ru-RU"/>
        </w:rPr>
        <w:t>—различать горы и равнины;</w:t>
      </w:r>
      <w:r w:rsidRPr="00BD53D2">
        <w:rPr>
          <w:lang w:val="ru-RU"/>
        </w:rPr>
        <w:br/>
      </w:r>
      <w:r w:rsidRPr="00BD53D2">
        <w:rPr>
          <w:rFonts w:ascii="Times New Roman" w:eastAsia="Times New Roman" w:hAnsi="Times New Roman"/>
          <w:color w:val="000000"/>
          <w:sz w:val="24"/>
          <w:lang w:val="ru-RU"/>
        </w:rPr>
        <w:t>—классифицировать формы рельефа суши по высоте и по внешнему облику;</w:t>
      </w:r>
      <w:r w:rsidRPr="00BD53D2">
        <w:rPr>
          <w:lang w:val="ru-RU"/>
        </w:rPr>
        <w:br/>
      </w:r>
      <w:r w:rsidRPr="00BD53D2">
        <w:rPr>
          <w:rFonts w:ascii="Times New Roman" w:eastAsia="Times New Roman" w:hAnsi="Times New Roman"/>
          <w:color w:val="000000"/>
          <w:sz w:val="24"/>
          <w:lang w:val="ru-RU"/>
        </w:rPr>
        <w:t>—называть причины землетрясений и вулканических извержений;</w:t>
      </w:r>
      <w:r w:rsidRPr="00BD53D2">
        <w:rPr>
          <w:lang w:val="ru-RU"/>
        </w:rPr>
        <w:br/>
      </w:r>
      <w:r w:rsidRPr="00BD53D2">
        <w:rPr>
          <w:rFonts w:ascii="Times New Roman" w:eastAsia="Times New Roman" w:hAnsi="Times New Roman"/>
          <w:color w:val="000000"/>
          <w:sz w:val="24"/>
          <w:lang w:val="ru-RU"/>
        </w:rPr>
        <w:t>—применять понятия «литосфера», «землетрясение», «вулкан», «литосферная плита»,</w:t>
      </w:r>
      <w:r w:rsidRPr="00BD53D2">
        <w:rPr>
          <w:lang w:val="ru-RU"/>
        </w:rPr>
        <w:br/>
      </w:r>
      <w:r w:rsidRPr="00BD53D2">
        <w:rPr>
          <w:rFonts w:ascii="Times New Roman" w:eastAsia="Times New Roman" w:hAnsi="Times New Roman"/>
          <w:color w:val="000000"/>
          <w:sz w:val="24"/>
          <w:lang w:val="ru-RU"/>
        </w:rPr>
        <w:t>«эпицентр землетрясения» и «очаг землетрясения» для решения учебных и (или) практико-ориентированных задач;</w:t>
      </w:r>
      <w:r w:rsidRPr="00BD53D2">
        <w:rPr>
          <w:lang w:val="ru-RU"/>
        </w:rPr>
        <w:br/>
      </w:r>
      <w:r w:rsidRPr="00BD53D2">
        <w:rPr>
          <w:rFonts w:ascii="Times New Roman" w:eastAsia="Times New Roman" w:hAnsi="Times New Roman"/>
          <w:color w:val="000000"/>
          <w:sz w:val="24"/>
          <w:lang w:val="ru-RU"/>
        </w:rPr>
        <w:t xml:space="preserve">—применять понятия «эпицентр землетрясения» и «очаг землетрясения» для решения </w:t>
      </w:r>
      <w:r w:rsidRPr="00BD53D2">
        <w:rPr>
          <w:lang w:val="ru-RU"/>
        </w:rPr>
        <w:br/>
      </w:r>
      <w:r w:rsidRPr="00BD53D2">
        <w:rPr>
          <w:rFonts w:ascii="Times New Roman" w:eastAsia="Times New Roman" w:hAnsi="Times New Roman"/>
          <w:color w:val="000000"/>
          <w:sz w:val="24"/>
          <w:lang w:val="ru-RU"/>
        </w:rPr>
        <w:t>познавательных задач;</w:t>
      </w:r>
      <w:r w:rsidRPr="00BD53D2">
        <w:rPr>
          <w:lang w:val="ru-RU"/>
        </w:rPr>
        <w:br/>
      </w:r>
      <w:r w:rsidRPr="00BD53D2">
        <w:rPr>
          <w:rFonts w:ascii="Times New Roman" w:eastAsia="Times New Roman" w:hAnsi="Times New Roman"/>
          <w:color w:val="000000"/>
          <w:sz w:val="24"/>
          <w:lang w:val="ru-RU"/>
        </w:rPr>
        <w:t xml:space="preserve">—распознавать проявления в окружающем мире внутренних и внешних процессов </w:t>
      </w:r>
      <w:r w:rsidRPr="00BD53D2">
        <w:rPr>
          <w:lang w:val="ru-RU"/>
        </w:rPr>
        <w:br/>
      </w:r>
      <w:r w:rsidRPr="00BD53D2">
        <w:rPr>
          <w:rFonts w:ascii="Times New Roman" w:eastAsia="Times New Roman" w:hAnsi="Times New Roman"/>
          <w:color w:val="000000"/>
          <w:sz w:val="24"/>
          <w:lang w:val="ru-RU"/>
        </w:rPr>
        <w:t>рельефообразования: вулканизма, землетрясений; физического, химического и биологического видов выветривания;</w:t>
      </w:r>
      <w:r w:rsidRPr="00BD53D2">
        <w:rPr>
          <w:lang w:val="ru-RU"/>
        </w:rPr>
        <w:br/>
      </w:r>
      <w:r w:rsidRPr="00BD53D2">
        <w:rPr>
          <w:rFonts w:ascii="Times New Roman" w:eastAsia="Times New Roman" w:hAnsi="Times New Roman"/>
          <w:color w:val="000000"/>
          <w:sz w:val="24"/>
          <w:lang w:val="ru-RU"/>
        </w:rPr>
        <w:t>—   классифицировать острова по происхождению;</w:t>
      </w:r>
    </w:p>
    <w:p w14:paraId="39706BC8" w14:textId="77777777" w:rsidR="00600CB3" w:rsidRPr="00BD53D2" w:rsidRDefault="00600CB3" w:rsidP="005F4DDB">
      <w:pPr>
        <w:jc w:val="both"/>
        <w:rPr>
          <w:lang w:val="ru-RU"/>
        </w:rPr>
        <w:sectPr w:rsidR="00600CB3" w:rsidRPr="00BD53D2">
          <w:pgSz w:w="11900" w:h="16840"/>
          <w:pgMar w:top="358" w:right="710" w:bottom="452" w:left="1086" w:header="720" w:footer="720" w:gutter="0"/>
          <w:cols w:space="720" w:equalWidth="0">
            <w:col w:w="10104" w:space="0"/>
          </w:cols>
          <w:docGrid w:linePitch="360"/>
        </w:sectPr>
      </w:pPr>
    </w:p>
    <w:p w14:paraId="28E39C71" w14:textId="77777777" w:rsidR="00600CB3" w:rsidRPr="00BD53D2" w:rsidRDefault="00600CB3" w:rsidP="005F4DDB">
      <w:pPr>
        <w:autoSpaceDE w:val="0"/>
        <w:autoSpaceDN w:val="0"/>
        <w:spacing w:after="108" w:line="220" w:lineRule="exact"/>
        <w:jc w:val="both"/>
        <w:rPr>
          <w:lang w:val="ru-RU"/>
        </w:rPr>
      </w:pPr>
    </w:p>
    <w:p w14:paraId="75861458" w14:textId="77777777" w:rsidR="005F4DDB" w:rsidRDefault="00893741" w:rsidP="005F4DDB">
      <w:pPr>
        <w:autoSpaceDE w:val="0"/>
        <w:autoSpaceDN w:val="0"/>
        <w:spacing w:after="0" w:line="331" w:lineRule="auto"/>
        <w:jc w:val="both"/>
        <w:rPr>
          <w:rFonts w:ascii="Times New Roman" w:eastAsia="Times New Roman" w:hAnsi="Times New Roman"/>
          <w:color w:val="000000"/>
          <w:sz w:val="24"/>
          <w:lang w:val="ru-RU"/>
        </w:rPr>
      </w:pPr>
      <w:r w:rsidRPr="00BD53D2">
        <w:rPr>
          <w:rFonts w:ascii="Times New Roman" w:eastAsia="Times New Roman" w:hAnsi="Times New Roman"/>
          <w:color w:val="000000"/>
          <w:sz w:val="24"/>
          <w:lang w:val="ru-RU"/>
        </w:rPr>
        <w:t>—приводить примеры опасных природных явлений в литосфере и средств их предупреждения;</w:t>
      </w:r>
    </w:p>
    <w:p w14:paraId="3EF56B26" w14:textId="354D6770" w:rsidR="00600CB3" w:rsidRPr="00BD53D2" w:rsidRDefault="00893741" w:rsidP="005F4DDB">
      <w:pPr>
        <w:autoSpaceDE w:val="0"/>
        <w:autoSpaceDN w:val="0"/>
        <w:spacing w:after="0" w:line="331" w:lineRule="auto"/>
        <w:jc w:val="both"/>
        <w:rPr>
          <w:lang w:val="ru-RU"/>
        </w:rPr>
      </w:pPr>
      <w:r w:rsidRPr="00BD53D2">
        <w:rPr>
          <w:rFonts w:ascii="Times New Roman" w:eastAsia="Times New Roman" w:hAnsi="Times New Roman"/>
          <w:color w:val="000000"/>
          <w:sz w:val="24"/>
          <w:lang w:val="ru-RU"/>
        </w:rPr>
        <w:t>—  приводить примеры изменений в литосфере в результате деятельности человека на примере своей местности, России и мира;</w:t>
      </w:r>
      <w:r w:rsidRPr="00BD53D2">
        <w:rPr>
          <w:lang w:val="ru-RU"/>
        </w:rPr>
        <w:br/>
      </w:r>
      <w:r w:rsidRPr="00BD53D2">
        <w:rPr>
          <w:rFonts w:ascii="Times New Roman" w:eastAsia="Times New Roman" w:hAnsi="Times New Roman"/>
          <w:color w:val="000000"/>
          <w:sz w:val="24"/>
          <w:lang w:val="ru-RU"/>
        </w:rPr>
        <w:t>—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RPr="00BD53D2">
        <w:rPr>
          <w:lang w:val="ru-RU"/>
        </w:rPr>
        <w:br/>
      </w:r>
      <w:r w:rsidRPr="00BD53D2">
        <w:rPr>
          <w:rFonts w:ascii="Times New Roman" w:eastAsia="Times New Roman" w:hAnsi="Times New Roman"/>
          <w:color w:val="000000"/>
          <w:sz w:val="24"/>
          <w:lang w:val="ru-RU"/>
        </w:rPr>
        <w:t>—  приводить примеры действия внешних процессов рельефообразования и наличия полезных ископаемых в своей местности;</w:t>
      </w:r>
      <w:r w:rsidRPr="00BD53D2">
        <w:rPr>
          <w:lang w:val="ru-RU"/>
        </w:rPr>
        <w:br/>
      </w:r>
      <w:r w:rsidRPr="00BD53D2">
        <w:rPr>
          <w:rFonts w:ascii="Times New Roman" w:eastAsia="Times New Roman" w:hAnsi="Times New Roman"/>
          <w:color w:val="000000"/>
          <w:sz w:val="24"/>
          <w:lang w:val="ru-RU"/>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81C714F" w14:textId="77777777" w:rsidR="00600CB3" w:rsidRPr="00BD53D2" w:rsidRDefault="00600CB3">
      <w:pPr>
        <w:rPr>
          <w:lang w:val="ru-RU"/>
        </w:rPr>
        <w:sectPr w:rsidR="00600CB3" w:rsidRPr="00BD53D2">
          <w:pgSz w:w="11900" w:h="16840"/>
          <w:pgMar w:top="328" w:right="830" w:bottom="1440" w:left="1086" w:header="720" w:footer="720" w:gutter="0"/>
          <w:cols w:space="720" w:equalWidth="0">
            <w:col w:w="9984" w:space="0"/>
          </w:cols>
          <w:docGrid w:linePitch="360"/>
        </w:sectPr>
      </w:pPr>
    </w:p>
    <w:p w14:paraId="2633E21B" w14:textId="77777777" w:rsidR="00600CB3" w:rsidRPr="00BD53D2" w:rsidRDefault="00600CB3">
      <w:pPr>
        <w:autoSpaceDE w:val="0"/>
        <w:autoSpaceDN w:val="0"/>
        <w:spacing w:after="64" w:line="220" w:lineRule="exact"/>
        <w:rPr>
          <w:lang w:val="ru-RU"/>
        </w:rPr>
      </w:pPr>
    </w:p>
    <w:p w14:paraId="3816944F" w14:textId="77777777" w:rsidR="003D0706" w:rsidRPr="00A83949" w:rsidRDefault="003D0706" w:rsidP="003D0706">
      <w:pPr>
        <w:spacing w:after="0"/>
        <w:rPr>
          <w:rFonts w:ascii="Times New Roman" w:hAnsi="Times New Roman"/>
          <w:b/>
          <w:color w:val="000000"/>
          <w:sz w:val="28"/>
          <w:lang w:val="ru-RU"/>
        </w:rPr>
      </w:pPr>
    </w:p>
    <w:p w14:paraId="704D7F92" w14:textId="55C9C1A4" w:rsidR="003D0706" w:rsidRDefault="003D0706" w:rsidP="003D0706">
      <w:pPr>
        <w:spacing w:after="0"/>
        <w:ind w:left="120"/>
      </w:pPr>
      <w:r>
        <w:rPr>
          <w:rFonts w:ascii="Times New Roman" w:hAnsi="Times New Roman"/>
          <w:b/>
          <w:color w:val="000000"/>
          <w:sz w:val="28"/>
        </w:rPr>
        <w:t xml:space="preserve">ТЕМАТИЧЕСКОЕ ПЛАНИРОВАНИЕ </w:t>
      </w:r>
    </w:p>
    <w:p w14:paraId="6823E777" w14:textId="77777777" w:rsidR="003D0706" w:rsidRDefault="003D0706" w:rsidP="003D07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533"/>
        <w:gridCol w:w="1589"/>
        <w:gridCol w:w="1841"/>
        <w:gridCol w:w="1910"/>
        <w:gridCol w:w="4500"/>
      </w:tblGrid>
      <w:tr w:rsidR="003D0706" w14:paraId="0B8AB9FA" w14:textId="77777777" w:rsidTr="003D0706">
        <w:trPr>
          <w:trHeight w:val="144"/>
          <w:tblCellSpacing w:w="20" w:type="nil"/>
        </w:trPr>
        <w:tc>
          <w:tcPr>
            <w:tcW w:w="1178" w:type="dxa"/>
            <w:vMerge w:val="restart"/>
            <w:tcMar>
              <w:top w:w="50" w:type="dxa"/>
              <w:left w:w="100" w:type="dxa"/>
            </w:tcMar>
            <w:vAlign w:val="center"/>
          </w:tcPr>
          <w:p w14:paraId="4473C1EE" w14:textId="77777777" w:rsidR="003D0706" w:rsidRDefault="003D0706" w:rsidP="008E28F2">
            <w:pPr>
              <w:spacing w:after="0"/>
              <w:ind w:left="135"/>
            </w:pPr>
            <w:r>
              <w:rPr>
                <w:rFonts w:ascii="Times New Roman" w:hAnsi="Times New Roman"/>
                <w:b/>
                <w:color w:val="000000"/>
                <w:sz w:val="24"/>
              </w:rPr>
              <w:t xml:space="preserve">№ п/п </w:t>
            </w:r>
          </w:p>
          <w:p w14:paraId="27E3B169" w14:textId="77777777" w:rsidR="003D0706" w:rsidRDefault="003D0706" w:rsidP="008E28F2">
            <w:pPr>
              <w:spacing w:after="0"/>
              <w:ind w:left="135"/>
            </w:pPr>
          </w:p>
        </w:tc>
        <w:tc>
          <w:tcPr>
            <w:tcW w:w="4533" w:type="dxa"/>
            <w:vMerge w:val="restart"/>
            <w:tcMar>
              <w:top w:w="50" w:type="dxa"/>
              <w:left w:w="100" w:type="dxa"/>
            </w:tcMar>
            <w:vAlign w:val="center"/>
          </w:tcPr>
          <w:p w14:paraId="6519DCD6" w14:textId="77777777" w:rsidR="003D0706" w:rsidRDefault="003D0706" w:rsidP="008E28F2">
            <w:pPr>
              <w:spacing w:after="0"/>
              <w:ind w:left="135"/>
            </w:pPr>
            <w:r>
              <w:rPr>
                <w:rFonts w:ascii="Times New Roman" w:hAnsi="Times New Roman"/>
                <w:b/>
                <w:color w:val="000000"/>
                <w:sz w:val="24"/>
              </w:rPr>
              <w:t xml:space="preserve">Наименование разделов и тем программы </w:t>
            </w:r>
          </w:p>
          <w:p w14:paraId="2C39F9D3" w14:textId="77777777" w:rsidR="003D0706" w:rsidRDefault="003D0706" w:rsidP="008E28F2">
            <w:pPr>
              <w:spacing w:after="0"/>
              <w:ind w:left="135"/>
            </w:pPr>
          </w:p>
        </w:tc>
        <w:tc>
          <w:tcPr>
            <w:tcW w:w="0" w:type="auto"/>
            <w:gridSpan w:val="3"/>
            <w:tcMar>
              <w:top w:w="50" w:type="dxa"/>
              <w:left w:w="100" w:type="dxa"/>
            </w:tcMar>
            <w:vAlign w:val="center"/>
          </w:tcPr>
          <w:p w14:paraId="4731E5B3" w14:textId="77777777" w:rsidR="003D0706" w:rsidRDefault="003D0706" w:rsidP="008E28F2">
            <w:pPr>
              <w:spacing w:after="0"/>
            </w:pPr>
            <w:r>
              <w:rPr>
                <w:rFonts w:ascii="Times New Roman" w:hAnsi="Times New Roman"/>
                <w:b/>
                <w:color w:val="000000"/>
                <w:sz w:val="24"/>
              </w:rPr>
              <w:t>Количество часов</w:t>
            </w:r>
          </w:p>
        </w:tc>
        <w:tc>
          <w:tcPr>
            <w:tcW w:w="4500" w:type="dxa"/>
            <w:vMerge w:val="restart"/>
            <w:tcMar>
              <w:top w:w="50" w:type="dxa"/>
              <w:left w:w="100" w:type="dxa"/>
            </w:tcMar>
            <w:vAlign w:val="center"/>
          </w:tcPr>
          <w:p w14:paraId="6045D9E5" w14:textId="77777777" w:rsidR="003D0706" w:rsidRDefault="003D0706" w:rsidP="008E28F2">
            <w:pPr>
              <w:spacing w:after="0"/>
              <w:ind w:left="135"/>
            </w:pPr>
            <w:r>
              <w:rPr>
                <w:rFonts w:ascii="Times New Roman" w:hAnsi="Times New Roman"/>
                <w:b/>
                <w:color w:val="000000"/>
                <w:sz w:val="24"/>
              </w:rPr>
              <w:t xml:space="preserve">Электронные (цифровые) образовательные ресурсы </w:t>
            </w:r>
          </w:p>
          <w:p w14:paraId="72C5062C" w14:textId="77777777" w:rsidR="003D0706" w:rsidRDefault="003D0706" w:rsidP="008E28F2">
            <w:pPr>
              <w:spacing w:after="0"/>
              <w:ind w:left="135"/>
            </w:pPr>
          </w:p>
        </w:tc>
      </w:tr>
      <w:tr w:rsidR="003D0706" w14:paraId="1CF77B96" w14:textId="77777777" w:rsidTr="003D0706">
        <w:trPr>
          <w:trHeight w:val="144"/>
          <w:tblCellSpacing w:w="20" w:type="nil"/>
        </w:trPr>
        <w:tc>
          <w:tcPr>
            <w:tcW w:w="0" w:type="auto"/>
            <w:vMerge/>
            <w:tcBorders>
              <w:top w:val="nil"/>
            </w:tcBorders>
            <w:tcMar>
              <w:top w:w="50" w:type="dxa"/>
              <w:left w:w="100" w:type="dxa"/>
            </w:tcMar>
          </w:tcPr>
          <w:p w14:paraId="640D6630" w14:textId="77777777" w:rsidR="003D0706" w:rsidRDefault="003D0706" w:rsidP="008E28F2"/>
        </w:tc>
        <w:tc>
          <w:tcPr>
            <w:tcW w:w="0" w:type="auto"/>
            <w:vMerge/>
            <w:tcBorders>
              <w:top w:val="nil"/>
            </w:tcBorders>
            <w:tcMar>
              <w:top w:w="50" w:type="dxa"/>
              <w:left w:w="100" w:type="dxa"/>
            </w:tcMar>
          </w:tcPr>
          <w:p w14:paraId="71162C61" w14:textId="77777777" w:rsidR="003D0706" w:rsidRDefault="003D0706" w:rsidP="008E28F2"/>
        </w:tc>
        <w:tc>
          <w:tcPr>
            <w:tcW w:w="1589" w:type="dxa"/>
            <w:tcMar>
              <w:top w:w="50" w:type="dxa"/>
              <w:left w:w="100" w:type="dxa"/>
            </w:tcMar>
            <w:vAlign w:val="center"/>
          </w:tcPr>
          <w:p w14:paraId="7AB1897C" w14:textId="77777777" w:rsidR="003D0706" w:rsidRDefault="003D0706" w:rsidP="008E28F2">
            <w:pPr>
              <w:spacing w:after="0"/>
              <w:ind w:left="135"/>
            </w:pPr>
            <w:r>
              <w:rPr>
                <w:rFonts w:ascii="Times New Roman" w:hAnsi="Times New Roman"/>
                <w:b/>
                <w:color w:val="000000"/>
                <w:sz w:val="24"/>
              </w:rPr>
              <w:t xml:space="preserve">Всего </w:t>
            </w:r>
          </w:p>
          <w:p w14:paraId="07F44AD1" w14:textId="77777777" w:rsidR="003D0706" w:rsidRDefault="003D0706" w:rsidP="008E28F2">
            <w:pPr>
              <w:spacing w:after="0"/>
              <w:ind w:left="135"/>
            </w:pPr>
          </w:p>
        </w:tc>
        <w:tc>
          <w:tcPr>
            <w:tcW w:w="1841" w:type="dxa"/>
            <w:tcMar>
              <w:top w:w="50" w:type="dxa"/>
              <w:left w:w="100" w:type="dxa"/>
            </w:tcMar>
            <w:vAlign w:val="center"/>
          </w:tcPr>
          <w:p w14:paraId="41E6F5A3" w14:textId="77777777" w:rsidR="003D0706" w:rsidRDefault="003D0706" w:rsidP="008E28F2">
            <w:pPr>
              <w:spacing w:after="0"/>
              <w:ind w:left="135"/>
            </w:pPr>
            <w:r>
              <w:rPr>
                <w:rFonts w:ascii="Times New Roman" w:hAnsi="Times New Roman"/>
                <w:b/>
                <w:color w:val="000000"/>
                <w:sz w:val="24"/>
              </w:rPr>
              <w:t xml:space="preserve">Контрольные работы </w:t>
            </w:r>
          </w:p>
          <w:p w14:paraId="546A5384" w14:textId="77777777" w:rsidR="003D0706" w:rsidRDefault="003D0706" w:rsidP="008E28F2">
            <w:pPr>
              <w:spacing w:after="0"/>
              <w:ind w:left="135"/>
            </w:pPr>
          </w:p>
        </w:tc>
        <w:tc>
          <w:tcPr>
            <w:tcW w:w="1910" w:type="dxa"/>
            <w:tcMar>
              <w:top w:w="50" w:type="dxa"/>
              <w:left w:w="100" w:type="dxa"/>
            </w:tcMar>
            <w:vAlign w:val="center"/>
          </w:tcPr>
          <w:p w14:paraId="0E12DEF9" w14:textId="77777777" w:rsidR="003D0706" w:rsidRDefault="003D0706" w:rsidP="008E28F2">
            <w:pPr>
              <w:spacing w:after="0"/>
              <w:ind w:left="135"/>
            </w:pPr>
            <w:r>
              <w:rPr>
                <w:rFonts w:ascii="Times New Roman" w:hAnsi="Times New Roman"/>
                <w:b/>
                <w:color w:val="000000"/>
                <w:sz w:val="24"/>
              </w:rPr>
              <w:t xml:space="preserve">Практические работы </w:t>
            </w:r>
          </w:p>
          <w:p w14:paraId="0500BF24" w14:textId="77777777" w:rsidR="003D0706" w:rsidRDefault="003D0706" w:rsidP="008E28F2">
            <w:pPr>
              <w:spacing w:after="0"/>
              <w:ind w:left="135"/>
            </w:pPr>
          </w:p>
        </w:tc>
        <w:tc>
          <w:tcPr>
            <w:tcW w:w="4500" w:type="dxa"/>
            <w:vMerge/>
            <w:tcBorders>
              <w:top w:val="nil"/>
            </w:tcBorders>
            <w:tcMar>
              <w:top w:w="50" w:type="dxa"/>
              <w:left w:w="100" w:type="dxa"/>
            </w:tcMar>
          </w:tcPr>
          <w:p w14:paraId="08B182E7" w14:textId="77777777" w:rsidR="003D0706" w:rsidRDefault="003D0706" w:rsidP="008E28F2"/>
        </w:tc>
      </w:tr>
      <w:tr w:rsidR="003D0706" w14:paraId="6B6C493E" w14:textId="77777777" w:rsidTr="003D0706">
        <w:trPr>
          <w:trHeight w:val="144"/>
          <w:tblCellSpacing w:w="20" w:type="nil"/>
        </w:trPr>
        <w:tc>
          <w:tcPr>
            <w:tcW w:w="15551" w:type="dxa"/>
            <w:gridSpan w:val="6"/>
            <w:tcMar>
              <w:top w:w="50" w:type="dxa"/>
              <w:left w:w="100" w:type="dxa"/>
            </w:tcMar>
            <w:vAlign w:val="center"/>
          </w:tcPr>
          <w:p w14:paraId="5D4CEEA6" w14:textId="77777777" w:rsidR="003D0706" w:rsidRDefault="003D0706" w:rsidP="008E28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D0706" w:rsidRPr="00A26278" w14:paraId="74245FAF" w14:textId="77777777" w:rsidTr="003D0706">
        <w:trPr>
          <w:trHeight w:val="144"/>
          <w:tblCellSpacing w:w="20" w:type="nil"/>
        </w:trPr>
        <w:tc>
          <w:tcPr>
            <w:tcW w:w="1178" w:type="dxa"/>
            <w:tcMar>
              <w:top w:w="50" w:type="dxa"/>
              <w:left w:w="100" w:type="dxa"/>
            </w:tcMar>
            <w:vAlign w:val="center"/>
          </w:tcPr>
          <w:p w14:paraId="3442C1CA" w14:textId="77777777" w:rsidR="003D0706" w:rsidRDefault="003D0706" w:rsidP="008E28F2">
            <w:pPr>
              <w:spacing w:after="0"/>
            </w:pPr>
            <w:r>
              <w:rPr>
                <w:rFonts w:ascii="Times New Roman" w:hAnsi="Times New Roman"/>
                <w:color w:val="000000"/>
                <w:sz w:val="24"/>
              </w:rPr>
              <w:t>1.1</w:t>
            </w:r>
          </w:p>
        </w:tc>
        <w:tc>
          <w:tcPr>
            <w:tcW w:w="4533" w:type="dxa"/>
            <w:tcMar>
              <w:top w:w="50" w:type="dxa"/>
              <w:left w:w="100" w:type="dxa"/>
            </w:tcMar>
            <w:vAlign w:val="center"/>
          </w:tcPr>
          <w:p w14:paraId="00113C60"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14:paraId="3045E81F" w14:textId="77777777" w:rsidR="003D0706" w:rsidRDefault="003D0706"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4E6BE6A" w14:textId="77777777" w:rsidR="003D0706" w:rsidRDefault="003D0706" w:rsidP="008E28F2">
            <w:pPr>
              <w:spacing w:after="0"/>
              <w:ind w:left="135"/>
              <w:jc w:val="center"/>
            </w:pPr>
          </w:p>
        </w:tc>
        <w:tc>
          <w:tcPr>
            <w:tcW w:w="1910" w:type="dxa"/>
            <w:tcMar>
              <w:top w:w="50" w:type="dxa"/>
              <w:left w:w="100" w:type="dxa"/>
            </w:tcMar>
            <w:vAlign w:val="center"/>
          </w:tcPr>
          <w:p w14:paraId="23239EC2" w14:textId="77777777" w:rsidR="003D0706" w:rsidRDefault="003D0706" w:rsidP="008E28F2">
            <w:pPr>
              <w:spacing w:after="0"/>
              <w:ind w:left="135"/>
              <w:jc w:val="center"/>
            </w:pPr>
            <w:r>
              <w:rPr>
                <w:rFonts w:ascii="Times New Roman" w:hAnsi="Times New Roman"/>
                <w:color w:val="000000"/>
                <w:sz w:val="24"/>
              </w:rPr>
              <w:t xml:space="preserve"> 0.5 </w:t>
            </w:r>
          </w:p>
        </w:tc>
        <w:tc>
          <w:tcPr>
            <w:tcW w:w="4500" w:type="dxa"/>
            <w:tcMar>
              <w:top w:w="50" w:type="dxa"/>
              <w:left w:w="100" w:type="dxa"/>
            </w:tcMar>
            <w:vAlign w:val="center"/>
          </w:tcPr>
          <w:p w14:paraId="288E3F6F"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rsidRPr="00A26278" w14:paraId="3F1DEF4B" w14:textId="77777777" w:rsidTr="003D0706">
        <w:trPr>
          <w:trHeight w:val="144"/>
          <w:tblCellSpacing w:w="20" w:type="nil"/>
        </w:trPr>
        <w:tc>
          <w:tcPr>
            <w:tcW w:w="1178" w:type="dxa"/>
            <w:tcMar>
              <w:top w:w="50" w:type="dxa"/>
              <w:left w:w="100" w:type="dxa"/>
            </w:tcMar>
            <w:vAlign w:val="center"/>
          </w:tcPr>
          <w:p w14:paraId="3277BF07" w14:textId="77777777" w:rsidR="003D0706" w:rsidRDefault="003D0706" w:rsidP="008E28F2">
            <w:pPr>
              <w:spacing w:after="0"/>
            </w:pPr>
            <w:r>
              <w:rPr>
                <w:rFonts w:ascii="Times New Roman" w:hAnsi="Times New Roman"/>
                <w:color w:val="000000"/>
                <w:sz w:val="24"/>
              </w:rPr>
              <w:t>1.2</w:t>
            </w:r>
          </w:p>
        </w:tc>
        <w:tc>
          <w:tcPr>
            <w:tcW w:w="4533" w:type="dxa"/>
            <w:tcMar>
              <w:top w:w="50" w:type="dxa"/>
              <w:left w:w="100" w:type="dxa"/>
            </w:tcMar>
            <w:vAlign w:val="center"/>
          </w:tcPr>
          <w:p w14:paraId="36E82C29" w14:textId="77777777" w:rsidR="003D0706" w:rsidRDefault="003D0706" w:rsidP="008E28F2">
            <w:pPr>
              <w:spacing w:after="0"/>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14:paraId="03F2F8B7" w14:textId="16BB7119" w:rsidR="003D0706" w:rsidRPr="00495A80" w:rsidRDefault="003D0706" w:rsidP="008E28F2">
            <w:pPr>
              <w:spacing w:after="0"/>
              <w:ind w:left="135"/>
              <w:jc w:val="center"/>
              <w:rPr>
                <w:lang w:val="ru-RU"/>
              </w:rPr>
            </w:pPr>
            <w:r>
              <w:rPr>
                <w:rFonts w:ascii="Times New Roman" w:hAnsi="Times New Roman"/>
                <w:color w:val="000000"/>
                <w:sz w:val="24"/>
              </w:rPr>
              <w:t xml:space="preserve"> </w:t>
            </w:r>
            <w:r w:rsidR="00495A80">
              <w:rPr>
                <w:rFonts w:ascii="Times New Roman" w:hAnsi="Times New Roman"/>
                <w:color w:val="000000"/>
                <w:sz w:val="24"/>
                <w:lang w:val="ru-RU"/>
              </w:rPr>
              <w:t>3</w:t>
            </w:r>
          </w:p>
        </w:tc>
        <w:tc>
          <w:tcPr>
            <w:tcW w:w="1841" w:type="dxa"/>
            <w:tcMar>
              <w:top w:w="50" w:type="dxa"/>
              <w:left w:w="100" w:type="dxa"/>
            </w:tcMar>
            <w:vAlign w:val="center"/>
          </w:tcPr>
          <w:p w14:paraId="1B3C3377" w14:textId="77777777" w:rsidR="003D0706" w:rsidRDefault="003D0706" w:rsidP="008E28F2">
            <w:pPr>
              <w:spacing w:after="0"/>
              <w:ind w:left="135"/>
              <w:jc w:val="center"/>
            </w:pPr>
          </w:p>
        </w:tc>
        <w:tc>
          <w:tcPr>
            <w:tcW w:w="1910" w:type="dxa"/>
            <w:tcMar>
              <w:top w:w="50" w:type="dxa"/>
              <w:left w:w="100" w:type="dxa"/>
            </w:tcMar>
            <w:vAlign w:val="center"/>
          </w:tcPr>
          <w:p w14:paraId="6F8F0B6F" w14:textId="77777777" w:rsidR="003D0706" w:rsidRDefault="003D0706" w:rsidP="008E28F2">
            <w:pPr>
              <w:spacing w:after="0"/>
              <w:ind w:left="135"/>
              <w:jc w:val="center"/>
            </w:pPr>
            <w:r>
              <w:rPr>
                <w:rFonts w:ascii="Times New Roman" w:hAnsi="Times New Roman"/>
                <w:color w:val="000000"/>
                <w:sz w:val="24"/>
              </w:rPr>
              <w:t xml:space="preserve"> 1 </w:t>
            </w:r>
          </w:p>
        </w:tc>
        <w:tc>
          <w:tcPr>
            <w:tcW w:w="4500" w:type="dxa"/>
            <w:tcMar>
              <w:top w:w="50" w:type="dxa"/>
              <w:left w:w="100" w:type="dxa"/>
            </w:tcMar>
            <w:vAlign w:val="center"/>
          </w:tcPr>
          <w:p w14:paraId="5DB68BCC"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14:paraId="519C8F5B" w14:textId="77777777" w:rsidTr="003D0706">
        <w:trPr>
          <w:trHeight w:val="144"/>
          <w:tblCellSpacing w:w="20" w:type="nil"/>
        </w:trPr>
        <w:tc>
          <w:tcPr>
            <w:tcW w:w="0" w:type="auto"/>
            <w:gridSpan w:val="2"/>
            <w:tcMar>
              <w:top w:w="50" w:type="dxa"/>
              <w:left w:w="100" w:type="dxa"/>
            </w:tcMar>
            <w:vAlign w:val="center"/>
          </w:tcPr>
          <w:p w14:paraId="7A71F672" w14:textId="77777777" w:rsidR="003D0706" w:rsidRDefault="003D0706" w:rsidP="008E28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086A54" w14:textId="6C6DE95B" w:rsidR="003D0706" w:rsidRDefault="003D0706" w:rsidP="008E28F2">
            <w:pPr>
              <w:spacing w:after="0"/>
              <w:ind w:left="135"/>
              <w:jc w:val="center"/>
            </w:pPr>
            <w:r>
              <w:rPr>
                <w:rFonts w:ascii="Times New Roman" w:hAnsi="Times New Roman"/>
                <w:color w:val="000000"/>
                <w:sz w:val="24"/>
              </w:rPr>
              <w:t xml:space="preserve"> </w:t>
            </w:r>
            <w:r w:rsidR="00495A80">
              <w:rPr>
                <w:rFonts w:ascii="Times New Roman" w:hAnsi="Times New Roman"/>
                <w:color w:val="000000"/>
                <w:sz w:val="24"/>
                <w:lang w:val="ru-RU"/>
              </w:rPr>
              <w:t>5</w:t>
            </w:r>
            <w:r>
              <w:rPr>
                <w:rFonts w:ascii="Times New Roman" w:hAnsi="Times New Roman"/>
                <w:color w:val="000000"/>
                <w:sz w:val="24"/>
              </w:rPr>
              <w:t xml:space="preserve"> </w:t>
            </w:r>
          </w:p>
        </w:tc>
        <w:tc>
          <w:tcPr>
            <w:tcW w:w="8251" w:type="dxa"/>
            <w:gridSpan w:val="3"/>
            <w:tcMar>
              <w:top w:w="50" w:type="dxa"/>
              <w:left w:w="100" w:type="dxa"/>
            </w:tcMar>
            <w:vAlign w:val="center"/>
          </w:tcPr>
          <w:p w14:paraId="3AE3D62F" w14:textId="77777777" w:rsidR="003D0706" w:rsidRDefault="003D0706" w:rsidP="008E28F2"/>
        </w:tc>
      </w:tr>
      <w:tr w:rsidR="003D0706" w14:paraId="409B0F5A" w14:textId="77777777" w:rsidTr="003D0706">
        <w:trPr>
          <w:trHeight w:val="144"/>
          <w:tblCellSpacing w:w="20" w:type="nil"/>
        </w:trPr>
        <w:tc>
          <w:tcPr>
            <w:tcW w:w="15551" w:type="dxa"/>
            <w:gridSpan w:val="6"/>
            <w:tcMar>
              <w:top w:w="50" w:type="dxa"/>
              <w:left w:w="100" w:type="dxa"/>
            </w:tcMar>
            <w:vAlign w:val="center"/>
          </w:tcPr>
          <w:p w14:paraId="7E3489E5" w14:textId="77777777" w:rsidR="003D0706" w:rsidRDefault="003D0706" w:rsidP="008E28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D0706" w:rsidRPr="00A26278" w14:paraId="4D657013" w14:textId="77777777" w:rsidTr="003D0706">
        <w:trPr>
          <w:trHeight w:val="144"/>
          <w:tblCellSpacing w:w="20" w:type="nil"/>
        </w:trPr>
        <w:tc>
          <w:tcPr>
            <w:tcW w:w="1178" w:type="dxa"/>
            <w:tcMar>
              <w:top w:w="50" w:type="dxa"/>
              <w:left w:w="100" w:type="dxa"/>
            </w:tcMar>
            <w:vAlign w:val="center"/>
          </w:tcPr>
          <w:p w14:paraId="17A8BE99" w14:textId="77777777" w:rsidR="003D0706" w:rsidRDefault="003D0706" w:rsidP="008E28F2">
            <w:pPr>
              <w:spacing w:after="0"/>
            </w:pPr>
            <w:r>
              <w:rPr>
                <w:rFonts w:ascii="Times New Roman" w:hAnsi="Times New Roman"/>
                <w:color w:val="000000"/>
                <w:sz w:val="24"/>
              </w:rPr>
              <w:t>2.1</w:t>
            </w:r>
          </w:p>
        </w:tc>
        <w:tc>
          <w:tcPr>
            <w:tcW w:w="4533" w:type="dxa"/>
            <w:tcMar>
              <w:top w:w="50" w:type="dxa"/>
              <w:left w:w="100" w:type="dxa"/>
            </w:tcMar>
            <w:vAlign w:val="center"/>
          </w:tcPr>
          <w:p w14:paraId="3FA4B153" w14:textId="77777777" w:rsidR="003D0706" w:rsidRDefault="003D0706" w:rsidP="008E28F2">
            <w:pPr>
              <w:spacing w:after="0"/>
              <w:ind w:left="135"/>
            </w:pPr>
            <w:r>
              <w:rPr>
                <w:rFonts w:ascii="Times New Roman" w:hAnsi="Times New Roman"/>
                <w:color w:val="000000"/>
                <w:sz w:val="24"/>
              </w:rPr>
              <w:t>Планы местности</w:t>
            </w:r>
          </w:p>
        </w:tc>
        <w:tc>
          <w:tcPr>
            <w:tcW w:w="1589" w:type="dxa"/>
            <w:tcMar>
              <w:top w:w="50" w:type="dxa"/>
              <w:left w:w="100" w:type="dxa"/>
            </w:tcMar>
            <w:vAlign w:val="center"/>
          </w:tcPr>
          <w:p w14:paraId="2C338A68" w14:textId="12E3CAF0" w:rsidR="003D0706" w:rsidRDefault="003D0706" w:rsidP="008E28F2">
            <w:pPr>
              <w:spacing w:after="0"/>
              <w:ind w:left="135"/>
              <w:jc w:val="center"/>
            </w:pPr>
            <w:r>
              <w:rPr>
                <w:rFonts w:ascii="Times New Roman" w:hAnsi="Times New Roman"/>
                <w:color w:val="000000"/>
                <w:sz w:val="24"/>
              </w:rPr>
              <w:t xml:space="preserve"> </w:t>
            </w:r>
            <w:r w:rsidR="00495A80">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505175AC" w14:textId="77777777" w:rsidR="003D0706" w:rsidRDefault="003D0706" w:rsidP="008E28F2">
            <w:pPr>
              <w:spacing w:after="0"/>
              <w:ind w:left="135"/>
              <w:jc w:val="center"/>
            </w:pPr>
          </w:p>
        </w:tc>
        <w:tc>
          <w:tcPr>
            <w:tcW w:w="1910" w:type="dxa"/>
            <w:tcMar>
              <w:top w:w="50" w:type="dxa"/>
              <w:left w:w="100" w:type="dxa"/>
            </w:tcMar>
            <w:vAlign w:val="center"/>
          </w:tcPr>
          <w:p w14:paraId="601C22AC" w14:textId="77777777" w:rsidR="003D0706" w:rsidRDefault="003D0706" w:rsidP="008E28F2">
            <w:pPr>
              <w:spacing w:after="0"/>
              <w:ind w:left="135"/>
              <w:jc w:val="center"/>
            </w:pPr>
            <w:r>
              <w:rPr>
                <w:rFonts w:ascii="Times New Roman" w:hAnsi="Times New Roman"/>
                <w:color w:val="000000"/>
                <w:sz w:val="24"/>
              </w:rPr>
              <w:t xml:space="preserve"> 1 </w:t>
            </w:r>
          </w:p>
        </w:tc>
        <w:tc>
          <w:tcPr>
            <w:tcW w:w="4500" w:type="dxa"/>
            <w:tcMar>
              <w:top w:w="50" w:type="dxa"/>
              <w:left w:w="100" w:type="dxa"/>
            </w:tcMar>
            <w:vAlign w:val="center"/>
          </w:tcPr>
          <w:p w14:paraId="326AFC7F"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rsidRPr="00A26278" w14:paraId="3CE942C3" w14:textId="77777777" w:rsidTr="003D0706">
        <w:trPr>
          <w:trHeight w:val="144"/>
          <w:tblCellSpacing w:w="20" w:type="nil"/>
        </w:trPr>
        <w:tc>
          <w:tcPr>
            <w:tcW w:w="1178" w:type="dxa"/>
            <w:tcMar>
              <w:top w:w="50" w:type="dxa"/>
              <w:left w:w="100" w:type="dxa"/>
            </w:tcMar>
            <w:vAlign w:val="center"/>
          </w:tcPr>
          <w:p w14:paraId="47895DDF" w14:textId="77777777" w:rsidR="003D0706" w:rsidRDefault="003D0706" w:rsidP="008E28F2">
            <w:pPr>
              <w:spacing w:after="0"/>
            </w:pPr>
            <w:r>
              <w:rPr>
                <w:rFonts w:ascii="Times New Roman" w:hAnsi="Times New Roman"/>
                <w:color w:val="000000"/>
                <w:sz w:val="24"/>
              </w:rPr>
              <w:t>2.2</w:t>
            </w:r>
          </w:p>
        </w:tc>
        <w:tc>
          <w:tcPr>
            <w:tcW w:w="4533" w:type="dxa"/>
            <w:tcMar>
              <w:top w:w="50" w:type="dxa"/>
              <w:left w:w="100" w:type="dxa"/>
            </w:tcMar>
            <w:vAlign w:val="center"/>
          </w:tcPr>
          <w:p w14:paraId="7BE30D19" w14:textId="77777777" w:rsidR="003D0706" w:rsidRDefault="003D0706" w:rsidP="008E28F2">
            <w:pPr>
              <w:spacing w:after="0"/>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14:paraId="507A7729" w14:textId="47ED1AC0" w:rsidR="003D0706" w:rsidRDefault="00495A80" w:rsidP="008E28F2">
            <w:pPr>
              <w:spacing w:after="0"/>
              <w:ind w:left="135"/>
              <w:jc w:val="center"/>
            </w:pPr>
            <w:r>
              <w:rPr>
                <w:rFonts w:ascii="Times New Roman" w:hAnsi="Times New Roman"/>
                <w:color w:val="000000"/>
                <w:sz w:val="24"/>
                <w:lang w:val="ru-RU"/>
              </w:rPr>
              <w:t>8</w:t>
            </w:r>
            <w:r w:rsidR="003D0706">
              <w:rPr>
                <w:rFonts w:ascii="Times New Roman" w:hAnsi="Times New Roman"/>
                <w:color w:val="000000"/>
                <w:sz w:val="24"/>
              </w:rPr>
              <w:t xml:space="preserve"> </w:t>
            </w:r>
          </w:p>
        </w:tc>
        <w:tc>
          <w:tcPr>
            <w:tcW w:w="1841" w:type="dxa"/>
            <w:tcMar>
              <w:top w:w="50" w:type="dxa"/>
              <w:left w:w="100" w:type="dxa"/>
            </w:tcMar>
            <w:vAlign w:val="center"/>
          </w:tcPr>
          <w:p w14:paraId="053A3C23" w14:textId="77777777" w:rsidR="003D0706" w:rsidRDefault="003D0706" w:rsidP="008E28F2">
            <w:pPr>
              <w:spacing w:after="0"/>
              <w:ind w:left="135"/>
              <w:jc w:val="center"/>
            </w:pPr>
          </w:p>
        </w:tc>
        <w:tc>
          <w:tcPr>
            <w:tcW w:w="1910" w:type="dxa"/>
            <w:tcMar>
              <w:top w:w="50" w:type="dxa"/>
              <w:left w:w="100" w:type="dxa"/>
            </w:tcMar>
            <w:vAlign w:val="center"/>
          </w:tcPr>
          <w:p w14:paraId="2621AED5" w14:textId="77777777" w:rsidR="003D0706" w:rsidRDefault="003D0706" w:rsidP="008E28F2">
            <w:pPr>
              <w:spacing w:after="0"/>
              <w:ind w:left="135"/>
              <w:jc w:val="center"/>
            </w:pPr>
            <w:r>
              <w:rPr>
                <w:rFonts w:ascii="Times New Roman" w:hAnsi="Times New Roman"/>
                <w:color w:val="000000"/>
                <w:sz w:val="24"/>
              </w:rPr>
              <w:t xml:space="preserve"> 1 </w:t>
            </w:r>
          </w:p>
        </w:tc>
        <w:tc>
          <w:tcPr>
            <w:tcW w:w="4500" w:type="dxa"/>
            <w:tcMar>
              <w:top w:w="50" w:type="dxa"/>
              <w:left w:w="100" w:type="dxa"/>
            </w:tcMar>
            <w:vAlign w:val="center"/>
          </w:tcPr>
          <w:p w14:paraId="753CE9FB"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14:paraId="1B7D8B72" w14:textId="77777777" w:rsidTr="003D0706">
        <w:trPr>
          <w:trHeight w:val="144"/>
          <w:tblCellSpacing w:w="20" w:type="nil"/>
        </w:trPr>
        <w:tc>
          <w:tcPr>
            <w:tcW w:w="0" w:type="auto"/>
            <w:gridSpan w:val="2"/>
            <w:tcMar>
              <w:top w:w="50" w:type="dxa"/>
              <w:left w:w="100" w:type="dxa"/>
            </w:tcMar>
            <w:vAlign w:val="center"/>
          </w:tcPr>
          <w:p w14:paraId="5BB300FD" w14:textId="77777777" w:rsidR="003D0706" w:rsidRDefault="003D0706" w:rsidP="008E28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39D50E" w14:textId="43DC311E" w:rsidR="003D0706" w:rsidRPr="00495A80" w:rsidRDefault="003D0706" w:rsidP="008E28F2">
            <w:pPr>
              <w:spacing w:after="0"/>
              <w:ind w:left="135"/>
              <w:jc w:val="center"/>
              <w:rPr>
                <w:lang w:val="ru-RU"/>
              </w:rPr>
            </w:pPr>
            <w:r>
              <w:rPr>
                <w:rFonts w:ascii="Times New Roman" w:hAnsi="Times New Roman"/>
                <w:color w:val="000000"/>
                <w:sz w:val="24"/>
              </w:rPr>
              <w:t xml:space="preserve"> 1</w:t>
            </w:r>
            <w:r w:rsidR="00495A80">
              <w:rPr>
                <w:rFonts w:ascii="Times New Roman" w:hAnsi="Times New Roman"/>
                <w:color w:val="000000"/>
                <w:sz w:val="24"/>
                <w:lang w:val="ru-RU"/>
              </w:rPr>
              <w:t>5</w:t>
            </w:r>
          </w:p>
        </w:tc>
        <w:tc>
          <w:tcPr>
            <w:tcW w:w="8251" w:type="dxa"/>
            <w:gridSpan w:val="3"/>
            <w:tcMar>
              <w:top w:w="50" w:type="dxa"/>
              <w:left w:w="100" w:type="dxa"/>
            </w:tcMar>
            <w:vAlign w:val="center"/>
          </w:tcPr>
          <w:p w14:paraId="2EAF708D" w14:textId="77777777" w:rsidR="003D0706" w:rsidRDefault="003D0706" w:rsidP="008E28F2"/>
        </w:tc>
      </w:tr>
      <w:tr w:rsidR="003D0706" w:rsidRPr="00A26278" w14:paraId="5BA81E93" w14:textId="77777777" w:rsidTr="003D0706">
        <w:trPr>
          <w:trHeight w:val="144"/>
          <w:tblCellSpacing w:w="20" w:type="nil"/>
        </w:trPr>
        <w:tc>
          <w:tcPr>
            <w:tcW w:w="15551" w:type="dxa"/>
            <w:gridSpan w:val="6"/>
            <w:tcMar>
              <w:top w:w="50" w:type="dxa"/>
              <w:left w:w="100" w:type="dxa"/>
            </w:tcMar>
            <w:vAlign w:val="center"/>
          </w:tcPr>
          <w:p w14:paraId="3A5B4D0F" w14:textId="77777777" w:rsidR="003D0706" w:rsidRPr="00AD0B2E" w:rsidRDefault="003D0706" w:rsidP="008E28F2">
            <w:pPr>
              <w:spacing w:after="0"/>
              <w:ind w:left="135"/>
              <w:rPr>
                <w:lang w:val="ru-RU"/>
              </w:rPr>
            </w:pPr>
            <w:r w:rsidRPr="00AD0B2E">
              <w:rPr>
                <w:rFonts w:ascii="Times New Roman" w:hAnsi="Times New Roman"/>
                <w:b/>
                <w:sz w:val="24"/>
                <w:lang w:val="ru-RU"/>
              </w:rPr>
              <w:t>Раздел 3.</w:t>
            </w:r>
            <w:r w:rsidRPr="00AD0B2E">
              <w:rPr>
                <w:rFonts w:ascii="Times New Roman" w:hAnsi="Times New Roman"/>
                <w:sz w:val="24"/>
                <w:lang w:val="ru-RU"/>
              </w:rPr>
              <w:t xml:space="preserve"> </w:t>
            </w:r>
            <w:r w:rsidRPr="00AD0B2E">
              <w:rPr>
                <w:rFonts w:ascii="Times New Roman" w:hAnsi="Times New Roman"/>
                <w:b/>
                <w:sz w:val="24"/>
                <w:lang w:val="ru-RU"/>
              </w:rPr>
              <w:t>Земля - планета Солнечной системы</w:t>
            </w:r>
          </w:p>
        </w:tc>
      </w:tr>
      <w:tr w:rsidR="003D0706" w:rsidRPr="00A26278" w14:paraId="51694ADD" w14:textId="77777777" w:rsidTr="003D0706">
        <w:trPr>
          <w:trHeight w:val="144"/>
          <w:tblCellSpacing w:w="20" w:type="nil"/>
        </w:trPr>
        <w:tc>
          <w:tcPr>
            <w:tcW w:w="1178" w:type="dxa"/>
            <w:tcMar>
              <w:top w:w="50" w:type="dxa"/>
              <w:left w:w="100" w:type="dxa"/>
            </w:tcMar>
            <w:vAlign w:val="center"/>
          </w:tcPr>
          <w:p w14:paraId="5BA9DD58" w14:textId="77777777" w:rsidR="003D0706" w:rsidRDefault="003D0706" w:rsidP="008E28F2">
            <w:pPr>
              <w:spacing w:after="0"/>
            </w:pPr>
            <w:r>
              <w:rPr>
                <w:rFonts w:ascii="Times New Roman" w:hAnsi="Times New Roman"/>
                <w:color w:val="000000"/>
                <w:sz w:val="24"/>
              </w:rPr>
              <w:t>3.1</w:t>
            </w:r>
          </w:p>
        </w:tc>
        <w:tc>
          <w:tcPr>
            <w:tcW w:w="4533" w:type="dxa"/>
            <w:tcMar>
              <w:top w:w="50" w:type="dxa"/>
              <w:left w:w="100" w:type="dxa"/>
            </w:tcMar>
            <w:vAlign w:val="center"/>
          </w:tcPr>
          <w:p w14:paraId="1E9D610C" w14:textId="77777777" w:rsidR="003D0706" w:rsidRDefault="003D0706" w:rsidP="008E28F2">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16A0C84D" w14:textId="77777777" w:rsidR="003D0706" w:rsidRPr="00AD0B2E" w:rsidRDefault="003D0706" w:rsidP="008E28F2">
            <w:pPr>
              <w:spacing w:after="0"/>
              <w:ind w:left="135"/>
              <w:jc w:val="center"/>
            </w:pPr>
            <w:r w:rsidRPr="00AD0B2E">
              <w:rPr>
                <w:rFonts w:ascii="Times New Roman" w:hAnsi="Times New Roman"/>
                <w:sz w:val="24"/>
              </w:rPr>
              <w:t xml:space="preserve"> 4 </w:t>
            </w:r>
          </w:p>
        </w:tc>
        <w:tc>
          <w:tcPr>
            <w:tcW w:w="1841" w:type="dxa"/>
            <w:tcMar>
              <w:top w:w="50" w:type="dxa"/>
              <w:left w:w="100" w:type="dxa"/>
            </w:tcMar>
            <w:vAlign w:val="center"/>
          </w:tcPr>
          <w:p w14:paraId="3130FBA1" w14:textId="77777777" w:rsidR="003D0706" w:rsidRDefault="003D0706" w:rsidP="008E28F2">
            <w:pPr>
              <w:spacing w:after="0"/>
              <w:ind w:left="135"/>
              <w:jc w:val="center"/>
            </w:pPr>
          </w:p>
        </w:tc>
        <w:tc>
          <w:tcPr>
            <w:tcW w:w="1910" w:type="dxa"/>
            <w:tcMar>
              <w:top w:w="50" w:type="dxa"/>
              <w:left w:w="100" w:type="dxa"/>
            </w:tcMar>
            <w:vAlign w:val="center"/>
          </w:tcPr>
          <w:p w14:paraId="3F32182B" w14:textId="77777777" w:rsidR="003D0706" w:rsidRDefault="003D0706" w:rsidP="008E28F2">
            <w:pPr>
              <w:spacing w:after="0"/>
              <w:ind w:left="135"/>
              <w:jc w:val="center"/>
            </w:pPr>
            <w:r>
              <w:rPr>
                <w:rFonts w:ascii="Times New Roman" w:hAnsi="Times New Roman"/>
                <w:color w:val="000000"/>
                <w:sz w:val="24"/>
              </w:rPr>
              <w:t xml:space="preserve"> 0.5 </w:t>
            </w:r>
          </w:p>
        </w:tc>
        <w:tc>
          <w:tcPr>
            <w:tcW w:w="4500" w:type="dxa"/>
            <w:tcMar>
              <w:top w:w="50" w:type="dxa"/>
              <w:left w:w="100" w:type="dxa"/>
            </w:tcMar>
            <w:vAlign w:val="center"/>
          </w:tcPr>
          <w:p w14:paraId="7FD60ACD"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14:paraId="68616E13" w14:textId="77777777" w:rsidTr="003D0706">
        <w:trPr>
          <w:trHeight w:val="144"/>
          <w:tblCellSpacing w:w="20" w:type="nil"/>
        </w:trPr>
        <w:tc>
          <w:tcPr>
            <w:tcW w:w="0" w:type="auto"/>
            <w:gridSpan w:val="2"/>
            <w:tcMar>
              <w:top w:w="50" w:type="dxa"/>
              <w:left w:w="100" w:type="dxa"/>
            </w:tcMar>
            <w:vAlign w:val="center"/>
          </w:tcPr>
          <w:p w14:paraId="4F69EBCE" w14:textId="77777777" w:rsidR="003D0706" w:rsidRDefault="003D0706" w:rsidP="008E28F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8830C7" w14:textId="77777777" w:rsidR="003D0706" w:rsidRPr="00AD0B2E" w:rsidRDefault="003D0706" w:rsidP="008E28F2">
            <w:pPr>
              <w:spacing w:after="0"/>
              <w:ind w:left="135"/>
              <w:jc w:val="center"/>
            </w:pPr>
            <w:r w:rsidRPr="00AD0B2E">
              <w:rPr>
                <w:rFonts w:ascii="Times New Roman" w:hAnsi="Times New Roman"/>
                <w:sz w:val="24"/>
              </w:rPr>
              <w:t xml:space="preserve"> 4 </w:t>
            </w:r>
          </w:p>
        </w:tc>
        <w:tc>
          <w:tcPr>
            <w:tcW w:w="8251" w:type="dxa"/>
            <w:gridSpan w:val="3"/>
            <w:tcMar>
              <w:top w:w="50" w:type="dxa"/>
              <w:left w:w="100" w:type="dxa"/>
            </w:tcMar>
            <w:vAlign w:val="center"/>
          </w:tcPr>
          <w:p w14:paraId="5CC40E32" w14:textId="77777777" w:rsidR="003D0706" w:rsidRDefault="003D0706" w:rsidP="008E28F2"/>
        </w:tc>
      </w:tr>
      <w:tr w:rsidR="003D0706" w14:paraId="3E90128D" w14:textId="77777777" w:rsidTr="003D0706">
        <w:trPr>
          <w:trHeight w:val="144"/>
          <w:tblCellSpacing w:w="20" w:type="nil"/>
        </w:trPr>
        <w:tc>
          <w:tcPr>
            <w:tcW w:w="15551" w:type="dxa"/>
            <w:gridSpan w:val="6"/>
            <w:tcMar>
              <w:top w:w="50" w:type="dxa"/>
              <w:left w:w="100" w:type="dxa"/>
            </w:tcMar>
            <w:vAlign w:val="center"/>
          </w:tcPr>
          <w:p w14:paraId="7CC8CDE7" w14:textId="77777777" w:rsidR="003D0706" w:rsidRPr="00AD0B2E" w:rsidRDefault="003D0706" w:rsidP="008E28F2">
            <w:pPr>
              <w:spacing w:after="0"/>
              <w:ind w:left="135"/>
            </w:pPr>
            <w:r w:rsidRPr="00AD0B2E">
              <w:rPr>
                <w:rFonts w:ascii="Times New Roman" w:hAnsi="Times New Roman"/>
                <w:b/>
                <w:sz w:val="24"/>
              </w:rPr>
              <w:t>Раздел 4.</w:t>
            </w:r>
            <w:r w:rsidRPr="00AD0B2E">
              <w:rPr>
                <w:rFonts w:ascii="Times New Roman" w:hAnsi="Times New Roman"/>
                <w:sz w:val="24"/>
              </w:rPr>
              <w:t xml:space="preserve"> </w:t>
            </w:r>
            <w:r w:rsidRPr="00AD0B2E">
              <w:rPr>
                <w:rFonts w:ascii="Times New Roman" w:hAnsi="Times New Roman"/>
                <w:b/>
                <w:sz w:val="24"/>
              </w:rPr>
              <w:t>Оболочки Земли</w:t>
            </w:r>
          </w:p>
        </w:tc>
      </w:tr>
      <w:tr w:rsidR="003D0706" w:rsidRPr="00A26278" w14:paraId="0CD4CFE6" w14:textId="77777777" w:rsidTr="003D0706">
        <w:trPr>
          <w:trHeight w:val="144"/>
          <w:tblCellSpacing w:w="20" w:type="nil"/>
        </w:trPr>
        <w:tc>
          <w:tcPr>
            <w:tcW w:w="1178" w:type="dxa"/>
            <w:tcMar>
              <w:top w:w="50" w:type="dxa"/>
              <w:left w:w="100" w:type="dxa"/>
            </w:tcMar>
            <w:vAlign w:val="center"/>
          </w:tcPr>
          <w:p w14:paraId="382479F9" w14:textId="77777777" w:rsidR="003D0706" w:rsidRDefault="003D0706" w:rsidP="008E28F2">
            <w:pPr>
              <w:spacing w:after="0"/>
            </w:pPr>
            <w:r>
              <w:rPr>
                <w:rFonts w:ascii="Times New Roman" w:hAnsi="Times New Roman"/>
                <w:color w:val="000000"/>
                <w:sz w:val="24"/>
              </w:rPr>
              <w:t>4.1</w:t>
            </w:r>
          </w:p>
        </w:tc>
        <w:tc>
          <w:tcPr>
            <w:tcW w:w="4533" w:type="dxa"/>
            <w:tcMar>
              <w:top w:w="50" w:type="dxa"/>
              <w:left w:w="100" w:type="dxa"/>
            </w:tcMar>
            <w:vAlign w:val="center"/>
          </w:tcPr>
          <w:p w14:paraId="6A681B9F" w14:textId="77777777" w:rsidR="003D0706" w:rsidRDefault="003D0706" w:rsidP="008E28F2">
            <w:pPr>
              <w:spacing w:after="0"/>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14:paraId="36F89E9E" w14:textId="77777777" w:rsidR="003D0706" w:rsidRPr="00AD0B2E" w:rsidRDefault="003D0706" w:rsidP="008E28F2">
            <w:pPr>
              <w:spacing w:after="0"/>
              <w:ind w:left="135"/>
              <w:jc w:val="center"/>
            </w:pPr>
            <w:r w:rsidRPr="00AD0B2E">
              <w:rPr>
                <w:rFonts w:ascii="Times New Roman" w:hAnsi="Times New Roman"/>
                <w:sz w:val="24"/>
              </w:rPr>
              <w:t xml:space="preserve"> 7 </w:t>
            </w:r>
          </w:p>
        </w:tc>
        <w:tc>
          <w:tcPr>
            <w:tcW w:w="1841" w:type="dxa"/>
            <w:tcMar>
              <w:top w:w="50" w:type="dxa"/>
              <w:left w:w="100" w:type="dxa"/>
            </w:tcMar>
            <w:vAlign w:val="center"/>
          </w:tcPr>
          <w:p w14:paraId="7AE9F6E6" w14:textId="77777777" w:rsidR="003D0706" w:rsidRDefault="003D0706" w:rsidP="008E28F2">
            <w:pPr>
              <w:spacing w:after="0"/>
              <w:ind w:left="135"/>
              <w:jc w:val="center"/>
            </w:pPr>
          </w:p>
        </w:tc>
        <w:tc>
          <w:tcPr>
            <w:tcW w:w="1910" w:type="dxa"/>
            <w:tcMar>
              <w:top w:w="50" w:type="dxa"/>
              <w:left w:w="100" w:type="dxa"/>
            </w:tcMar>
            <w:vAlign w:val="center"/>
          </w:tcPr>
          <w:p w14:paraId="7CB1DE25" w14:textId="77777777" w:rsidR="003D0706" w:rsidRDefault="003D0706" w:rsidP="008E28F2">
            <w:pPr>
              <w:spacing w:after="0"/>
              <w:ind w:left="135"/>
              <w:jc w:val="center"/>
            </w:pPr>
            <w:r>
              <w:rPr>
                <w:rFonts w:ascii="Times New Roman" w:hAnsi="Times New Roman"/>
                <w:color w:val="000000"/>
                <w:sz w:val="24"/>
              </w:rPr>
              <w:t xml:space="preserve"> 0.5 </w:t>
            </w:r>
          </w:p>
        </w:tc>
        <w:tc>
          <w:tcPr>
            <w:tcW w:w="4500" w:type="dxa"/>
            <w:tcMar>
              <w:top w:w="50" w:type="dxa"/>
              <w:left w:w="100" w:type="dxa"/>
            </w:tcMar>
            <w:vAlign w:val="center"/>
          </w:tcPr>
          <w:p w14:paraId="4EA436BD"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14:paraId="24C3B3C4" w14:textId="77777777" w:rsidTr="003D0706">
        <w:trPr>
          <w:trHeight w:val="144"/>
          <w:tblCellSpacing w:w="20" w:type="nil"/>
        </w:trPr>
        <w:tc>
          <w:tcPr>
            <w:tcW w:w="0" w:type="auto"/>
            <w:gridSpan w:val="2"/>
            <w:tcMar>
              <w:top w:w="50" w:type="dxa"/>
              <w:left w:w="100" w:type="dxa"/>
            </w:tcMar>
            <w:vAlign w:val="center"/>
          </w:tcPr>
          <w:p w14:paraId="5B3858DC" w14:textId="77777777" w:rsidR="003D0706" w:rsidRDefault="003D0706" w:rsidP="008E28F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BB5D381" w14:textId="77777777" w:rsidR="003D0706" w:rsidRPr="00AD0B2E" w:rsidRDefault="003D0706" w:rsidP="008E28F2">
            <w:pPr>
              <w:spacing w:after="0"/>
              <w:ind w:left="135"/>
              <w:jc w:val="center"/>
            </w:pPr>
            <w:r w:rsidRPr="00AD0B2E">
              <w:rPr>
                <w:rFonts w:ascii="Times New Roman" w:hAnsi="Times New Roman"/>
                <w:sz w:val="24"/>
              </w:rPr>
              <w:t xml:space="preserve"> 7 </w:t>
            </w:r>
          </w:p>
        </w:tc>
        <w:tc>
          <w:tcPr>
            <w:tcW w:w="8251" w:type="dxa"/>
            <w:gridSpan w:val="3"/>
            <w:tcMar>
              <w:top w:w="50" w:type="dxa"/>
              <w:left w:w="100" w:type="dxa"/>
            </w:tcMar>
            <w:vAlign w:val="center"/>
          </w:tcPr>
          <w:p w14:paraId="297FBEB3" w14:textId="77777777" w:rsidR="003D0706" w:rsidRDefault="003D0706" w:rsidP="008E28F2"/>
        </w:tc>
      </w:tr>
      <w:tr w:rsidR="003D0706" w:rsidRPr="00A26278" w14:paraId="1D099DF5" w14:textId="77777777" w:rsidTr="003D0706">
        <w:trPr>
          <w:trHeight w:val="144"/>
          <w:tblCellSpacing w:w="20" w:type="nil"/>
        </w:trPr>
        <w:tc>
          <w:tcPr>
            <w:tcW w:w="0" w:type="auto"/>
            <w:gridSpan w:val="2"/>
            <w:tcMar>
              <w:top w:w="50" w:type="dxa"/>
              <w:left w:w="100" w:type="dxa"/>
            </w:tcMar>
            <w:vAlign w:val="center"/>
          </w:tcPr>
          <w:p w14:paraId="02D43EC6" w14:textId="15F585CB" w:rsidR="003D0706" w:rsidRPr="003D0706" w:rsidRDefault="003D0706" w:rsidP="008E28F2">
            <w:pPr>
              <w:spacing w:after="0"/>
              <w:ind w:left="135"/>
              <w:rPr>
                <w:lang w:val="ru-RU"/>
              </w:rPr>
            </w:pPr>
            <w:r>
              <w:rPr>
                <w:lang w:val="ru-RU"/>
              </w:rPr>
              <w:t>Итоговая контрольная работа</w:t>
            </w:r>
          </w:p>
        </w:tc>
        <w:tc>
          <w:tcPr>
            <w:tcW w:w="1589" w:type="dxa"/>
            <w:tcMar>
              <w:top w:w="50" w:type="dxa"/>
              <w:left w:w="100" w:type="dxa"/>
            </w:tcMar>
            <w:vAlign w:val="center"/>
          </w:tcPr>
          <w:p w14:paraId="2378D9DE" w14:textId="77777777" w:rsidR="003D0706" w:rsidRPr="00495A80" w:rsidRDefault="003D0706" w:rsidP="008E28F2">
            <w:pPr>
              <w:spacing w:after="0"/>
              <w:ind w:left="135"/>
              <w:jc w:val="center"/>
              <w:rPr>
                <w:color w:val="FF0000"/>
              </w:rPr>
            </w:pPr>
            <w:r w:rsidRPr="004A6AA6">
              <w:rPr>
                <w:rFonts w:ascii="Times New Roman" w:hAnsi="Times New Roman"/>
                <w:sz w:val="24"/>
              </w:rPr>
              <w:t xml:space="preserve"> 1 </w:t>
            </w:r>
          </w:p>
        </w:tc>
        <w:tc>
          <w:tcPr>
            <w:tcW w:w="1841" w:type="dxa"/>
            <w:tcMar>
              <w:top w:w="50" w:type="dxa"/>
              <w:left w:w="100" w:type="dxa"/>
            </w:tcMar>
            <w:vAlign w:val="center"/>
          </w:tcPr>
          <w:p w14:paraId="6E4AEC5E" w14:textId="77777777" w:rsidR="003D0706" w:rsidRDefault="003D0706" w:rsidP="008E28F2">
            <w:pPr>
              <w:spacing w:after="0"/>
              <w:ind w:left="135"/>
              <w:jc w:val="center"/>
            </w:pPr>
          </w:p>
        </w:tc>
        <w:tc>
          <w:tcPr>
            <w:tcW w:w="1910" w:type="dxa"/>
            <w:tcMar>
              <w:top w:w="50" w:type="dxa"/>
              <w:left w:w="100" w:type="dxa"/>
            </w:tcMar>
            <w:vAlign w:val="center"/>
          </w:tcPr>
          <w:p w14:paraId="4B5AD75F" w14:textId="75BE5222" w:rsidR="003D0706" w:rsidRDefault="003D0706" w:rsidP="008E28F2">
            <w:pPr>
              <w:spacing w:after="0"/>
              <w:ind w:left="135"/>
              <w:jc w:val="center"/>
            </w:pPr>
          </w:p>
        </w:tc>
        <w:tc>
          <w:tcPr>
            <w:tcW w:w="4500" w:type="dxa"/>
            <w:tcMar>
              <w:top w:w="50" w:type="dxa"/>
              <w:left w:w="100" w:type="dxa"/>
            </w:tcMar>
            <w:vAlign w:val="center"/>
          </w:tcPr>
          <w:p w14:paraId="77052FD9"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rsidRPr="00A26278" w14:paraId="022B1A26" w14:textId="77777777" w:rsidTr="003D0706">
        <w:trPr>
          <w:trHeight w:val="144"/>
          <w:tblCellSpacing w:w="20" w:type="nil"/>
        </w:trPr>
        <w:tc>
          <w:tcPr>
            <w:tcW w:w="0" w:type="auto"/>
            <w:gridSpan w:val="2"/>
            <w:tcMar>
              <w:top w:w="50" w:type="dxa"/>
              <w:left w:w="100" w:type="dxa"/>
            </w:tcMar>
            <w:vAlign w:val="center"/>
          </w:tcPr>
          <w:p w14:paraId="14FD78E1" w14:textId="77777777" w:rsidR="003D0706" w:rsidRDefault="003D0706" w:rsidP="008E28F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B12FE0B" w14:textId="77777777" w:rsidR="003D0706" w:rsidRPr="00495A80" w:rsidRDefault="003D0706" w:rsidP="008E28F2">
            <w:pPr>
              <w:spacing w:after="0"/>
              <w:ind w:left="135"/>
              <w:jc w:val="center"/>
              <w:rPr>
                <w:color w:val="FF0000"/>
              </w:rPr>
            </w:pPr>
            <w:r w:rsidRPr="00AD0B2E">
              <w:rPr>
                <w:rFonts w:ascii="Times New Roman" w:hAnsi="Times New Roman"/>
                <w:sz w:val="24"/>
              </w:rPr>
              <w:t xml:space="preserve"> 3 </w:t>
            </w:r>
          </w:p>
        </w:tc>
        <w:tc>
          <w:tcPr>
            <w:tcW w:w="1841" w:type="dxa"/>
            <w:tcMar>
              <w:top w:w="50" w:type="dxa"/>
              <w:left w:w="100" w:type="dxa"/>
            </w:tcMar>
            <w:vAlign w:val="center"/>
          </w:tcPr>
          <w:p w14:paraId="02A8CF94" w14:textId="77777777" w:rsidR="003D0706" w:rsidRDefault="003D0706" w:rsidP="008E28F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130239B" w14:textId="77777777" w:rsidR="003D0706" w:rsidRDefault="003D0706" w:rsidP="008E28F2">
            <w:pPr>
              <w:spacing w:after="0"/>
              <w:ind w:left="135"/>
              <w:jc w:val="center"/>
            </w:pPr>
          </w:p>
        </w:tc>
        <w:tc>
          <w:tcPr>
            <w:tcW w:w="4500" w:type="dxa"/>
            <w:tcMar>
              <w:top w:w="50" w:type="dxa"/>
              <w:left w:w="100" w:type="dxa"/>
            </w:tcMar>
            <w:vAlign w:val="center"/>
          </w:tcPr>
          <w:p w14:paraId="4ED2A5AF"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/7</w:t>
              </w:r>
              <w:r>
                <w:rPr>
                  <w:rFonts w:ascii="Times New Roman" w:hAnsi="Times New Roman"/>
                  <w:color w:val="0000FF"/>
                  <w:u w:val="single"/>
                </w:rPr>
                <w:t>f</w:t>
              </w:r>
              <w:r w:rsidRPr="005F4FDB">
                <w:rPr>
                  <w:rFonts w:ascii="Times New Roman" w:hAnsi="Times New Roman"/>
                  <w:color w:val="0000FF"/>
                  <w:u w:val="single"/>
                  <w:lang w:val="ru-RU"/>
                </w:rPr>
                <w:t>413</w:t>
              </w:r>
              <w:r>
                <w:rPr>
                  <w:rFonts w:ascii="Times New Roman" w:hAnsi="Times New Roman"/>
                  <w:color w:val="0000FF"/>
                  <w:u w:val="single"/>
                </w:rPr>
                <w:t>b</w:t>
              </w:r>
              <w:r w:rsidRPr="005F4FDB">
                <w:rPr>
                  <w:rFonts w:ascii="Times New Roman" w:hAnsi="Times New Roman"/>
                  <w:color w:val="0000FF"/>
                  <w:u w:val="single"/>
                  <w:lang w:val="ru-RU"/>
                </w:rPr>
                <w:t>38</w:t>
              </w:r>
            </w:hyperlink>
          </w:p>
        </w:tc>
      </w:tr>
      <w:tr w:rsidR="003D0706" w14:paraId="7AB471B6" w14:textId="77777777" w:rsidTr="003D0706">
        <w:trPr>
          <w:trHeight w:val="144"/>
          <w:tblCellSpacing w:w="20" w:type="nil"/>
        </w:trPr>
        <w:tc>
          <w:tcPr>
            <w:tcW w:w="0" w:type="auto"/>
            <w:gridSpan w:val="2"/>
            <w:tcMar>
              <w:top w:w="50" w:type="dxa"/>
              <w:left w:w="100" w:type="dxa"/>
            </w:tcMar>
            <w:vAlign w:val="center"/>
          </w:tcPr>
          <w:p w14:paraId="4A96C2AD" w14:textId="77777777" w:rsidR="003D0706" w:rsidRPr="005F4FDB" w:rsidRDefault="003D0706" w:rsidP="008E28F2">
            <w:pPr>
              <w:spacing w:after="0"/>
              <w:ind w:left="135"/>
              <w:rPr>
                <w:lang w:val="ru-RU"/>
              </w:rPr>
            </w:pPr>
            <w:r w:rsidRPr="005F4F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4B73A66" w14:textId="77777777" w:rsidR="003D0706" w:rsidRDefault="003D0706"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448137A" w14:textId="437F5BD3" w:rsidR="003D0706" w:rsidRDefault="003D0706" w:rsidP="008E28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6C20008A" w14:textId="77777777" w:rsidR="003D0706" w:rsidRDefault="003D0706" w:rsidP="008E28F2">
            <w:pPr>
              <w:spacing w:after="0"/>
              <w:ind w:left="135"/>
              <w:jc w:val="center"/>
            </w:pPr>
            <w:r>
              <w:rPr>
                <w:rFonts w:ascii="Times New Roman" w:hAnsi="Times New Roman"/>
                <w:color w:val="000000"/>
                <w:sz w:val="24"/>
              </w:rPr>
              <w:t xml:space="preserve"> 5 </w:t>
            </w:r>
          </w:p>
        </w:tc>
        <w:tc>
          <w:tcPr>
            <w:tcW w:w="4500" w:type="dxa"/>
            <w:tcMar>
              <w:top w:w="50" w:type="dxa"/>
              <w:left w:w="100" w:type="dxa"/>
            </w:tcMar>
            <w:vAlign w:val="center"/>
          </w:tcPr>
          <w:p w14:paraId="22C1AA71" w14:textId="77777777" w:rsidR="003D0706" w:rsidRDefault="003D0706" w:rsidP="008E28F2"/>
        </w:tc>
      </w:tr>
    </w:tbl>
    <w:p w14:paraId="2F75E9B2" w14:textId="3BB8FD93" w:rsidR="00600CB3" w:rsidRDefault="00600CB3">
      <w:pPr>
        <w:autoSpaceDE w:val="0"/>
        <w:autoSpaceDN w:val="0"/>
        <w:spacing w:after="594" w:line="233" w:lineRule="auto"/>
        <w:rPr>
          <w:rFonts w:ascii="Times New Roman" w:eastAsia="Times New Roman" w:hAnsi="Times New Roman"/>
          <w:b/>
          <w:color w:val="000000"/>
          <w:w w:val="101"/>
          <w:sz w:val="19"/>
        </w:rPr>
      </w:pPr>
    </w:p>
    <w:p w14:paraId="77CC3656" w14:textId="77777777" w:rsidR="003D0706" w:rsidRDefault="003D0706">
      <w:pPr>
        <w:autoSpaceDE w:val="0"/>
        <w:autoSpaceDN w:val="0"/>
        <w:spacing w:after="594" w:line="233" w:lineRule="auto"/>
      </w:pPr>
    </w:p>
    <w:p w14:paraId="51E74E36" w14:textId="77777777" w:rsidR="00D60552" w:rsidRDefault="00D60552">
      <w:pPr>
        <w:autoSpaceDE w:val="0"/>
        <w:autoSpaceDN w:val="0"/>
        <w:spacing w:after="594" w:line="233" w:lineRule="auto"/>
      </w:pPr>
    </w:p>
    <w:p w14:paraId="54C8CD1F" w14:textId="77777777" w:rsidR="00D60552" w:rsidRDefault="00D60552">
      <w:pPr>
        <w:autoSpaceDE w:val="0"/>
        <w:autoSpaceDN w:val="0"/>
        <w:spacing w:after="594" w:line="233" w:lineRule="auto"/>
      </w:pPr>
    </w:p>
    <w:p w14:paraId="4D534E99" w14:textId="77777777" w:rsidR="00D60552" w:rsidRDefault="00D60552">
      <w:pPr>
        <w:autoSpaceDE w:val="0"/>
        <w:autoSpaceDN w:val="0"/>
        <w:spacing w:after="594" w:line="233" w:lineRule="auto"/>
      </w:pPr>
    </w:p>
    <w:p w14:paraId="32DAA4EC" w14:textId="77777777" w:rsidR="00D60552" w:rsidRDefault="00D60552">
      <w:pPr>
        <w:autoSpaceDE w:val="0"/>
        <w:autoSpaceDN w:val="0"/>
        <w:spacing w:after="594" w:line="233" w:lineRule="auto"/>
      </w:pPr>
    </w:p>
    <w:p w14:paraId="5456C8B3" w14:textId="77777777" w:rsidR="00D60552" w:rsidRDefault="00D60552">
      <w:pPr>
        <w:autoSpaceDE w:val="0"/>
        <w:autoSpaceDN w:val="0"/>
        <w:spacing w:after="594" w:line="233" w:lineRule="auto"/>
      </w:pPr>
    </w:p>
    <w:p w14:paraId="6018413B" w14:textId="77777777" w:rsidR="00D60552" w:rsidRDefault="00D60552">
      <w:pPr>
        <w:autoSpaceDE w:val="0"/>
        <w:autoSpaceDN w:val="0"/>
        <w:spacing w:after="594" w:line="233" w:lineRule="auto"/>
      </w:pPr>
    </w:p>
    <w:p w14:paraId="05211B47" w14:textId="77777777" w:rsidR="00D60552" w:rsidRDefault="00D60552">
      <w:pPr>
        <w:autoSpaceDE w:val="0"/>
        <w:autoSpaceDN w:val="0"/>
        <w:spacing w:after="594" w:line="233" w:lineRule="auto"/>
      </w:pPr>
    </w:p>
    <w:p w14:paraId="05664262" w14:textId="77777777" w:rsidR="00D60552" w:rsidRDefault="00D60552">
      <w:pPr>
        <w:autoSpaceDE w:val="0"/>
        <w:autoSpaceDN w:val="0"/>
        <w:spacing w:after="594" w:line="233" w:lineRule="auto"/>
      </w:pPr>
    </w:p>
    <w:p w14:paraId="3A8D98D2" w14:textId="77777777" w:rsidR="00D60552" w:rsidRDefault="00D60552" w:rsidP="00D60552">
      <w:pPr>
        <w:spacing w:after="0"/>
        <w:ind w:left="120"/>
      </w:pPr>
      <w:r>
        <w:rPr>
          <w:rFonts w:ascii="Times New Roman" w:hAnsi="Times New Roman"/>
          <w:b/>
          <w:color w:val="000000"/>
          <w:sz w:val="28"/>
        </w:rPr>
        <w:t xml:space="preserve">ПОУРОЧНОЕ ПЛАНИРОВАНИЕ </w:t>
      </w:r>
    </w:p>
    <w:p w14:paraId="652C8960" w14:textId="77777777" w:rsidR="00D60552" w:rsidRDefault="00D60552" w:rsidP="00D605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873"/>
      </w:tblGrid>
      <w:tr w:rsidR="00D60552" w14:paraId="0263449A" w14:textId="77777777" w:rsidTr="00BC6890">
        <w:trPr>
          <w:trHeight w:val="144"/>
          <w:tblCellSpacing w:w="20" w:type="nil"/>
        </w:trPr>
        <w:tc>
          <w:tcPr>
            <w:tcW w:w="1018" w:type="dxa"/>
            <w:vMerge w:val="restart"/>
            <w:tcMar>
              <w:top w:w="50" w:type="dxa"/>
              <w:left w:w="100" w:type="dxa"/>
            </w:tcMar>
            <w:vAlign w:val="center"/>
          </w:tcPr>
          <w:p w14:paraId="789F26F3" w14:textId="77777777" w:rsidR="00D60552" w:rsidRDefault="00D60552" w:rsidP="008E28F2">
            <w:pPr>
              <w:spacing w:after="0"/>
              <w:ind w:left="135"/>
            </w:pPr>
            <w:r>
              <w:rPr>
                <w:rFonts w:ascii="Times New Roman" w:hAnsi="Times New Roman"/>
                <w:b/>
                <w:color w:val="000000"/>
                <w:sz w:val="24"/>
              </w:rPr>
              <w:t xml:space="preserve">№ п/п </w:t>
            </w:r>
          </w:p>
          <w:p w14:paraId="0CA63AE1" w14:textId="77777777" w:rsidR="00D60552" w:rsidRDefault="00D60552" w:rsidP="008E28F2">
            <w:pPr>
              <w:spacing w:after="0"/>
              <w:ind w:left="135"/>
            </w:pPr>
          </w:p>
        </w:tc>
        <w:tc>
          <w:tcPr>
            <w:tcW w:w="4693" w:type="dxa"/>
            <w:vMerge w:val="restart"/>
            <w:tcMar>
              <w:top w:w="50" w:type="dxa"/>
              <w:left w:w="100" w:type="dxa"/>
            </w:tcMar>
            <w:vAlign w:val="center"/>
          </w:tcPr>
          <w:p w14:paraId="602D944A" w14:textId="77777777" w:rsidR="00D60552" w:rsidRDefault="00D60552" w:rsidP="008E28F2">
            <w:pPr>
              <w:spacing w:after="0"/>
              <w:ind w:left="135"/>
            </w:pPr>
            <w:r>
              <w:rPr>
                <w:rFonts w:ascii="Times New Roman" w:hAnsi="Times New Roman"/>
                <w:b/>
                <w:color w:val="000000"/>
                <w:sz w:val="24"/>
              </w:rPr>
              <w:t xml:space="preserve">Тема урока </w:t>
            </w:r>
          </w:p>
          <w:p w14:paraId="4F9ED0D2" w14:textId="77777777" w:rsidR="00D60552" w:rsidRDefault="00D60552" w:rsidP="008E28F2">
            <w:pPr>
              <w:spacing w:after="0"/>
              <w:ind w:left="135"/>
            </w:pPr>
          </w:p>
        </w:tc>
        <w:tc>
          <w:tcPr>
            <w:tcW w:w="0" w:type="auto"/>
            <w:gridSpan w:val="3"/>
            <w:tcMar>
              <w:top w:w="50" w:type="dxa"/>
              <w:left w:w="100" w:type="dxa"/>
            </w:tcMar>
            <w:vAlign w:val="center"/>
          </w:tcPr>
          <w:p w14:paraId="1ABDDE62" w14:textId="77777777" w:rsidR="00D60552" w:rsidRDefault="00D60552" w:rsidP="008E28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092421" w14:textId="77777777" w:rsidR="00D60552" w:rsidRDefault="00D60552" w:rsidP="008E28F2">
            <w:pPr>
              <w:spacing w:after="0"/>
              <w:ind w:left="135"/>
            </w:pPr>
            <w:r>
              <w:rPr>
                <w:rFonts w:ascii="Times New Roman" w:hAnsi="Times New Roman"/>
                <w:b/>
                <w:color w:val="000000"/>
                <w:sz w:val="24"/>
              </w:rPr>
              <w:t xml:space="preserve">Дата изучения </w:t>
            </w:r>
          </w:p>
          <w:p w14:paraId="56BBC740" w14:textId="77777777" w:rsidR="00D60552" w:rsidRDefault="00D60552" w:rsidP="008E28F2">
            <w:pPr>
              <w:spacing w:after="0"/>
              <w:ind w:left="135"/>
            </w:pPr>
          </w:p>
        </w:tc>
        <w:tc>
          <w:tcPr>
            <w:tcW w:w="2873" w:type="dxa"/>
            <w:vMerge w:val="restart"/>
            <w:tcMar>
              <w:top w:w="50" w:type="dxa"/>
              <w:left w:w="100" w:type="dxa"/>
            </w:tcMar>
            <w:vAlign w:val="center"/>
          </w:tcPr>
          <w:p w14:paraId="7CD7C41B" w14:textId="77777777" w:rsidR="00D60552" w:rsidRDefault="00D60552" w:rsidP="008E28F2">
            <w:pPr>
              <w:spacing w:after="0"/>
              <w:ind w:left="135"/>
            </w:pPr>
            <w:r>
              <w:rPr>
                <w:rFonts w:ascii="Times New Roman" w:hAnsi="Times New Roman"/>
                <w:b/>
                <w:color w:val="000000"/>
                <w:sz w:val="24"/>
              </w:rPr>
              <w:t xml:space="preserve">Электронные цифровые образовательные ресурсы </w:t>
            </w:r>
          </w:p>
          <w:p w14:paraId="7C8B2DA6" w14:textId="77777777" w:rsidR="00D60552" w:rsidRDefault="00D60552" w:rsidP="008E28F2">
            <w:pPr>
              <w:spacing w:after="0"/>
              <w:ind w:left="135"/>
            </w:pPr>
          </w:p>
        </w:tc>
      </w:tr>
      <w:tr w:rsidR="00D60552" w14:paraId="69621ED9" w14:textId="77777777" w:rsidTr="00BC6890">
        <w:trPr>
          <w:trHeight w:val="144"/>
          <w:tblCellSpacing w:w="20" w:type="nil"/>
        </w:trPr>
        <w:tc>
          <w:tcPr>
            <w:tcW w:w="0" w:type="auto"/>
            <w:vMerge/>
            <w:tcBorders>
              <w:top w:val="nil"/>
            </w:tcBorders>
            <w:tcMar>
              <w:top w:w="50" w:type="dxa"/>
              <w:left w:w="100" w:type="dxa"/>
            </w:tcMar>
          </w:tcPr>
          <w:p w14:paraId="354B6ED6" w14:textId="77777777" w:rsidR="00D60552" w:rsidRDefault="00D60552" w:rsidP="008E28F2"/>
        </w:tc>
        <w:tc>
          <w:tcPr>
            <w:tcW w:w="0" w:type="auto"/>
            <w:vMerge/>
            <w:tcBorders>
              <w:top w:val="nil"/>
            </w:tcBorders>
            <w:tcMar>
              <w:top w:w="50" w:type="dxa"/>
              <w:left w:w="100" w:type="dxa"/>
            </w:tcMar>
          </w:tcPr>
          <w:p w14:paraId="29E7C5A3" w14:textId="77777777" w:rsidR="00D60552" w:rsidRDefault="00D60552" w:rsidP="008E28F2"/>
        </w:tc>
        <w:tc>
          <w:tcPr>
            <w:tcW w:w="1305" w:type="dxa"/>
            <w:tcMar>
              <w:top w:w="50" w:type="dxa"/>
              <w:left w:w="100" w:type="dxa"/>
            </w:tcMar>
            <w:vAlign w:val="center"/>
          </w:tcPr>
          <w:p w14:paraId="3B95CA0B" w14:textId="77777777" w:rsidR="00D60552" w:rsidRDefault="00D60552" w:rsidP="008E28F2">
            <w:pPr>
              <w:spacing w:after="0"/>
              <w:ind w:left="135"/>
            </w:pPr>
            <w:r>
              <w:rPr>
                <w:rFonts w:ascii="Times New Roman" w:hAnsi="Times New Roman"/>
                <w:b/>
                <w:color w:val="000000"/>
                <w:sz w:val="24"/>
              </w:rPr>
              <w:t xml:space="preserve">Всего </w:t>
            </w:r>
          </w:p>
          <w:p w14:paraId="7C74DAF0" w14:textId="77777777" w:rsidR="00D60552" w:rsidRDefault="00D60552" w:rsidP="008E28F2">
            <w:pPr>
              <w:spacing w:after="0"/>
              <w:ind w:left="135"/>
            </w:pPr>
          </w:p>
        </w:tc>
        <w:tc>
          <w:tcPr>
            <w:tcW w:w="1841" w:type="dxa"/>
            <w:tcMar>
              <w:top w:w="50" w:type="dxa"/>
              <w:left w:w="100" w:type="dxa"/>
            </w:tcMar>
            <w:vAlign w:val="center"/>
          </w:tcPr>
          <w:p w14:paraId="2A002C50" w14:textId="77777777" w:rsidR="00D60552" w:rsidRDefault="00D60552" w:rsidP="008E28F2">
            <w:pPr>
              <w:spacing w:after="0"/>
              <w:ind w:left="135"/>
            </w:pPr>
            <w:r>
              <w:rPr>
                <w:rFonts w:ascii="Times New Roman" w:hAnsi="Times New Roman"/>
                <w:b/>
                <w:color w:val="000000"/>
                <w:sz w:val="24"/>
              </w:rPr>
              <w:t xml:space="preserve">Контрольные работы </w:t>
            </w:r>
          </w:p>
          <w:p w14:paraId="63B0CE1B" w14:textId="77777777" w:rsidR="00D60552" w:rsidRDefault="00D60552" w:rsidP="008E28F2">
            <w:pPr>
              <w:spacing w:after="0"/>
              <w:ind w:left="135"/>
            </w:pPr>
          </w:p>
        </w:tc>
        <w:tc>
          <w:tcPr>
            <w:tcW w:w="1910" w:type="dxa"/>
            <w:tcMar>
              <w:top w:w="50" w:type="dxa"/>
              <w:left w:w="100" w:type="dxa"/>
            </w:tcMar>
            <w:vAlign w:val="center"/>
          </w:tcPr>
          <w:p w14:paraId="10DFC1DF" w14:textId="77777777" w:rsidR="00D60552" w:rsidRDefault="00D60552" w:rsidP="008E28F2">
            <w:pPr>
              <w:spacing w:after="0"/>
              <w:ind w:left="135"/>
            </w:pPr>
            <w:r>
              <w:rPr>
                <w:rFonts w:ascii="Times New Roman" w:hAnsi="Times New Roman"/>
                <w:b/>
                <w:color w:val="000000"/>
                <w:sz w:val="24"/>
              </w:rPr>
              <w:t xml:space="preserve">Практические работы </w:t>
            </w:r>
          </w:p>
          <w:p w14:paraId="731D363D" w14:textId="77777777" w:rsidR="00D60552" w:rsidRDefault="00D60552" w:rsidP="008E28F2">
            <w:pPr>
              <w:spacing w:after="0"/>
              <w:ind w:left="135"/>
            </w:pPr>
          </w:p>
        </w:tc>
        <w:tc>
          <w:tcPr>
            <w:tcW w:w="0" w:type="auto"/>
            <w:vMerge/>
            <w:tcBorders>
              <w:top w:val="nil"/>
            </w:tcBorders>
            <w:tcMar>
              <w:top w:w="50" w:type="dxa"/>
              <w:left w:w="100" w:type="dxa"/>
            </w:tcMar>
          </w:tcPr>
          <w:p w14:paraId="42B6C523" w14:textId="77777777" w:rsidR="00D60552" w:rsidRDefault="00D60552" w:rsidP="008E28F2"/>
        </w:tc>
        <w:tc>
          <w:tcPr>
            <w:tcW w:w="0" w:type="auto"/>
            <w:vMerge/>
            <w:tcBorders>
              <w:top w:val="nil"/>
            </w:tcBorders>
            <w:tcMar>
              <w:top w:w="50" w:type="dxa"/>
              <w:left w:w="100" w:type="dxa"/>
            </w:tcMar>
          </w:tcPr>
          <w:p w14:paraId="78B596AB" w14:textId="77777777" w:rsidR="00D60552" w:rsidRDefault="00D60552" w:rsidP="008E28F2"/>
        </w:tc>
      </w:tr>
      <w:tr w:rsidR="00D60552" w:rsidRPr="00A26278" w14:paraId="67A706DE" w14:textId="77777777" w:rsidTr="00BC6890">
        <w:trPr>
          <w:trHeight w:val="144"/>
          <w:tblCellSpacing w:w="20" w:type="nil"/>
        </w:trPr>
        <w:tc>
          <w:tcPr>
            <w:tcW w:w="1018" w:type="dxa"/>
            <w:tcMar>
              <w:top w:w="50" w:type="dxa"/>
              <w:left w:w="100" w:type="dxa"/>
            </w:tcMar>
            <w:vAlign w:val="center"/>
          </w:tcPr>
          <w:p w14:paraId="74464711" w14:textId="77777777" w:rsidR="00D60552" w:rsidRDefault="00D60552" w:rsidP="008E28F2">
            <w:pPr>
              <w:spacing w:after="0"/>
            </w:pPr>
            <w:r>
              <w:rPr>
                <w:rFonts w:ascii="Times New Roman" w:hAnsi="Times New Roman"/>
                <w:color w:val="000000"/>
                <w:sz w:val="24"/>
              </w:rPr>
              <w:t>1</w:t>
            </w:r>
          </w:p>
        </w:tc>
        <w:tc>
          <w:tcPr>
            <w:tcW w:w="4693" w:type="dxa"/>
            <w:tcMar>
              <w:top w:w="50" w:type="dxa"/>
              <w:left w:w="100" w:type="dxa"/>
            </w:tcMar>
            <w:vAlign w:val="center"/>
          </w:tcPr>
          <w:p w14:paraId="47214805"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Что изучает география? Географические объекты, процессы и явления</w:t>
            </w:r>
          </w:p>
        </w:tc>
        <w:tc>
          <w:tcPr>
            <w:tcW w:w="1305" w:type="dxa"/>
            <w:tcMar>
              <w:top w:w="50" w:type="dxa"/>
              <w:left w:w="100" w:type="dxa"/>
            </w:tcMar>
            <w:vAlign w:val="center"/>
          </w:tcPr>
          <w:p w14:paraId="62D4B092"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6B931" w14:textId="77777777" w:rsidR="00D60552" w:rsidRDefault="00D60552" w:rsidP="008E28F2">
            <w:pPr>
              <w:spacing w:after="0"/>
              <w:ind w:left="135"/>
              <w:jc w:val="center"/>
            </w:pPr>
          </w:p>
        </w:tc>
        <w:tc>
          <w:tcPr>
            <w:tcW w:w="1910" w:type="dxa"/>
            <w:tcMar>
              <w:top w:w="50" w:type="dxa"/>
              <w:left w:w="100" w:type="dxa"/>
            </w:tcMar>
            <w:vAlign w:val="center"/>
          </w:tcPr>
          <w:p w14:paraId="0F7B52B6" w14:textId="77777777" w:rsidR="00D60552" w:rsidRDefault="00D60552" w:rsidP="008E28F2">
            <w:pPr>
              <w:spacing w:after="0"/>
              <w:ind w:left="135"/>
              <w:jc w:val="center"/>
            </w:pPr>
          </w:p>
        </w:tc>
        <w:tc>
          <w:tcPr>
            <w:tcW w:w="1347" w:type="dxa"/>
            <w:tcMar>
              <w:top w:w="50" w:type="dxa"/>
              <w:left w:w="100" w:type="dxa"/>
            </w:tcMar>
            <w:vAlign w:val="center"/>
          </w:tcPr>
          <w:p w14:paraId="0920D5A8" w14:textId="78E05D1C" w:rsidR="00D60552" w:rsidRPr="0099776D" w:rsidRDefault="00D60552" w:rsidP="00D7727F">
            <w:pPr>
              <w:spacing w:after="0"/>
              <w:rPr>
                <w:lang w:val="ru-RU"/>
              </w:rPr>
            </w:pPr>
          </w:p>
        </w:tc>
        <w:tc>
          <w:tcPr>
            <w:tcW w:w="2873" w:type="dxa"/>
            <w:tcMar>
              <w:top w:w="50" w:type="dxa"/>
              <w:left w:w="100" w:type="dxa"/>
            </w:tcMar>
            <w:vAlign w:val="center"/>
          </w:tcPr>
          <w:p w14:paraId="4BB130B9"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/88650186</w:t>
              </w:r>
            </w:hyperlink>
          </w:p>
        </w:tc>
      </w:tr>
      <w:tr w:rsidR="00D60552" w:rsidRPr="00A26278" w14:paraId="6CF46E07" w14:textId="77777777" w:rsidTr="00BC6890">
        <w:trPr>
          <w:trHeight w:val="144"/>
          <w:tblCellSpacing w:w="20" w:type="nil"/>
        </w:trPr>
        <w:tc>
          <w:tcPr>
            <w:tcW w:w="1018" w:type="dxa"/>
            <w:tcMar>
              <w:top w:w="50" w:type="dxa"/>
              <w:left w:w="100" w:type="dxa"/>
            </w:tcMar>
            <w:vAlign w:val="center"/>
          </w:tcPr>
          <w:p w14:paraId="0DBF4E70" w14:textId="77777777" w:rsidR="00D60552" w:rsidRDefault="00D60552" w:rsidP="008E28F2">
            <w:pPr>
              <w:spacing w:after="0"/>
            </w:pPr>
            <w:r>
              <w:rPr>
                <w:rFonts w:ascii="Times New Roman" w:hAnsi="Times New Roman"/>
                <w:color w:val="000000"/>
                <w:sz w:val="24"/>
              </w:rPr>
              <w:t>2</w:t>
            </w:r>
          </w:p>
        </w:tc>
        <w:tc>
          <w:tcPr>
            <w:tcW w:w="4693" w:type="dxa"/>
            <w:tcMar>
              <w:top w:w="50" w:type="dxa"/>
              <w:left w:w="100" w:type="dxa"/>
            </w:tcMar>
            <w:vAlign w:val="center"/>
          </w:tcPr>
          <w:p w14:paraId="7F30E5B7"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305" w:type="dxa"/>
            <w:tcMar>
              <w:top w:w="50" w:type="dxa"/>
              <w:left w:w="100" w:type="dxa"/>
            </w:tcMar>
            <w:vAlign w:val="center"/>
          </w:tcPr>
          <w:p w14:paraId="11E9A52E"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28763" w14:textId="77777777" w:rsidR="00D60552" w:rsidRDefault="00D60552" w:rsidP="008E28F2">
            <w:pPr>
              <w:spacing w:after="0"/>
              <w:ind w:left="135"/>
              <w:jc w:val="center"/>
            </w:pPr>
          </w:p>
        </w:tc>
        <w:tc>
          <w:tcPr>
            <w:tcW w:w="1910" w:type="dxa"/>
            <w:tcMar>
              <w:top w:w="50" w:type="dxa"/>
              <w:left w:w="100" w:type="dxa"/>
            </w:tcMar>
            <w:vAlign w:val="center"/>
          </w:tcPr>
          <w:p w14:paraId="03C0CB38"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40C630" w14:textId="7F075DA2" w:rsidR="00D60552" w:rsidRPr="0099776D" w:rsidRDefault="00D60552" w:rsidP="008E28F2">
            <w:pPr>
              <w:spacing w:after="0"/>
              <w:ind w:left="135"/>
              <w:rPr>
                <w:lang w:val="ru-RU"/>
              </w:rPr>
            </w:pPr>
          </w:p>
        </w:tc>
        <w:tc>
          <w:tcPr>
            <w:tcW w:w="2873" w:type="dxa"/>
            <w:tcMar>
              <w:top w:w="50" w:type="dxa"/>
              <w:left w:w="100" w:type="dxa"/>
            </w:tcMar>
            <w:vAlign w:val="center"/>
          </w:tcPr>
          <w:p w14:paraId="4DFFE4A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/886502</w:t>
              </w:r>
              <w:r>
                <w:rPr>
                  <w:rFonts w:ascii="Times New Roman" w:hAnsi="Times New Roman"/>
                  <w:color w:val="0000FF"/>
                  <w:u w:val="single"/>
                </w:rPr>
                <w:t>ee</w:t>
              </w:r>
            </w:hyperlink>
          </w:p>
        </w:tc>
      </w:tr>
      <w:tr w:rsidR="00D60552" w:rsidRPr="00A26278" w14:paraId="73DD50D2" w14:textId="77777777" w:rsidTr="00BC6890">
        <w:trPr>
          <w:trHeight w:val="144"/>
          <w:tblCellSpacing w:w="20" w:type="nil"/>
        </w:trPr>
        <w:tc>
          <w:tcPr>
            <w:tcW w:w="1018" w:type="dxa"/>
            <w:tcMar>
              <w:top w:w="50" w:type="dxa"/>
              <w:left w:w="100" w:type="dxa"/>
            </w:tcMar>
            <w:vAlign w:val="center"/>
          </w:tcPr>
          <w:p w14:paraId="782DF0AF" w14:textId="77777777" w:rsidR="00D60552" w:rsidRDefault="00D60552" w:rsidP="008E28F2">
            <w:pPr>
              <w:spacing w:after="0"/>
            </w:pPr>
            <w:r>
              <w:rPr>
                <w:rFonts w:ascii="Times New Roman" w:hAnsi="Times New Roman"/>
                <w:color w:val="000000"/>
                <w:sz w:val="24"/>
              </w:rPr>
              <w:t>3</w:t>
            </w:r>
          </w:p>
        </w:tc>
        <w:tc>
          <w:tcPr>
            <w:tcW w:w="4693" w:type="dxa"/>
            <w:tcMar>
              <w:top w:w="50" w:type="dxa"/>
              <w:left w:w="100" w:type="dxa"/>
            </w:tcMar>
            <w:vAlign w:val="center"/>
          </w:tcPr>
          <w:p w14:paraId="15776A61"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305" w:type="dxa"/>
            <w:tcMar>
              <w:top w:w="50" w:type="dxa"/>
              <w:left w:w="100" w:type="dxa"/>
            </w:tcMar>
            <w:vAlign w:val="center"/>
          </w:tcPr>
          <w:p w14:paraId="2138C802"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DB41E" w14:textId="77777777" w:rsidR="00D60552" w:rsidRDefault="00D60552" w:rsidP="008E28F2">
            <w:pPr>
              <w:spacing w:after="0"/>
              <w:ind w:left="135"/>
              <w:jc w:val="center"/>
            </w:pPr>
          </w:p>
        </w:tc>
        <w:tc>
          <w:tcPr>
            <w:tcW w:w="1910" w:type="dxa"/>
            <w:tcMar>
              <w:top w:w="50" w:type="dxa"/>
              <w:left w:w="100" w:type="dxa"/>
            </w:tcMar>
            <w:vAlign w:val="center"/>
          </w:tcPr>
          <w:p w14:paraId="17D3B001"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F13C652" w14:textId="2D1A0DC8" w:rsidR="00D60552" w:rsidRPr="0099776D" w:rsidRDefault="00D60552" w:rsidP="00D7727F">
            <w:pPr>
              <w:spacing w:after="0"/>
              <w:rPr>
                <w:lang w:val="ru-RU"/>
              </w:rPr>
            </w:pPr>
          </w:p>
        </w:tc>
        <w:tc>
          <w:tcPr>
            <w:tcW w:w="2873" w:type="dxa"/>
            <w:tcMar>
              <w:top w:w="50" w:type="dxa"/>
              <w:left w:w="100" w:type="dxa"/>
            </w:tcMar>
            <w:vAlign w:val="center"/>
          </w:tcPr>
          <w:p w14:paraId="24ABF4D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/8865041</w:t>
              </w:r>
              <w:r>
                <w:rPr>
                  <w:rFonts w:ascii="Times New Roman" w:hAnsi="Times New Roman"/>
                  <w:color w:val="0000FF"/>
                  <w:u w:val="single"/>
                </w:rPr>
                <w:t>a</w:t>
              </w:r>
            </w:hyperlink>
          </w:p>
        </w:tc>
      </w:tr>
      <w:tr w:rsidR="00D60552" w:rsidRPr="00A26278" w14:paraId="48F3E22A" w14:textId="77777777" w:rsidTr="00BC6890">
        <w:trPr>
          <w:trHeight w:val="144"/>
          <w:tblCellSpacing w:w="20" w:type="nil"/>
        </w:trPr>
        <w:tc>
          <w:tcPr>
            <w:tcW w:w="1018" w:type="dxa"/>
            <w:tcMar>
              <w:top w:w="50" w:type="dxa"/>
              <w:left w:w="100" w:type="dxa"/>
            </w:tcMar>
            <w:vAlign w:val="center"/>
          </w:tcPr>
          <w:p w14:paraId="0C726B46" w14:textId="77777777" w:rsidR="00D60552" w:rsidRDefault="00D60552" w:rsidP="008E28F2">
            <w:pPr>
              <w:spacing w:after="0"/>
            </w:pPr>
            <w:r>
              <w:rPr>
                <w:rFonts w:ascii="Times New Roman" w:hAnsi="Times New Roman"/>
                <w:color w:val="000000"/>
                <w:sz w:val="24"/>
              </w:rPr>
              <w:t>4</w:t>
            </w:r>
          </w:p>
        </w:tc>
        <w:tc>
          <w:tcPr>
            <w:tcW w:w="4693" w:type="dxa"/>
            <w:tcMar>
              <w:top w:w="50" w:type="dxa"/>
              <w:left w:w="100" w:type="dxa"/>
            </w:tcMar>
            <w:vAlign w:val="center"/>
          </w:tcPr>
          <w:p w14:paraId="1C8A0DF6" w14:textId="35552CD5" w:rsidR="00D60552" w:rsidRPr="0099776D" w:rsidRDefault="00D60552" w:rsidP="008E28F2">
            <w:pPr>
              <w:spacing w:after="0"/>
              <w:ind w:left="135"/>
              <w:rPr>
                <w:lang w:val="ru-RU"/>
              </w:rPr>
            </w:pPr>
            <w:r w:rsidRPr="0099776D">
              <w:rPr>
                <w:rFonts w:ascii="Times New Roman" w:hAnsi="Times New Roman"/>
                <w:color w:val="000000"/>
                <w:sz w:val="24"/>
                <w:lang w:val="ru-RU"/>
              </w:rPr>
              <w:t>География в эпоху Средневековья</w:t>
            </w:r>
            <w:r w:rsidR="0099776D">
              <w:rPr>
                <w:rFonts w:ascii="Times New Roman" w:hAnsi="Times New Roman"/>
                <w:color w:val="000000"/>
                <w:sz w:val="24"/>
                <w:lang w:val="ru-RU"/>
              </w:rPr>
              <w:t>.</w:t>
            </w:r>
            <w:r w:rsidR="0099776D" w:rsidRPr="0099776D">
              <w:rPr>
                <w:lang w:val="ru-RU"/>
              </w:rPr>
              <w:t xml:space="preserve"> </w:t>
            </w:r>
            <w:r w:rsidR="0099776D" w:rsidRPr="0099776D">
              <w:rPr>
                <w:rFonts w:ascii="Times New Roman" w:hAnsi="Times New Roman"/>
                <w:color w:val="000000"/>
                <w:sz w:val="24"/>
                <w:lang w:val="ru-RU"/>
              </w:rPr>
              <w:t>Географические открытия XVII—XIX вв</w:t>
            </w:r>
          </w:p>
        </w:tc>
        <w:tc>
          <w:tcPr>
            <w:tcW w:w="1305" w:type="dxa"/>
            <w:tcMar>
              <w:top w:w="50" w:type="dxa"/>
              <w:left w:w="100" w:type="dxa"/>
            </w:tcMar>
            <w:vAlign w:val="center"/>
          </w:tcPr>
          <w:p w14:paraId="77464C50" w14:textId="77777777" w:rsidR="00D60552" w:rsidRDefault="00D60552" w:rsidP="008E28F2">
            <w:pPr>
              <w:spacing w:after="0"/>
              <w:ind w:left="135"/>
              <w:jc w:val="center"/>
            </w:pPr>
            <w:r w:rsidRPr="0099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A90DF" w14:textId="77777777" w:rsidR="00D60552" w:rsidRDefault="00D60552" w:rsidP="008E28F2">
            <w:pPr>
              <w:spacing w:after="0"/>
              <w:ind w:left="135"/>
              <w:jc w:val="center"/>
            </w:pPr>
          </w:p>
        </w:tc>
        <w:tc>
          <w:tcPr>
            <w:tcW w:w="1910" w:type="dxa"/>
            <w:tcMar>
              <w:top w:w="50" w:type="dxa"/>
              <w:left w:w="100" w:type="dxa"/>
            </w:tcMar>
            <w:vAlign w:val="center"/>
          </w:tcPr>
          <w:p w14:paraId="67C4A5EF" w14:textId="77777777" w:rsidR="00D60552" w:rsidRDefault="00D60552" w:rsidP="008E28F2">
            <w:pPr>
              <w:spacing w:after="0"/>
              <w:ind w:left="135"/>
              <w:jc w:val="center"/>
            </w:pPr>
          </w:p>
        </w:tc>
        <w:tc>
          <w:tcPr>
            <w:tcW w:w="1347" w:type="dxa"/>
            <w:tcMar>
              <w:top w:w="50" w:type="dxa"/>
              <w:left w:w="100" w:type="dxa"/>
            </w:tcMar>
            <w:vAlign w:val="center"/>
          </w:tcPr>
          <w:p w14:paraId="7E1EA361" w14:textId="0B191385" w:rsidR="00D60552" w:rsidRPr="0099776D" w:rsidRDefault="00D60552" w:rsidP="00D7727F">
            <w:pPr>
              <w:spacing w:after="0"/>
              <w:rPr>
                <w:lang w:val="ru-RU"/>
              </w:rPr>
            </w:pPr>
          </w:p>
        </w:tc>
        <w:tc>
          <w:tcPr>
            <w:tcW w:w="2873" w:type="dxa"/>
            <w:tcMar>
              <w:top w:w="50" w:type="dxa"/>
              <w:left w:w="100" w:type="dxa"/>
            </w:tcMar>
            <w:vAlign w:val="center"/>
          </w:tcPr>
          <w:p w14:paraId="786EAD1B"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/88650528</w:t>
              </w:r>
            </w:hyperlink>
          </w:p>
        </w:tc>
      </w:tr>
      <w:tr w:rsidR="00D60552" w:rsidRPr="00A26278" w14:paraId="40F8E3EB" w14:textId="77777777" w:rsidTr="00BC6890">
        <w:trPr>
          <w:trHeight w:val="144"/>
          <w:tblCellSpacing w:w="20" w:type="nil"/>
        </w:trPr>
        <w:tc>
          <w:tcPr>
            <w:tcW w:w="1018" w:type="dxa"/>
            <w:tcMar>
              <w:top w:w="50" w:type="dxa"/>
              <w:left w:w="100" w:type="dxa"/>
            </w:tcMar>
            <w:vAlign w:val="center"/>
          </w:tcPr>
          <w:p w14:paraId="4F383AC0" w14:textId="77777777" w:rsidR="00D60552" w:rsidRDefault="00D60552" w:rsidP="008E28F2">
            <w:pPr>
              <w:spacing w:after="0"/>
            </w:pPr>
            <w:r>
              <w:rPr>
                <w:rFonts w:ascii="Times New Roman" w:hAnsi="Times New Roman"/>
                <w:color w:val="000000"/>
                <w:sz w:val="24"/>
              </w:rPr>
              <w:t>5</w:t>
            </w:r>
          </w:p>
        </w:tc>
        <w:tc>
          <w:tcPr>
            <w:tcW w:w="4693" w:type="dxa"/>
            <w:tcMar>
              <w:top w:w="50" w:type="dxa"/>
              <w:left w:w="100" w:type="dxa"/>
            </w:tcMar>
            <w:vAlign w:val="center"/>
          </w:tcPr>
          <w:p w14:paraId="3B32BB41" w14:textId="58DFD2A8" w:rsidR="00D60552" w:rsidRPr="000F5538" w:rsidRDefault="0099776D" w:rsidP="0099776D">
            <w:pPr>
              <w:spacing w:after="0"/>
              <w:rPr>
                <w:rFonts w:ascii="Times New Roman" w:hAnsi="Times New Roman" w:cs="Times New Roman"/>
                <w:sz w:val="24"/>
                <w:szCs w:val="24"/>
                <w:lang w:val="ru-RU"/>
              </w:rPr>
            </w:pPr>
            <w:r w:rsidRPr="000F5538">
              <w:rPr>
                <w:rFonts w:ascii="Times New Roman" w:hAnsi="Times New Roman" w:cs="Times New Roman"/>
                <w:sz w:val="24"/>
                <w:szCs w:val="24"/>
                <w:lang w:val="ru-RU"/>
              </w:rPr>
              <w:t>Географические исследования в ХХ в. Практическая работа №3 "Обозначение на контурной карте географических объектов, открытых в разные периоды"</w:t>
            </w:r>
          </w:p>
        </w:tc>
        <w:tc>
          <w:tcPr>
            <w:tcW w:w="1305" w:type="dxa"/>
            <w:tcMar>
              <w:top w:w="50" w:type="dxa"/>
              <w:left w:w="100" w:type="dxa"/>
            </w:tcMar>
            <w:vAlign w:val="center"/>
          </w:tcPr>
          <w:p w14:paraId="24468ED9" w14:textId="77777777" w:rsidR="00D60552" w:rsidRDefault="00D60552" w:rsidP="008E28F2">
            <w:pPr>
              <w:spacing w:after="0"/>
              <w:ind w:left="135"/>
              <w:jc w:val="center"/>
            </w:pPr>
            <w:r w:rsidRPr="0099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2D354" w14:textId="77777777" w:rsidR="00D60552" w:rsidRDefault="00D60552" w:rsidP="008E28F2">
            <w:pPr>
              <w:spacing w:after="0"/>
              <w:ind w:left="135"/>
              <w:jc w:val="center"/>
            </w:pPr>
          </w:p>
        </w:tc>
        <w:tc>
          <w:tcPr>
            <w:tcW w:w="1910" w:type="dxa"/>
            <w:tcMar>
              <w:top w:w="50" w:type="dxa"/>
              <w:left w:w="100" w:type="dxa"/>
            </w:tcMar>
            <w:vAlign w:val="center"/>
          </w:tcPr>
          <w:p w14:paraId="35D215B5" w14:textId="77777777" w:rsidR="00D60552" w:rsidRDefault="00D60552" w:rsidP="008E28F2">
            <w:pPr>
              <w:spacing w:after="0"/>
              <w:ind w:left="135"/>
              <w:jc w:val="center"/>
            </w:pPr>
          </w:p>
        </w:tc>
        <w:tc>
          <w:tcPr>
            <w:tcW w:w="1347" w:type="dxa"/>
            <w:tcMar>
              <w:top w:w="50" w:type="dxa"/>
              <w:left w:w="100" w:type="dxa"/>
            </w:tcMar>
            <w:vAlign w:val="center"/>
          </w:tcPr>
          <w:p w14:paraId="57979293" w14:textId="1D4EEDB6" w:rsidR="00D60552" w:rsidRPr="000F5538" w:rsidRDefault="00D60552" w:rsidP="00D7727F">
            <w:pPr>
              <w:spacing w:after="0"/>
              <w:rPr>
                <w:lang w:val="ru-RU"/>
              </w:rPr>
            </w:pPr>
          </w:p>
        </w:tc>
        <w:tc>
          <w:tcPr>
            <w:tcW w:w="2873" w:type="dxa"/>
            <w:tcMar>
              <w:top w:w="50" w:type="dxa"/>
              <w:left w:w="100" w:type="dxa"/>
            </w:tcMar>
            <w:vAlign w:val="center"/>
          </w:tcPr>
          <w:p w14:paraId="6CDEF8BA"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/88650640</w:t>
              </w:r>
            </w:hyperlink>
          </w:p>
        </w:tc>
      </w:tr>
      <w:tr w:rsidR="00D60552" w:rsidRPr="00A26278" w14:paraId="45BF8B69" w14:textId="77777777" w:rsidTr="00BC6890">
        <w:trPr>
          <w:trHeight w:val="144"/>
          <w:tblCellSpacing w:w="20" w:type="nil"/>
        </w:trPr>
        <w:tc>
          <w:tcPr>
            <w:tcW w:w="1018" w:type="dxa"/>
            <w:tcMar>
              <w:top w:w="50" w:type="dxa"/>
              <w:left w:w="100" w:type="dxa"/>
            </w:tcMar>
            <w:vAlign w:val="center"/>
          </w:tcPr>
          <w:p w14:paraId="274C7B06" w14:textId="77777777" w:rsidR="00D60552" w:rsidRDefault="00D60552" w:rsidP="008E28F2">
            <w:pPr>
              <w:spacing w:after="0"/>
            </w:pPr>
            <w:r>
              <w:rPr>
                <w:rFonts w:ascii="Times New Roman" w:hAnsi="Times New Roman"/>
                <w:color w:val="000000"/>
                <w:sz w:val="24"/>
              </w:rPr>
              <w:t>6</w:t>
            </w:r>
          </w:p>
        </w:tc>
        <w:tc>
          <w:tcPr>
            <w:tcW w:w="4693" w:type="dxa"/>
            <w:tcMar>
              <w:top w:w="50" w:type="dxa"/>
              <w:left w:w="100" w:type="dxa"/>
            </w:tcMar>
            <w:vAlign w:val="center"/>
          </w:tcPr>
          <w:p w14:paraId="3C18680D" w14:textId="4A58824E"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Виды изображения земной поверхности. Планы местности. Условные знаки</w:t>
            </w:r>
          </w:p>
        </w:tc>
        <w:tc>
          <w:tcPr>
            <w:tcW w:w="1305" w:type="dxa"/>
            <w:tcMar>
              <w:top w:w="50" w:type="dxa"/>
              <w:left w:w="100" w:type="dxa"/>
            </w:tcMar>
            <w:vAlign w:val="center"/>
          </w:tcPr>
          <w:p w14:paraId="0F5C9085"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0F0F7" w14:textId="77777777" w:rsidR="00D60552" w:rsidRDefault="00D60552" w:rsidP="008E28F2">
            <w:pPr>
              <w:spacing w:after="0"/>
              <w:ind w:left="135"/>
              <w:jc w:val="center"/>
            </w:pPr>
          </w:p>
        </w:tc>
        <w:tc>
          <w:tcPr>
            <w:tcW w:w="1910" w:type="dxa"/>
            <w:tcMar>
              <w:top w:w="50" w:type="dxa"/>
              <w:left w:w="100" w:type="dxa"/>
            </w:tcMar>
            <w:vAlign w:val="center"/>
          </w:tcPr>
          <w:p w14:paraId="23C92BD8" w14:textId="77777777" w:rsidR="00D60552" w:rsidRDefault="00D60552" w:rsidP="008E28F2">
            <w:pPr>
              <w:spacing w:after="0"/>
              <w:ind w:left="135"/>
              <w:jc w:val="center"/>
            </w:pPr>
          </w:p>
        </w:tc>
        <w:tc>
          <w:tcPr>
            <w:tcW w:w="1347" w:type="dxa"/>
            <w:tcMar>
              <w:top w:w="50" w:type="dxa"/>
              <w:left w:w="100" w:type="dxa"/>
            </w:tcMar>
            <w:vAlign w:val="center"/>
          </w:tcPr>
          <w:p w14:paraId="77A3B789" w14:textId="543F8F68" w:rsidR="00D60552" w:rsidRPr="000F5538" w:rsidRDefault="00D60552" w:rsidP="00D7727F">
            <w:pPr>
              <w:spacing w:after="0"/>
              <w:rPr>
                <w:lang w:val="ru-RU"/>
              </w:rPr>
            </w:pPr>
          </w:p>
        </w:tc>
        <w:tc>
          <w:tcPr>
            <w:tcW w:w="2873" w:type="dxa"/>
            <w:tcMar>
              <w:top w:w="50" w:type="dxa"/>
              <w:left w:w="100" w:type="dxa"/>
            </w:tcMar>
            <w:vAlign w:val="center"/>
          </w:tcPr>
          <w:p w14:paraId="5EC4FA34"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/88650776</w:t>
              </w:r>
            </w:hyperlink>
          </w:p>
        </w:tc>
      </w:tr>
      <w:tr w:rsidR="00D60552" w:rsidRPr="00A26278" w14:paraId="795FB278" w14:textId="77777777" w:rsidTr="00BC6890">
        <w:trPr>
          <w:trHeight w:val="144"/>
          <w:tblCellSpacing w:w="20" w:type="nil"/>
        </w:trPr>
        <w:tc>
          <w:tcPr>
            <w:tcW w:w="1018" w:type="dxa"/>
            <w:tcMar>
              <w:top w:w="50" w:type="dxa"/>
              <w:left w:w="100" w:type="dxa"/>
            </w:tcMar>
            <w:vAlign w:val="center"/>
          </w:tcPr>
          <w:p w14:paraId="605411E9" w14:textId="77777777" w:rsidR="00D60552" w:rsidRDefault="00D60552" w:rsidP="008E28F2">
            <w:pPr>
              <w:spacing w:after="0"/>
            </w:pPr>
            <w:r>
              <w:rPr>
                <w:rFonts w:ascii="Times New Roman" w:hAnsi="Times New Roman"/>
                <w:color w:val="000000"/>
                <w:sz w:val="24"/>
              </w:rPr>
              <w:lastRenderedPageBreak/>
              <w:t>7</w:t>
            </w:r>
          </w:p>
        </w:tc>
        <w:tc>
          <w:tcPr>
            <w:tcW w:w="4693" w:type="dxa"/>
            <w:tcMar>
              <w:top w:w="50" w:type="dxa"/>
              <w:left w:w="100" w:type="dxa"/>
            </w:tcMar>
            <w:vAlign w:val="center"/>
          </w:tcPr>
          <w:p w14:paraId="143FFE86" w14:textId="5606209D"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Масштаб. Виды масштаба. Способы определения расстояний на местности.</w:t>
            </w:r>
          </w:p>
        </w:tc>
        <w:tc>
          <w:tcPr>
            <w:tcW w:w="1305" w:type="dxa"/>
            <w:tcMar>
              <w:top w:w="50" w:type="dxa"/>
              <w:left w:w="100" w:type="dxa"/>
            </w:tcMar>
            <w:vAlign w:val="center"/>
          </w:tcPr>
          <w:p w14:paraId="76141D37"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1AC35" w14:textId="77777777" w:rsidR="00D60552" w:rsidRDefault="00D60552" w:rsidP="008E28F2">
            <w:pPr>
              <w:spacing w:after="0"/>
              <w:ind w:left="135"/>
              <w:jc w:val="center"/>
            </w:pPr>
          </w:p>
        </w:tc>
        <w:tc>
          <w:tcPr>
            <w:tcW w:w="1910" w:type="dxa"/>
            <w:tcMar>
              <w:top w:w="50" w:type="dxa"/>
              <w:left w:w="100" w:type="dxa"/>
            </w:tcMar>
            <w:vAlign w:val="center"/>
          </w:tcPr>
          <w:p w14:paraId="47285661" w14:textId="77777777" w:rsidR="00D60552" w:rsidRDefault="00D60552" w:rsidP="008E28F2">
            <w:pPr>
              <w:spacing w:after="0"/>
              <w:ind w:left="135"/>
              <w:jc w:val="center"/>
            </w:pPr>
          </w:p>
        </w:tc>
        <w:tc>
          <w:tcPr>
            <w:tcW w:w="1347" w:type="dxa"/>
            <w:tcMar>
              <w:top w:w="50" w:type="dxa"/>
              <w:left w:w="100" w:type="dxa"/>
            </w:tcMar>
            <w:vAlign w:val="center"/>
          </w:tcPr>
          <w:p w14:paraId="71869B15" w14:textId="7C1AECD0" w:rsidR="00D60552" w:rsidRPr="000F5538" w:rsidRDefault="00D60552" w:rsidP="00D7727F">
            <w:pPr>
              <w:spacing w:after="0"/>
              <w:rPr>
                <w:lang w:val="ru-RU"/>
              </w:rPr>
            </w:pPr>
          </w:p>
        </w:tc>
        <w:tc>
          <w:tcPr>
            <w:tcW w:w="2873" w:type="dxa"/>
            <w:tcMar>
              <w:top w:w="50" w:type="dxa"/>
              <w:left w:w="100" w:type="dxa"/>
            </w:tcMar>
            <w:vAlign w:val="center"/>
          </w:tcPr>
          <w:p w14:paraId="53F85848"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/88650924</w:t>
              </w:r>
            </w:hyperlink>
          </w:p>
        </w:tc>
      </w:tr>
      <w:tr w:rsidR="00D60552" w:rsidRPr="00A26278" w14:paraId="0E78D375" w14:textId="77777777" w:rsidTr="00BC6890">
        <w:trPr>
          <w:trHeight w:val="144"/>
          <w:tblCellSpacing w:w="20" w:type="nil"/>
        </w:trPr>
        <w:tc>
          <w:tcPr>
            <w:tcW w:w="1018" w:type="dxa"/>
            <w:tcMar>
              <w:top w:w="50" w:type="dxa"/>
              <w:left w:w="100" w:type="dxa"/>
            </w:tcMar>
            <w:vAlign w:val="center"/>
          </w:tcPr>
          <w:p w14:paraId="674EB082" w14:textId="77777777" w:rsidR="00D60552" w:rsidRDefault="00D60552" w:rsidP="008E28F2">
            <w:pPr>
              <w:spacing w:after="0"/>
            </w:pPr>
            <w:r>
              <w:rPr>
                <w:rFonts w:ascii="Times New Roman" w:hAnsi="Times New Roman"/>
                <w:color w:val="000000"/>
                <w:sz w:val="24"/>
              </w:rPr>
              <w:t>8</w:t>
            </w:r>
          </w:p>
        </w:tc>
        <w:tc>
          <w:tcPr>
            <w:tcW w:w="4693" w:type="dxa"/>
            <w:tcMar>
              <w:top w:w="50" w:type="dxa"/>
              <w:left w:w="100" w:type="dxa"/>
            </w:tcMar>
            <w:vAlign w:val="center"/>
          </w:tcPr>
          <w:p w14:paraId="50D66270" w14:textId="7CBAB33B"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Ориентирование по плану местности: стороны горизонта. Практическая работа №4 "Определение направлений и расстояний по плану местности"</w:t>
            </w:r>
          </w:p>
        </w:tc>
        <w:tc>
          <w:tcPr>
            <w:tcW w:w="1305" w:type="dxa"/>
            <w:tcMar>
              <w:top w:w="50" w:type="dxa"/>
              <w:left w:w="100" w:type="dxa"/>
            </w:tcMar>
            <w:vAlign w:val="center"/>
          </w:tcPr>
          <w:p w14:paraId="4B8B3C27" w14:textId="77777777" w:rsidR="00D60552" w:rsidRDefault="00D60552" w:rsidP="008E28F2">
            <w:pPr>
              <w:spacing w:after="0"/>
              <w:ind w:left="135"/>
              <w:jc w:val="center"/>
            </w:pPr>
            <w:r w:rsidRPr="000F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F795D" w14:textId="77777777" w:rsidR="00D60552" w:rsidRDefault="00D60552" w:rsidP="008E28F2">
            <w:pPr>
              <w:spacing w:after="0"/>
              <w:ind w:left="135"/>
              <w:jc w:val="center"/>
            </w:pPr>
          </w:p>
        </w:tc>
        <w:tc>
          <w:tcPr>
            <w:tcW w:w="1910" w:type="dxa"/>
            <w:tcMar>
              <w:top w:w="50" w:type="dxa"/>
              <w:left w:w="100" w:type="dxa"/>
            </w:tcMar>
            <w:vAlign w:val="center"/>
          </w:tcPr>
          <w:p w14:paraId="162FAC6B" w14:textId="77777777" w:rsidR="00D60552" w:rsidRDefault="00D60552" w:rsidP="008E28F2">
            <w:pPr>
              <w:spacing w:after="0"/>
              <w:ind w:left="135"/>
              <w:jc w:val="center"/>
            </w:pPr>
          </w:p>
        </w:tc>
        <w:tc>
          <w:tcPr>
            <w:tcW w:w="1347" w:type="dxa"/>
            <w:tcMar>
              <w:top w:w="50" w:type="dxa"/>
              <w:left w:w="100" w:type="dxa"/>
            </w:tcMar>
            <w:vAlign w:val="center"/>
          </w:tcPr>
          <w:p w14:paraId="3DF65139" w14:textId="39F845C5" w:rsidR="00D60552" w:rsidRPr="000F5538" w:rsidRDefault="00D60552" w:rsidP="008E28F2">
            <w:pPr>
              <w:spacing w:after="0"/>
              <w:ind w:left="135"/>
              <w:rPr>
                <w:lang w:val="ru-RU"/>
              </w:rPr>
            </w:pPr>
          </w:p>
        </w:tc>
        <w:tc>
          <w:tcPr>
            <w:tcW w:w="2873" w:type="dxa"/>
            <w:tcMar>
              <w:top w:w="50" w:type="dxa"/>
              <w:left w:w="100" w:type="dxa"/>
            </w:tcMar>
            <w:vAlign w:val="center"/>
          </w:tcPr>
          <w:p w14:paraId="2D96D512"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w:t>
              </w:r>
              <w:r>
                <w:rPr>
                  <w:rFonts w:ascii="Times New Roman" w:hAnsi="Times New Roman"/>
                  <w:color w:val="0000FF"/>
                  <w:u w:val="single"/>
                </w:rPr>
                <w:t>b</w:t>
              </w:r>
              <w:r w:rsidRPr="005F4FDB">
                <w:rPr>
                  <w:rFonts w:ascii="Times New Roman" w:hAnsi="Times New Roman"/>
                  <w:color w:val="0000FF"/>
                  <w:u w:val="single"/>
                  <w:lang w:val="ru-RU"/>
                </w:rPr>
                <w:t>04</w:t>
              </w:r>
            </w:hyperlink>
          </w:p>
        </w:tc>
      </w:tr>
      <w:tr w:rsidR="00D60552" w:rsidRPr="00A26278" w14:paraId="75CDFF1D" w14:textId="77777777" w:rsidTr="00BC6890">
        <w:trPr>
          <w:trHeight w:val="144"/>
          <w:tblCellSpacing w:w="20" w:type="nil"/>
        </w:trPr>
        <w:tc>
          <w:tcPr>
            <w:tcW w:w="1018" w:type="dxa"/>
            <w:tcMar>
              <w:top w:w="50" w:type="dxa"/>
              <w:left w:w="100" w:type="dxa"/>
            </w:tcMar>
            <w:vAlign w:val="center"/>
          </w:tcPr>
          <w:p w14:paraId="4C54E0A8" w14:textId="77777777" w:rsidR="00D60552" w:rsidRDefault="00D60552" w:rsidP="008E28F2">
            <w:pPr>
              <w:spacing w:after="0"/>
            </w:pPr>
            <w:r>
              <w:rPr>
                <w:rFonts w:ascii="Times New Roman" w:hAnsi="Times New Roman"/>
                <w:color w:val="000000"/>
                <w:sz w:val="24"/>
              </w:rPr>
              <w:t>9</w:t>
            </w:r>
          </w:p>
        </w:tc>
        <w:tc>
          <w:tcPr>
            <w:tcW w:w="4693" w:type="dxa"/>
            <w:tcMar>
              <w:top w:w="50" w:type="dxa"/>
              <w:left w:w="100" w:type="dxa"/>
            </w:tcMar>
            <w:vAlign w:val="center"/>
          </w:tcPr>
          <w:p w14:paraId="6F3B6CDD" w14:textId="666EC8DD"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305" w:type="dxa"/>
            <w:tcMar>
              <w:top w:w="50" w:type="dxa"/>
              <w:left w:w="100" w:type="dxa"/>
            </w:tcMar>
            <w:vAlign w:val="center"/>
          </w:tcPr>
          <w:p w14:paraId="55CC4056"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D0C5F" w14:textId="77777777" w:rsidR="00D60552" w:rsidRDefault="00D60552" w:rsidP="008E28F2">
            <w:pPr>
              <w:spacing w:after="0"/>
              <w:ind w:left="135"/>
              <w:jc w:val="center"/>
            </w:pPr>
          </w:p>
        </w:tc>
        <w:tc>
          <w:tcPr>
            <w:tcW w:w="1910" w:type="dxa"/>
            <w:tcMar>
              <w:top w:w="50" w:type="dxa"/>
              <w:left w:w="100" w:type="dxa"/>
            </w:tcMar>
            <w:vAlign w:val="center"/>
          </w:tcPr>
          <w:p w14:paraId="306045EB"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67250E" w14:textId="00721EBA" w:rsidR="00D60552" w:rsidRPr="000F5538" w:rsidRDefault="00D60552" w:rsidP="00D7727F">
            <w:pPr>
              <w:spacing w:after="0"/>
              <w:rPr>
                <w:lang w:val="ru-RU"/>
              </w:rPr>
            </w:pPr>
          </w:p>
        </w:tc>
        <w:tc>
          <w:tcPr>
            <w:tcW w:w="2873" w:type="dxa"/>
            <w:tcMar>
              <w:top w:w="50" w:type="dxa"/>
              <w:left w:w="100" w:type="dxa"/>
            </w:tcMar>
            <w:vAlign w:val="center"/>
          </w:tcPr>
          <w:p w14:paraId="28057E60"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w:t>
              </w:r>
              <w:r>
                <w:rPr>
                  <w:rFonts w:ascii="Times New Roman" w:hAnsi="Times New Roman"/>
                  <w:color w:val="0000FF"/>
                  <w:u w:val="single"/>
                </w:rPr>
                <w:t>c</w:t>
              </w:r>
              <w:r w:rsidRPr="005F4FDB">
                <w:rPr>
                  <w:rFonts w:ascii="Times New Roman" w:hAnsi="Times New Roman"/>
                  <w:color w:val="0000FF"/>
                  <w:u w:val="single"/>
                  <w:lang w:val="ru-RU"/>
                </w:rPr>
                <w:t>26</w:t>
              </w:r>
            </w:hyperlink>
          </w:p>
        </w:tc>
      </w:tr>
      <w:tr w:rsidR="00D60552" w:rsidRPr="00A26278" w14:paraId="1EA88E70" w14:textId="77777777" w:rsidTr="00BC6890">
        <w:trPr>
          <w:trHeight w:val="144"/>
          <w:tblCellSpacing w:w="20" w:type="nil"/>
        </w:trPr>
        <w:tc>
          <w:tcPr>
            <w:tcW w:w="1018" w:type="dxa"/>
            <w:tcMar>
              <w:top w:w="50" w:type="dxa"/>
              <w:left w:w="100" w:type="dxa"/>
            </w:tcMar>
            <w:vAlign w:val="center"/>
          </w:tcPr>
          <w:p w14:paraId="7AC0FE5B" w14:textId="77777777" w:rsidR="00D60552" w:rsidRDefault="00D60552" w:rsidP="008E28F2">
            <w:pPr>
              <w:spacing w:after="0"/>
            </w:pPr>
            <w:r>
              <w:rPr>
                <w:rFonts w:ascii="Times New Roman" w:hAnsi="Times New Roman"/>
                <w:color w:val="000000"/>
                <w:sz w:val="24"/>
              </w:rPr>
              <w:t>10</w:t>
            </w:r>
          </w:p>
        </w:tc>
        <w:tc>
          <w:tcPr>
            <w:tcW w:w="4693" w:type="dxa"/>
            <w:tcMar>
              <w:top w:w="50" w:type="dxa"/>
              <w:left w:w="100" w:type="dxa"/>
            </w:tcMar>
            <w:vAlign w:val="center"/>
          </w:tcPr>
          <w:p w14:paraId="58EAEEF4" w14:textId="05A8A508"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Глазомерная, полярная и маршрутная съёмка местности</w:t>
            </w:r>
          </w:p>
        </w:tc>
        <w:tc>
          <w:tcPr>
            <w:tcW w:w="1305" w:type="dxa"/>
            <w:tcMar>
              <w:top w:w="50" w:type="dxa"/>
              <w:left w:w="100" w:type="dxa"/>
            </w:tcMar>
            <w:vAlign w:val="center"/>
          </w:tcPr>
          <w:p w14:paraId="47DDF742" w14:textId="77777777" w:rsidR="00D60552" w:rsidRDefault="00D60552" w:rsidP="008E28F2">
            <w:pPr>
              <w:spacing w:after="0"/>
              <w:ind w:left="135"/>
              <w:jc w:val="center"/>
            </w:pPr>
            <w:r w:rsidRPr="000F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3790B" w14:textId="77777777" w:rsidR="00D60552" w:rsidRDefault="00D60552" w:rsidP="008E28F2">
            <w:pPr>
              <w:spacing w:after="0"/>
              <w:ind w:left="135"/>
              <w:jc w:val="center"/>
            </w:pPr>
          </w:p>
        </w:tc>
        <w:tc>
          <w:tcPr>
            <w:tcW w:w="1910" w:type="dxa"/>
            <w:tcMar>
              <w:top w:w="50" w:type="dxa"/>
              <w:left w:w="100" w:type="dxa"/>
            </w:tcMar>
            <w:vAlign w:val="center"/>
          </w:tcPr>
          <w:p w14:paraId="68275B35" w14:textId="77777777" w:rsidR="00D60552" w:rsidRDefault="00D60552" w:rsidP="008E28F2">
            <w:pPr>
              <w:spacing w:after="0"/>
              <w:ind w:left="135"/>
              <w:jc w:val="center"/>
            </w:pPr>
          </w:p>
        </w:tc>
        <w:tc>
          <w:tcPr>
            <w:tcW w:w="1347" w:type="dxa"/>
            <w:tcMar>
              <w:top w:w="50" w:type="dxa"/>
              <w:left w:w="100" w:type="dxa"/>
            </w:tcMar>
            <w:vAlign w:val="center"/>
          </w:tcPr>
          <w:p w14:paraId="48E2F3A5" w14:textId="7FBB533E" w:rsidR="00D60552" w:rsidRPr="000F5538" w:rsidRDefault="00D60552" w:rsidP="008E28F2">
            <w:pPr>
              <w:spacing w:after="0"/>
              <w:ind w:left="135"/>
              <w:rPr>
                <w:lang w:val="ru-RU"/>
              </w:rPr>
            </w:pPr>
          </w:p>
        </w:tc>
        <w:tc>
          <w:tcPr>
            <w:tcW w:w="2873" w:type="dxa"/>
            <w:tcMar>
              <w:top w:w="50" w:type="dxa"/>
              <w:left w:w="100" w:type="dxa"/>
            </w:tcMar>
            <w:vAlign w:val="center"/>
          </w:tcPr>
          <w:p w14:paraId="45A9D04A"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w:t>
              </w:r>
              <w:r>
                <w:rPr>
                  <w:rFonts w:ascii="Times New Roman" w:hAnsi="Times New Roman"/>
                  <w:color w:val="0000FF"/>
                  <w:u w:val="single"/>
                </w:rPr>
                <w:t>d</w:t>
              </w:r>
              <w:r w:rsidRPr="005F4FDB">
                <w:rPr>
                  <w:rFonts w:ascii="Times New Roman" w:hAnsi="Times New Roman"/>
                  <w:color w:val="0000FF"/>
                  <w:u w:val="single"/>
                  <w:lang w:val="ru-RU"/>
                </w:rPr>
                <w:t>70</w:t>
              </w:r>
            </w:hyperlink>
          </w:p>
        </w:tc>
      </w:tr>
      <w:tr w:rsidR="00D60552" w:rsidRPr="00A26278" w14:paraId="629F7FAA" w14:textId="77777777" w:rsidTr="00BC6890">
        <w:trPr>
          <w:trHeight w:val="144"/>
          <w:tblCellSpacing w:w="20" w:type="nil"/>
        </w:trPr>
        <w:tc>
          <w:tcPr>
            <w:tcW w:w="1018" w:type="dxa"/>
            <w:tcMar>
              <w:top w:w="50" w:type="dxa"/>
              <w:left w:w="100" w:type="dxa"/>
            </w:tcMar>
            <w:vAlign w:val="center"/>
          </w:tcPr>
          <w:p w14:paraId="436D1336" w14:textId="77777777" w:rsidR="00D60552" w:rsidRDefault="00D60552" w:rsidP="008E28F2">
            <w:pPr>
              <w:spacing w:after="0"/>
            </w:pPr>
            <w:r>
              <w:rPr>
                <w:rFonts w:ascii="Times New Roman" w:hAnsi="Times New Roman"/>
                <w:color w:val="000000"/>
                <w:sz w:val="24"/>
              </w:rPr>
              <w:t>11</w:t>
            </w:r>
          </w:p>
        </w:tc>
        <w:tc>
          <w:tcPr>
            <w:tcW w:w="4693" w:type="dxa"/>
            <w:tcMar>
              <w:top w:w="50" w:type="dxa"/>
              <w:left w:w="100" w:type="dxa"/>
            </w:tcMar>
            <w:vAlign w:val="center"/>
          </w:tcPr>
          <w:p w14:paraId="4A86E51E" w14:textId="6031E3AC"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Times New Roman" w:hAnsi="Times New Roman" w:cs="Times New Roman"/>
                <w:sz w:val="24"/>
                <w:szCs w:val="24"/>
                <w:lang w:val="ru-RU"/>
              </w:rPr>
              <w:t xml:space="preserve"> </w:t>
            </w:r>
            <w:r w:rsidRPr="000F5538">
              <w:rPr>
                <w:rFonts w:ascii="Times New Roman" w:hAnsi="Times New Roman" w:cs="Times New Roman"/>
                <w:sz w:val="24"/>
                <w:szCs w:val="24"/>
                <w:lang w:val="ru-RU"/>
              </w:rPr>
              <w:t>Практическая работа №5 "Составление описания маршрута по плану местности"</w:t>
            </w:r>
          </w:p>
        </w:tc>
        <w:tc>
          <w:tcPr>
            <w:tcW w:w="1305" w:type="dxa"/>
            <w:tcMar>
              <w:top w:w="50" w:type="dxa"/>
              <w:left w:w="100" w:type="dxa"/>
            </w:tcMar>
            <w:vAlign w:val="center"/>
          </w:tcPr>
          <w:p w14:paraId="34109C52"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9C941" w14:textId="77777777" w:rsidR="00D60552" w:rsidRDefault="00D60552" w:rsidP="008E28F2">
            <w:pPr>
              <w:spacing w:after="0"/>
              <w:ind w:left="135"/>
              <w:jc w:val="center"/>
            </w:pPr>
          </w:p>
        </w:tc>
        <w:tc>
          <w:tcPr>
            <w:tcW w:w="1910" w:type="dxa"/>
            <w:tcMar>
              <w:top w:w="50" w:type="dxa"/>
              <w:left w:w="100" w:type="dxa"/>
            </w:tcMar>
            <w:vAlign w:val="center"/>
          </w:tcPr>
          <w:p w14:paraId="35BAD027"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D046A7" w14:textId="4BE931CF" w:rsidR="00D60552" w:rsidRPr="000F5538" w:rsidRDefault="00D60552" w:rsidP="00D7727F">
            <w:pPr>
              <w:spacing w:after="0"/>
              <w:rPr>
                <w:lang w:val="ru-RU"/>
              </w:rPr>
            </w:pPr>
          </w:p>
        </w:tc>
        <w:tc>
          <w:tcPr>
            <w:tcW w:w="2873" w:type="dxa"/>
            <w:tcMar>
              <w:top w:w="50" w:type="dxa"/>
              <w:left w:w="100" w:type="dxa"/>
            </w:tcMar>
            <w:vAlign w:val="center"/>
          </w:tcPr>
          <w:p w14:paraId="03335062"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/88650</w:t>
              </w:r>
              <w:r>
                <w:rPr>
                  <w:rFonts w:ascii="Times New Roman" w:hAnsi="Times New Roman"/>
                  <w:color w:val="0000FF"/>
                  <w:u w:val="single"/>
                </w:rPr>
                <w:t>f</w:t>
              </w:r>
              <w:r w:rsidRPr="005F4FDB">
                <w:rPr>
                  <w:rFonts w:ascii="Times New Roman" w:hAnsi="Times New Roman"/>
                  <w:color w:val="0000FF"/>
                  <w:u w:val="single"/>
                  <w:lang w:val="ru-RU"/>
                </w:rPr>
                <w:t>0</w:t>
              </w:r>
              <w:r>
                <w:rPr>
                  <w:rFonts w:ascii="Times New Roman" w:hAnsi="Times New Roman"/>
                  <w:color w:val="0000FF"/>
                  <w:u w:val="single"/>
                </w:rPr>
                <w:t>a</w:t>
              </w:r>
            </w:hyperlink>
          </w:p>
        </w:tc>
      </w:tr>
      <w:tr w:rsidR="00D60552" w:rsidRPr="00A26278" w14:paraId="02384176" w14:textId="77777777" w:rsidTr="00BC6890">
        <w:trPr>
          <w:trHeight w:val="144"/>
          <w:tblCellSpacing w:w="20" w:type="nil"/>
        </w:trPr>
        <w:tc>
          <w:tcPr>
            <w:tcW w:w="1018" w:type="dxa"/>
            <w:tcMar>
              <w:top w:w="50" w:type="dxa"/>
              <w:left w:w="100" w:type="dxa"/>
            </w:tcMar>
            <w:vAlign w:val="center"/>
          </w:tcPr>
          <w:p w14:paraId="1BF18237" w14:textId="77777777" w:rsidR="00D60552" w:rsidRDefault="00D60552" w:rsidP="008E28F2">
            <w:pPr>
              <w:spacing w:after="0"/>
            </w:pPr>
            <w:r>
              <w:rPr>
                <w:rFonts w:ascii="Times New Roman" w:hAnsi="Times New Roman"/>
                <w:color w:val="000000"/>
                <w:sz w:val="24"/>
              </w:rPr>
              <w:t>12</w:t>
            </w:r>
          </w:p>
        </w:tc>
        <w:tc>
          <w:tcPr>
            <w:tcW w:w="4693" w:type="dxa"/>
            <w:tcMar>
              <w:top w:w="50" w:type="dxa"/>
              <w:left w:w="100" w:type="dxa"/>
            </w:tcMar>
            <w:vAlign w:val="center"/>
          </w:tcPr>
          <w:p w14:paraId="1B1D4037" w14:textId="27B3802D" w:rsidR="00D60552" w:rsidRPr="000F5538" w:rsidRDefault="000F5538" w:rsidP="008E28F2">
            <w:pPr>
              <w:spacing w:after="0"/>
              <w:ind w:left="135"/>
              <w:rPr>
                <w:rFonts w:ascii="Times New Roman" w:hAnsi="Times New Roman" w:cs="Times New Roman"/>
                <w:sz w:val="24"/>
                <w:szCs w:val="24"/>
                <w:lang w:val="ru-RU"/>
              </w:rPr>
            </w:pPr>
            <w:r w:rsidRPr="000F5538">
              <w:rPr>
                <w:rFonts w:ascii="Times New Roman" w:hAnsi="Times New Roman" w:cs="Times New Roman"/>
                <w:sz w:val="24"/>
                <w:szCs w:val="24"/>
                <w:lang w:val="ru-RU"/>
              </w:rPr>
              <w:t>Контрольная работа №1 "План местности"</w:t>
            </w:r>
          </w:p>
        </w:tc>
        <w:tc>
          <w:tcPr>
            <w:tcW w:w="1305" w:type="dxa"/>
            <w:tcMar>
              <w:top w:w="50" w:type="dxa"/>
              <w:left w:w="100" w:type="dxa"/>
            </w:tcMar>
            <w:vAlign w:val="center"/>
          </w:tcPr>
          <w:p w14:paraId="4C35355A"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CA074" w14:textId="77777777" w:rsidR="00D60552" w:rsidRDefault="00D60552" w:rsidP="008E28F2">
            <w:pPr>
              <w:spacing w:after="0"/>
              <w:ind w:left="135"/>
              <w:jc w:val="center"/>
            </w:pPr>
          </w:p>
        </w:tc>
        <w:tc>
          <w:tcPr>
            <w:tcW w:w="1910" w:type="dxa"/>
            <w:tcMar>
              <w:top w:w="50" w:type="dxa"/>
              <w:left w:w="100" w:type="dxa"/>
            </w:tcMar>
            <w:vAlign w:val="center"/>
          </w:tcPr>
          <w:p w14:paraId="06B4450E" w14:textId="77777777" w:rsidR="00D60552" w:rsidRDefault="00D60552" w:rsidP="008E28F2">
            <w:pPr>
              <w:spacing w:after="0"/>
              <w:ind w:left="135"/>
              <w:jc w:val="center"/>
            </w:pPr>
          </w:p>
        </w:tc>
        <w:tc>
          <w:tcPr>
            <w:tcW w:w="1347" w:type="dxa"/>
            <w:tcMar>
              <w:top w:w="50" w:type="dxa"/>
              <w:left w:w="100" w:type="dxa"/>
            </w:tcMar>
            <w:vAlign w:val="center"/>
          </w:tcPr>
          <w:p w14:paraId="4CC9E56E" w14:textId="4CC8EC96" w:rsidR="00D60552" w:rsidRPr="000F5538" w:rsidRDefault="00D60552" w:rsidP="00D7727F">
            <w:pPr>
              <w:spacing w:after="0"/>
              <w:rPr>
                <w:lang w:val="ru-RU"/>
              </w:rPr>
            </w:pPr>
          </w:p>
        </w:tc>
        <w:tc>
          <w:tcPr>
            <w:tcW w:w="2873" w:type="dxa"/>
            <w:tcMar>
              <w:top w:w="50" w:type="dxa"/>
              <w:left w:w="100" w:type="dxa"/>
            </w:tcMar>
            <w:vAlign w:val="center"/>
          </w:tcPr>
          <w:p w14:paraId="78738167"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/88651090</w:t>
              </w:r>
            </w:hyperlink>
          </w:p>
        </w:tc>
      </w:tr>
      <w:tr w:rsidR="00D60552" w:rsidRPr="00A26278" w14:paraId="730FF2AA" w14:textId="77777777" w:rsidTr="00BC6890">
        <w:trPr>
          <w:trHeight w:val="144"/>
          <w:tblCellSpacing w:w="20" w:type="nil"/>
        </w:trPr>
        <w:tc>
          <w:tcPr>
            <w:tcW w:w="1018" w:type="dxa"/>
            <w:tcMar>
              <w:top w:w="50" w:type="dxa"/>
              <w:left w:w="100" w:type="dxa"/>
            </w:tcMar>
            <w:vAlign w:val="center"/>
          </w:tcPr>
          <w:p w14:paraId="4333F4DA" w14:textId="77777777" w:rsidR="00D60552" w:rsidRDefault="00D60552" w:rsidP="008E28F2">
            <w:pPr>
              <w:spacing w:after="0"/>
            </w:pPr>
            <w:r>
              <w:rPr>
                <w:rFonts w:ascii="Times New Roman" w:hAnsi="Times New Roman"/>
                <w:color w:val="000000"/>
                <w:sz w:val="24"/>
              </w:rPr>
              <w:t>13</w:t>
            </w:r>
          </w:p>
        </w:tc>
        <w:tc>
          <w:tcPr>
            <w:tcW w:w="4693" w:type="dxa"/>
            <w:tcMar>
              <w:top w:w="50" w:type="dxa"/>
              <w:left w:w="100" w:type="dxa"/>
            </w:tcMar>
            <w:vAlign w:val="center"/>
          </w:tcPr>
          <w:p w14:paraId="3B4536C0" w14:textId="089BE0AA" w:rsidR="00D60552" w:rsidRPr="001367BD" w:rsidRDefault="000F5538" w:rsidP="008E28F2">
            <w:pPr>
              <w:spacing w:after="0"/>
              <w:ind w:left="135"/>
              <w:rPr>
                <w:rFonts w:ascii="Times New Roman" w:hAnsi="Times New Roman" w:cs="Times New Roman"/>
                <w:sz w:val="24"/>
                <w:szCs w:val="24"/>
                <w:lang w:val="ru-RU"/>
              </w:rPr>
            </w:pPr>
            <w:r w:rsidRPr="001367BD">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305" w:type="dxa"/>
            <w:tcMar>
              <w:top w:w="50" w:type="dxa"/>
              <w:left w:w="100" w:type="dxa"/>
            </w:tcMar>
            <w:vAlign w:val="center"/>
          </w:tcPr>
          <w:p w14:paraId="69522F47"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C943B" w14:textId="77777777" w:rsidR="00D60552" w:rsidRDefault="00D60552" w:rsidP="008E28F2">
            <w:pPr>
              <w:spacing w:after="0"/>
              <w:ind w:left="135"/>
              <w:jc w:val="center"/>
            </w:pPr>
          </w:p>
        </w:tc>
        <w:tc>
          <w:tcPr>
            <w:tcW w:w="1910" w:type="dxa"/>
            <w:tcMar>
              <w:top w:w="50" w:type="dxa"/>
              <w:left w:w="100" w:type="dxa"/>
            </w:tcMar>
            <w:vAlign w:val="center"/>
          </w:tcPr>
          <w:p w14:paraId="5EFF6250" w14:textId="77777777" w:rsidR="00D60552" w:rsidRDefault="00D60552" w:rsidP="008E28F2">
            <w:pPr>
              <w:spacing w:after="0"/>
              <w:ind w:left="135"/>
              <w:jc w:val="center"/>
            </w:pPr>
          </w:p>
        </w:tc>
        <w:tc>
          <w:tcPr>
            <w:tcW w:w="1347" w:type="dxa"/>
            <w:tcMar>
              <w:top w:w="50" w:type="dxa"/>
              <w:left w:w="100" w:type="dxa"/>
            </w:tcMar>
            <w:vAlign w:val="center"/>
          </w:tcPr>
          <w:p w14:paraId="066B90D3" w14:textId="65136C60" w:rsidR="00D60552" w:rsidRPr="00BC6890" w:rsidRDefault="00D60552" w:rsidP="00D7727F">
            <w:pPr>
              <w:spacing w:after="0"/>
              <w:rPr>
                <w:lang w:val="ru-RU"/>
              </w:rPr>
            </w:pPr>
          </w:p>
        </w:tc>
        <w:tc>
          <w:tcPr>
            <w:tcW w:w="2873" w:type="dxa"/>
            <w:tcMar>
              <w:top w:w="50" w:type="dxa"/>
              <w:left w:w="100" w:type="dxa"/>
            </w:tcMar>
            <w:vAlign w:val="center"/>
          </w:tcPr>
          <w:p w14:paraId="679FA87F"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/88651252</w:t>
              </w:r>
            </w:hyperlink>
          </w:p>
        </w:tc>
      </w:tr>
      <w:tr w:rsidR="00D60552" w:rsidRPr="00A26278" w14:paraId="585B47CB" w14:textId="77777777" w:rsidTr="00BC6890">
        <w:trPr>
          <w:trHeight w:val="144"/>
          <w:tblCellSpacing w:w="20" w:type="nil"/>
        </w:trPr>
        <w:tc>
          <w:tcPr>
            <w:tcW w:w="1018" w:type="dxa"/>
            <w:tcMar>
              <w:top w:w="50" w:type="dxa"/>
              <w:left w:w="100" w:type="dxa"/>
            </w:tcMar>
            <w:vAlign w:val="center"/>
          </w:tcPr>
          <w:p w14:paraId="45DD5E7E" w14:textId="77777777" w:rsidR="00D60552" w:rsidRDefault="00D60552" w:rsidP="008E28F2">
            <w:pPr>
              <w:spacing w:after="0"/>
            </w:pPr>
            <w:r>
              <w:rPr>
                <w:rFonts w:ascii="Times New Roman" w:hAnsi="Times New Roman"/>
                <w:color w:val="000000"/>
                <w:sz w:val="24"/>
              </w:rPr>
              <w:t>14</w:t>
            </w:r>
          </w:p>
        </w:tc>
        <w:tc>
          <w:tcPr>
            <w:tcW w:w="4693" w:type="dxa"/>
            <w:tcMar>
              <w:top w:w="50" w:type="dxa"/>
              <w:left w:w="100" w:type="dxa"/>
            </w:tcMar>
            <w:vAlign w:val="center"/>
          </w:tcPr>
          <w:p w14:paraId="587ECFA1" w14:textId="30E22325" w:rsidR="00D60552" w:rsidRPr="001367BD" w:rsidRDefault="000F5538" w:rsidP="008E28F2">
            <w:pPr>
              <w:spacing w:after="0"/>
              <w:ind w:left="135"/>
              <w:rPr>
                <w:rFonts w:ascii="Times New Roman" w:hAnsi="Times New Roman" w:cs="Times New Roman"/>
                <w:sz w:val="24"/>
                <w:szCs w:val="24"/>
                <w:lang w:val="ru-RU"/>
              </w:rPr>
            </w:pPr>
            <w:r w:rsidRPr="001367BD">
              <w:rPr>
                <w:rFonts w:ascii="Times New Roman" w:hAnsi="Times New Roman" w:cs="Times New Roman"/>
                <w:color w:val="000000"/>
                <w:sz w:val="24"/>
                <w:szCs w:val="24"/>
                <w:lang w:val="ru-RU"/>
              </w:rPr>
              <w:t>Градусная сеть на глобусе и картах.</w:t>
            </w:r>
            <w:r w:rsidR="001367BD">
              <w:rPr>
                <w:rFonts w:ascii="Times New Roman" w:hAnsi="Times New Roman" w:cs="Times New Roman"/>
                <w:color w:val="000000"/>
                <w:sz w:val="24"/>
                <w:szCs w:val="24"/>
                <w:lang w:val="ru-RU"/>
              </w:rPr>
              <w:t xml:space="preserve"> </w:t>
            </w:r>
            <w:r w:rsidR="001367BD" w:rsidRPr="001367BD">
              <w:rPr>
                <w:rFonts w:ascii="Times New Roman" w:hAnsi="Times New Roman" w:cs="Times New Roman"/>
                <w:color w:val="000000"/>
                <w:sz w:val="24"/>
                <w:szCs w:val="24"/>
                <w:lang w:val="ru-RU"/>
              </w:rPr>
              <w:t>Экватор и нулевой меридиан</w:t>
            </w:r>
          </w:p>
        </w:tc>
        <w:tc>
          <w:tcPr>
            <w:tcW w:w="1305" w:type="dxa"/>
            <w:tcMar>
              <w:top w:w="50" w:type="dxa"/>
              <w:left w:w="100" w:type="dxa"/>
            </w:tcMar>
            <w:vAlign w:val="center"/>
          </w:tcPr>
          <w:p w14:paraId="13F034C0" w14:textId="77777777" w:rsidR="00D60552" w:rsidRDefault="00D60552" w:rsidP="008E28F2">
            <w:pPr>
              <w:spacing w:after="0"/>
              <w:ind w:left="135"/>
              <w:jc w:val="center"/>
            </w:pPr>
            <w:r w:rsidRPr="000F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45463" w14:textId="77777777" w:rsidR="00D60552" w:rsidRDefault="00D60552" w:rsidP="008E28F2">
            <w:pPr>
              <w:spacing w:after="0"/>
              <w:ind w:left="135"/>
              <w:jc w:val="center"/>
            </w:pPr>
          </w:p>
        </w:tc>
        <w:tc>
          <w:tcPr>
            <w:tcW w:w="1910" w:type="dxa"/>
            <w:tcMar>
              <w:top w:w="50" w:type="dxa"/>
              <w:left w:w="100" w:type="dxa"/>
            </w:tcMar>
            <w:vAlign w:val="center"/>
          </w:tcPr>
          <w:p w14:paraId="69C61B00"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006C250" w14:textId="43B55D6C" w:rsidR="00D60552" w:rsidRPr="00BC6890" w:rsidRDefault="00D60552" w:rsidP="00D7727F">
            <w:pPr>
              <w:spacing w:after="0"/>
              <w:rPr>
                <w:lang w:val="ru-RU"/>
              </w:rPr>
            </w:pPr>
          </w:p>
        </w:tc>
        <w:tc>
          <w:tcPr>
            <w:tcW w:w="2873" w:type="dxa"/>
            <w:tcMar>
              <w:top w:w="50" w:type="dxa"/>
              <w:left w:w="100" w:type="dxa"/>
            </w:tcMar>
            <w:vAlign w:val="center"/>
          </w:tcPr>
          <w:p w14:paraId="4E597145"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/8865139</w:t>
              </w:r>
              <w:r>
                <w:rPr>
                  <w:rFonts w:ascii="Times New Roman" w:hAnsi="Times New Roman"/>
                  <w:color w:val="0000FF"/>
                  <w:u w:val="single"/>
                </w:rPr>
                <w:t>c</w:t>
              </w:r>
            </w:hyperlink>
          </w:p>
        </w:tc>
      </w:tr>
      <w:tr w:rsidR="00D60552" w:rsidRPr="00A26278" w14:paraId="2C8900AA" w14:textId="77777777" w:rsidTr="00BC6890">
        <w:trPr>
          <w:trHeight w:val="144"/>
          <w:tblCellSpacing w:w="20" w:type="nil"/>
        </w:trPr>
        <w:tc>
          <w:tcPr>
            <w:tcW w:w="1018" w:type="dxa"/>
            <w:tcMar>
              <w:top w:w="50" w:type="dxa"/>
              <w:left w:w="100" w:type="dxa"/>
            </w:tcMar>
            <w:vAlign w:val="center"/>
          </w:tcPr>
          <w:p w14:paraId="40DE2DE2" w14:textId="77777777" w:rsidR="00D60552" w:rsidRDefault="00D60552" w:rsidP="008E28F2">
            <w:pPr>
              <w:spacing w:after="0"/>
            </w:pPr>
            <w:r>
              <w:rPr>
                <w:rFonts w:ascii="Times New Roman" w:hAnsi="Times New Roman"/>
                <w:color w:val="000000"/>
                <w:sz w:val="24"/>
              </w:rPr>
              <w:t>15</w:t>
            </w:r>
          </w:p>
        </w:tc>
        <w:tc>
          <w:tcPr>
            <w:tcW w:w="4693" w:type="dxa"/>
            <w:tcMar>
              <w:top w:w="50" w:type="dxa"/>
              <w:left w:w="100" w:type="dxa"/>
            </w:tcMar>
            <w:vAlign w:val="center"/>
          </w:tcPr>
          <w:p w14:paraId="26930999" w14:textId="0FF5259D" w:rsidR="00D60552" w:rsidRPr="001367BD" w:rsidRDefault="001367BD" w:rsidP="008E28F2">
            <w:pPr>
              <w:spacing w:after="0"/>
              <w:ind w:left="135"/>
              <w:rPr>
                <w:rFonts w:ascii="Times New Roman" w:hAnsi="Times New Roman" w:cs="Times New Roman"/>
                <w:sz w:val="24"/>
                <w:szCs w:val="24"/>
                <w:lang w:val="ru-RU"/>
              </w:rPr>
            </w:pPr>
            <w:r w:rsidRPr="001367BD">
              <w:rPr>
                <w:rFonts w:ascii="Times New Roman" w:hAnsi="Times New Roman" w:cs="Times New Roman"/>
                <w:sz w:val="24"/>
                <w:szCs w:val="24"/>
                <w:lang w:val="ru-RU"/>
              </w:rPr>
              <w:t xml:space="preserve">Географические координаты. Географическая широта и географическая долгота, их определение на глобусе и </w:t>
            </w:r>
            <w:r w:rsidRPr="001367BD">
              <w:rPr>
                <w:rFonts w:ascii="Times New Roman" w:hAnsi="Times New Roman" w:cs="Times New Roman"/>
                <w:sz w:val="24"/>
                <w:szCs w:val="24"/>
                <w:lang w:val="ru-RU"/>
              </w:rPr>
              <w:lastRenderedPageBreak/>
              <w:t>картах.</w:t>
            </w:r>
          </w:p>
        </w:tc>
        <w:tc>
          <w:tcPr>
            <w:tcW w:w="1305" w:type="dxa"/>
            <w:tcMar>
              <w:top w:w="50" w:type="dxa"/>
              <w:left w:w="100" w:type="dxa"/>
            </w:tcMar>
            <w:vAlign w:val="center"/>
          </w:tcPr>
          <w:p w14:paraId="71E40BE5" w14:textId="77777777" w:rsidR="00D60552" w:rsidRDefault="00D60552" w:rsidP="008E28F2">
            <w:pPr>
              <w:spacing w:after="0"/>
              <w:ind w:left="135"/>
              <w:jc w:val="center"/>
            </w:pPr>
            <w:r w:rsidRPr="005F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93DD0" w14:textId="77777777" w:rsidR="00D60552" w:rsidRDefault="00D60552" w:rsidP="008E28F2">
            <w:pPr>
              <w:spacing w:after="0"/>
              <w:ind w:left="135"/>
              <w:jc w:val="center"/>
            </w:pPr>
          </w:p>
        </w:tc>
        <w:tc>
          <w:tcPr>
            <w:tcW w:w="1910" w:type="dxa"/>
            <w:tcMar>
              <w:top w:w="50" w:type="dxa"/>
              <w:left w:w="100" w:type="dxa"/>
            </w:tcMar>
            <w:vAlign w:val="center"/>
          </w:tcPr>
          <w:p w14:paraId="7BB52482" w14:textId="77777777" w:rsidR="00D60552" w:rsidRDefault="00D60552" w:rsidP="008E28F2">
            <w:pPr>
              <w:spacing w:after="0"/>
              <w:ind w:left="135"/>
              <w:jc w:val="center"/>
            </w:pPr>
          </w:p>
        </w:tc>
        <w:tc>
          <w:tcPr>
            <w:tcW w:w="1347" w:type="dxa"/>
            <w:tcMar>
              <w:top w:w="50" w:type="dxa"/>
              <w:left w:w="100" w:type="dxa"/>
            </w:tcMar>
            <w:vAlign w:val="center"/>
          </w:tcPr>
          <w:p w14:paraId="6F468829" w14:textId="74EC9109" w:rsidR="00D60552" w:rsidRPr="00BC6890" w:rsidRDefault="00D60552" w:rsidP="00D7727F">
            <w:pPr>
              <w:spacing w:after="0"/>
              <w:rPr>
                <w:lang w:val="ru-RU"/>
              </w:rPr>
            </w:pPr>
          </w:p>
        </w:tc>
        <w:tc>
          <w:tcPr>
            <w:tcW w:w="2873" w:type="dxa"/>
            <w:tcMar>
              <w:top w:w="50" w:type="dxa"/>
              <w:left w:w="100" w:type="dxa"/>
            </w:tcMar>
            <w:vAlign w:val="center"/>
          </w:tcPr>
          <w:p w14:paraId="7FE26D53"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/886514</w:t>
              </w:r>
              <w:r>
                <w:rPr>
                  <w:rFonts w:ascii="Times New Roman" w:hAnsi="Times New Roman"/>
                  <w:color w:val="0000FF"/>
                  <w:u w:val="single"/>
                </w:rPr>
                <w:t>b</w:t>
              </w:r>
              <w:r w:rsidRPr="005F4FDB">
                <w:rPr>
                  <w:rFonts w:ascii="Times New Roman" w:hAnsi="Times New Roman"/>
                  <w:color w:val="0000FF"/>
                  <w:u w:val="single"/>
                  <w:lang w:val="ru-RU"/>
                </w:rPr>
                <w:t>4</w:t>
              </w:r>
            </w:hyperlink>
          </w:p>
        </w:tc>
      </w:tr>
      <w:tr w:rsidR="00D60552" w:rsidRPr="00A26278" w14:paraId="1A2B7354" w14:textId="77777777" w:rsidTr="00BC6890">
        <w:trPr>
          <w:trHeight w:val="144"/>
          <w:tblCellSpacing w:w="20" w:type="nil"/>
        </w:trPr>
        <w:tc>
          <w:tcPr>
            <w:tcW w:w="1018" w:type="dxa"/>
            <w:tcMar>
              <w:top w:w="50" w:type="dxa"/>
              <w:left w:w="100" w:type="dxa"/>
            </w:tcMar>
            <w:vAlign w:val="center"/>
          </w:tcPr>
          <w:p w14:paraId="1EEB48CF" w14:textId="77777777" w:rsidR="00D60552" w:rsidRDefault="00D60552" w:rsidP="008E28F2">
            <w:pPr>
              <w:spacing w:after="0"/>
            </w:pPr>
            <w:r>
              <w:rPr>
                <w:rFonts w:ascii="Times New Roman" w:hAnsi="Times New Roman"/>
                <w:color w:val="000000"/>
                <w:sz w:val="24"/>
              </w:rPr>
              <w:t>16</w:t>
            </w:r>
          </w:p>
        </w:tc>
        <w:tc>
          <w:tcPr>
            <w:tcW w:w="4693" w:type="dxa"/>
            <w:tcMar>
              <w:top w:w="50" w:type="dxa"/>
              <w:left w:w="100" w:type="dxa"/>
            </w:tcMar>
            <w:vAlign w:val="center"/>
          </w:tcPr>
          <w:p w14:paraId="4354F8E0" w14:textId="0063FAFE" w:rsidR="00D60552" w:rsidRPr="001367BD" w:rsidRDefault="001367BD" w:rsidP="008E28F2">
            <w:pPr>
              <w:spacing w:after="0"/>
              <w:ind w:left="135"/>
              <w:rPr>
                <w:rFonts w:ascii="Times New Roman" w:hAnsi="Times New Roman" w:cs="Times New Roman"/>
                <w:sz w:val="24"/>
                <w:szCs w:val="24"/>
                <w:lang w:val="ru-RU"/>
              </w:rPr>
            </w:pPr>
            <w:r w:rsidRPr="001367BD">
              <w:rPr>
                <w:rFonts w:ascii="Times New Roman" w:hAnsi="Times New Roman" w:cs="Times New Roman"/>
                <w:color w:val="000000"/>
                <w:sz w:val="24"/>
                <w:szCs w:val="24"/>
                <w:lang w:val="ru-RU"/>
              </w:rPr>
              <w:t xml:space="preserve">Географические координаты. </w:t>
            </w:r>
            <w:r w:rsidR="00D60552" w:rsidRPr="001367BD">
              <w:rPr>
                <w:rFonts w:ascii="Times New Roman" w:hAnsi="Times New Roman" w:cs="Times New Roman"/>
                <w:color w:val="000000"/>
                <w:sz w:val="24"/>
                <w:szCs w:val="24"/>
                <w:lang w:val="ru-RU"/>
              </w:rPr>
              <w:t>Практическая работа "Определение географических координат объектов и определение объектов по их географическим координатам"</w:t>
            </w:r>
          </w:p>
        </w:tc>
        <w:tc>
          <w:tcPr>
            <w:tcW w:w="1305" w:type="dxa"/>
            <w:tcMar>
              <w:top w:w="50" w:type="dxa"/>
              <w:left w:w="100" w:type="dxa"/>
            </w:tcMar>
            <w:vAlign w:val="center"/>
          </w:tcPr>
          <w:p w14:paraId="2DDC94C0"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34865" w14:textId="77777777" w:rsidR="00D60552" w:rsidRDefault="00D60552" w:rsidP="008E28F2">
            <w:pPr>
              <w:spacing w:after="0"/>
              <w:ind w:left="135"/>
              <w:jc w:val="center"/>
            </w:pPr>
          </w:p>
        </w:tc>
        <w:tc>
          <w:tcPr>
            <w:tcW w:w="1910" w:type="dxa"/>
            <w:tcMar>
              <w:top w:w="50" w:type="dxa"/>
              <w:left w:w="100" w:type="dxa"/>
            </w:tcMar>
            <w:vAlign w:val="center"/>
          </w:tcPr>
          <w:p w14:paraId="6A3CF878"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151320" w14:textId="63B45ED0" w:rsidR="00D60552" w:rsidRPr="00BC6890" w:rsidRDefault="00D60552" w:rsidP="00D7727F">
            <w:pPr>
              <w:spacing w:after="0"/>
              <w:rPr>
                <w:lang w:val="ru-RU"/>
              </w:rPr>
            </w:pPr>
          </w:p>
        </w:tc>
        <w:tc>
          <w:tcPr>
            <w:tcW w:w="2873" w:type="dxa"/>
            <w:tcMar>
              <w:top w:w="50" w:type="dxa"/>
              <w:left w:w="100" w:type="dxa"/>
            </w:tcMar>
            <w:vAlign w:val="center"/>
          </w:tcPr>
          <w:p w14:paraId="038B82F4"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/886516</w:t>
              </w:r>
              <w:r>
                <w:rPr>
                  <w:rFonts w:ascii="Times New Roman" w:hAnsi="Times New Roman"/>
                  <w:color w:val="0000FF"/>
                  <w:u w:val="single"/>
                </w:rPr>
                <w:t>bc</w:t>
              </w:r>
            </w:hyperlink>
          </w:p>
        </w:tc>
      </w:tr>
      <w:tr w:rsidR="00D60552" w:rsidRPr="00A26278" w14:paraId="5BFB2267" w14:textId="77777777" w:rsidTr="00BC6890">
        <w:trPr>
          <w:trHeight w:val="144"/>
          <w:tblCellSpacing w:w="20" w:type="nil"/>
        </w:trPr>
        <w:tc>
          <w:tcPr>
            <w:tcW w:w="1018" w:type="dxa"/>
            <w:tcMar>
              <w:top w:w="50" w:type="dxa"/>
              <w:left w:w="100" w:type="dxa"/>
            </w:tcMar>
            <w:vAlign w:val="center"/>
          </w:tcPr>
          <w:p w14:paraId="0FF42932" w14:textId="77777777" w:rsidR="00D60552" w:rsidRDefault="00D60552" w:rsidP="008E28F2">
            <w:pPr>
              <w:spacing w:after="0"/>
            </w:pPr>
            <w:r>
              <w:rPr>
                <w:rFonts w:ascii="Times New Roman" w:hAnsi="Times New Roman"/>
                <w:color w:val="000000"/>
                <w:sz w:val="24"/>
              </w:rPr>
              <w:t>17</w:t>
            </w:r>
          </w:p>
        </w:tc>
        <w:tc>
          <w:tcPr>
            <w:tcW w:w="4693" w:type="dxa"/>
            <w:tcMar>
              <w:top w:w="50" w:type="dxa"/>
              <w:left w:w="100" w:type="dxa"/>
            </w:tcMar>
            <w:vAlign w:val="center"/>
          </w:tcPr>
          <w:p w14:paraId="24DD282D" w14:textId="79EE4840" w:rsidR="00D60552" w:rsidRPr="001367BD" w:rsidRDefault="001367BD" w:rsidP="008E28F2">
            <w:pPr>
              <w:spacing w:after="0"/>
              <w:ind w:left="135"/>
              <w:rPr>
                <w:rFonts w:ascii="Times New Roman" w:hAnsi="Times New Roman" w:cs="Times New Roman"/>
                <w:sz w:val="24"/>
                <w:szCs w:val="24"/>
                <w:lang w:val="ru-RU"/>
              </w:rPr>
            </w:pPr>
            <w:r w:rsidRPr="001367BD">
              <w:rPr>
                <w:rFonts w:ascii="Times New Roman" w:hAnsi="Times New Roman" w:cs="Times New Roman"/>
                <w:sz w:val="24"/>
                <w:szCs w:val="24"/>
                <w:lang w:val="ru-RU"/>
              </w:rPr>
              <w:t>Искажения на карте.Практическая работа №7 "Определение направлений и расстояний на глобусе и на по карте полушарий с помощью масштаба и координат"</w:t>
            </w:r>
          </w:p>
        </w:tc>
        <w:tc>
          <w:tcPr>
            <w:tcW w:w="1305" w:type="dxa"/>
            <w:tcMar>
              <w:top w:w="50" w:type="dxa"/>
              <w:left w:w="100" w:type="dxa"/>
            </w:tcMar>
            <w:vAlign w:val="center"/>
          </w:tcPr>
          <w:p w14:paraId="535B04FD" w14:textId="77777777" w:rsidR="00D60552" w:rsidRDefault="00D60552" w:rsidP="008E28F2">
            <w:pPr>
              <w:spacing w:after="0"/>
              <w:ind w:left="135"/>
              <w:jc w:val="center"/>
            </w:pPr>
            <w:r w:rsidRPr="00136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B320D" w14:textId="77777777" w:rsidR="00D60552" w:rsidRDefault="00D60552" w:rsidP="008E28F2">
            <w:pPr>
              <w:spacing w:after="0"/>
              <w:ind w:left="135"/>
              <w:jc w:val="center"/>
            </w:pPr>
          </w:p>
        </w:tc>
        <w:tc>
          <w:tcPr>
            <w:tcW w:w="1910" w:type="dxa"/>
            <w:tcMar>
              <w:top w:w="50" w:type="dxa"/>
              <w:left w:w="100" w:type="dxa"/>
            </w:tcMar>
            <w:vAlign w:val="center"/>
          </w:tcPr>
          <w:p w14:paraId="251C1C41"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274A2EF" w14:textId="2D8240AF" w:rsidR="00D60552" w:rsidRPr="00BC6890" w:rsidRDefault="00D60552" w:rsidP="008E28F2">
            <w:pPr>
              <w:spacing w:after="0"/>
              <w:ind w:left="135"/>
              <w:rPr>
                <w:lang w:val="ru-RU"/>
              </w:rPr>
            </w:pPr>
          </w:p>
        </w:tc>
        <w:tc>
          <w:tcPr>
            <w:tcW w:w="2873" w:type="dxa"/>
            <w:tcMar>
              <w:top w:w="50" w:type="dxa"/>
              <w:left w:w="100" w:type="dxa"/>
            </w:tcMar>
            <w:vAlign w:val="center"/>
          </w:tcPr>
          <w:p w14:paraId="0F9B82F1"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/886519</w:t>
              </w:r>
              <w:r>
                <w:rPr>
                  <w:rFonts w:ascii="Times New Roman" w:hAnsi="Times New Roman"/>
                  <w:color w:val="0000FF"/>
                  <w:u w:val="single"/>
                </w:rPr>
                <w:t>be</w:t>
              </w:r>
            </w:hyperlink>
          </w:p>
        </w:tc>
      </w:tr>
      <w:tr w:rsidR="00D60552" w:rsidRPr="00A26278" w14:paraId="77E1ACBF" w14:textId="77777777" w:rsidTr="00BC6890">
        <w:trPr>
          <w:trHeight w:val="144"/>
          <w:tblCellSpacing w:w="20" w:type="nil"/>
        </w:trPr>
        <w:tc>
          <w:tcPr>
            <w:tcW w:w="1018" w:type="dxa"/>
            <w:tcMar>
              <w:top w:w="50" w:type="dxa"/>
              <w:left w:w="100" w:type="dxa"/>
            </w:tcMar>
            <w:vAlign w:val="center"/>
          </w:tcPr>
          <w:p w14:paraId="4C63B4DD" w14:textId="77777777" w:rsidR="00D60552" w:rsidRDefault="00D60552" w:rsidP="008E28F2">
            <w:pPr>
              <w:spacing w:after="0"/>
            </w:pPr>
            <w:r>
              <w:rPr>
                <w:rFonts w:ascii="Times New Roman" w:hAnsi="Times New Roman"/>
                <w:color w:val="000000"/>
                <w:sz w:val="24"/>
              </w:rPr>
              <w:t>18</w:t>
            </w:r>
          </w:p>
        </w:tc>
        <w:tc>
          <w:tcPr>
            <w:tcW w:w="4693" w:type="dxa"/>
            <w:tcMar>
              <w:top w:w="50" w:type="dxa"/>
              <w:left w:w="100" w:type="dxa"/>
            </w:tcMar>
            <w:vAlign w:val="center"/>
          </w:tcPr>
          <w:p w14:paraId="281E6E42" w14:textId="77777777" w:rsidR="00D60552" w:rsidRDefault="00D60552" w:rsidP="008E28F2">
            <w:pPr>
              <w:spacing w:after="0"/>
              <w:ind w:left="135"/>
            </w:pPr>
            <w:r w:rsidRPr="005F4FD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305" w:type="dxa"/>
            <w:tcMar>
              <w:top w:w="50" w:type="dxa"/>
              <w:left w:w="100" w:type="dxa"/>
            </w:tcMar>
            <w:vAlign w:val="center"/>
          </w:tcPr>
          <w:p w14:paraId="3278AA00"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E9B8A" w14:textId="77777777" w:rsidR="00D60552" w:rsidRDefault="00D60552" w:rsidP="008E28F2">
            <w:pPr>
              <w:spacing w:after="0"/>
              <w:ind w:left="135"/>
              <w:jc w:val="center"/>
            </w:pPr>
          </w:p>
        </w:tc>
        <w:tc>
          <w:tcPr>
            <w:tcW w:w="1910" w:type="dxa"/>
            <w:tcMar>
              <w:top w:w="50" w:type="dxa"/>
              <w:left w:w="100" w:type="dxa"/>
            </w:tcMar>
            <w:vAlign w:val="center"/>
          </w:tcPr>
          <w:p w14:paraId="6341D94B" w14:textId="77777777" w:rsidR="00D60552" w:rsidRDefault="00D60552" w:rsidP="008E28F2">
            <w:pPr>
              <w:spacing w:after="0"/>
              <w:ind w:left="135"/>
              <w:jc w:val="center"/>
            </w:pPr>
          </w:p>
        </w:tc>
        <w:tc>
          <w:tcPr>
            <w:tcW w:w="1347" w:type="dxa"/>
            <w:tcMar>
              <w:top w:w="50" w:type="dxa"/>
              <w:left w:w="100" w:type="dxa"/>
            </w:tcMar>
            <w:vAlign w:val="center"/>
          </w:tcPr>
          <w:p w14:paraId="7039FC1E" w14:textId="1A3BA8A4" w:rsidR="00D60552" w:rsidRPr="00BC6890" w:rsidRDefault="00D60552" w:rsidP="00D7727F">
            <w:pPr>
              <w:spacing w:after="0"/>
              <w:rPr>
                <w:lang w:val="ru-RU"/>
              </w:rPr>
            </w:pPr>
          </w:p>
        </w:tc>
        <w:tc>
          <w:tcPr>
            <w:tcW w:w="2873" w:type="dxa"/>
            <w:tcMar>
              <w:top w:w="50" w:type="dxa"/>
              <w:left w:w="100" w:type="dxa"/>
            </w:tcMar>
            <w:vAlign w:val="center"/>
          </w:tcPr>
          <w:p w14:paraId="7B89FDF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w:t>
              </w:r>
              <w:r>
                <w:rPr>
                  <w:rFonts w:ascii="Times New Roman" w:hAnsi="Times New Roman"/>
                  <w:color w:val="0000FF"/>
                  <w:u w:val="single"/>
                </w:rPr>
                <w:t>ad</w:t>
              </w:r>
              <w:r w:rsidRPr="005F4FDB">
                <w:rPr>
                  <w:rFonts w:ascii="Times New Roman" w:hAnsi="Times New Roman"/>
                  <w:color w:val="0000FF"/>
                  <w:u w:val="single"/>
                  <w:lang w:val="ru-RU"/>
                </w:rPr>
                <w:t>6</w:t>
              </w:r>
            </w:hyperlink>
          </w:p>
        </w:tc>
      </w:tr>
      <w:tr w:rsidR="00D60552" w:rsidRPr="00A26278" w14:paraId="519ED640" w14:textId="77777777" w:rsidTr="00BC6890">
        <w:trPr>
          <w:trHeight w:val="144"/>
          <w:tblCellSpacing w:w="20" w:type="nil"/>
        </w:trPr>
        <w:tc>
          <w:tcPr>
            <w:tcW w:w="1018" w:type="dxa"/>
            <w:tcMar>
              <w:top w:w="50" w:type="dxa"/>
              <w:left w:w="100" w:type="dxa"/>
            </w:tcMar>
            <w:vAlign w:val="center"/>
          </w:tcPr>
          <w:p w14:paraId="27AD1380" w14:textId="77777777" w:rsidR="00D60552" w:rsidRDefault="00D60552" w:rsidP="008E28F2">
            <w:pPr>
              <w:spacing w:after="0"/>
            </w:pPr>
            <w:r>
              <w:rPr>
                <w:rFonts w:ascii="Times New Roman" w:hAnsi="Times New Roman"/>
                <w:color w:val="000000"/>
                <w:sz w:val="24"/>
              </w:rPr>
              <w:t>19</w:t>
            </w:r>
          </w:p>
        </w:tc>
        <w:tc>
          <w:tcPr>
            <w:tcW w:w="4693" w:type="dxa"/>
            <w:tcMar>
              <w:top w:w="50" w:type="dxa"/>
              <w:left w:w="100" w:type="dxa"/>
            </w:tcMar>
            <w:vAlign w:val="center"/>
          </w:tcPr>
          <w:p w14:paraId="35D1CF92" w14:textId="77777777" w:rsidR="00D60552" w:rsidRDefault="00D60552" w:rsidP="008E28F2">
            <w:pPr>
              <w:spacing w:after="0"/>
              <w:ind w:left="135"/>
            </w:pPr>
            <w:r w:rsidRPr="005F4FD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305" w:type="dxa"/>
            <w:tcMar>
              <w:top w:w="50" w:type="dxa"/>
              <w:left w:w="100" w:type="dxa"/>
            </w:tcMar>
            <w:vAlign w:val="center"/>
          </w:tcPr>
          <w:p w14:paraId="4D14E51C"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6518B" w14:textId="77777777" w:rsidR="00D60552" w:rsidRDefault="00D60552" w:rsidP="008E28F2">
            <w:pPr>
              <w:spacing w:after="0"/>
              <w:ind w:left="135"/>
              <w:jc w:val="center"/>
            </w:pPr>
          </w:p>
        </w:tc>
        <w:tc>
          <w:tcPr>
            <w:tcW w:w="1910" w:type="dxa"/>
            <w:tcMar>
              <w:top w:w="50" w:type="dxa"/>
              <w:left w:w="100" w:type="dxa"/>
            </w:tcMar>
            <w:vAlign w:val="center"/>
          </w:tcPr>
          <w:p w14:paraId="48930A54" w14:textId="77777777" w:rsidR="00D60552" w:rsidRDefault="00D60552" w:rsidP="008E28F2">
            <w:pPr>
              <w:spacing w:after="0"/>
              <w:ind w:left="135"/>
              <w:jc w:val="center"/>
            </w:pPr>
          </w:p>
        </w:tc>
        <w:tc>
          <w:tcPr>
            <w:tcW w:w="1347" w:type="dxa"/>
            <w:tcMar>
              <w:top w:w="50" w:type="dxa"/>
              <w:left w:w="100" w:type="dxa"/>
            </w:tcMar>
            <w:vAlign w:val="center"/>
          </w:tcPr>
          <w:p w14:paraId="4C000145" w14:textId="0CA3C79B" w:rsidR="00D60552" w:rsidRPr="00BC6890" w:rsidRDefault="00D60552" w:rsidP="00D7727F">
            <w:pPr>
              <w:spacing w:after="0"/>
              <w:rPr>
                <w:lang w:val="ru-RU"/>
              </w:rPr>
            </w:pPr>
          </w:p>
        </w:tc>
        <w:tc>
          <w:tcPr>
            <w:tcW w:w="2873" w:type="dxa"/>
            <w:tcMar>
              <w:top w:w="50" w:type="dxa"/>
              <w:left w:w="100" w:type="dxa"/>
            </w:tcMar>
            <w:vAlign w:val="center"/>
          </w:tcPr>
          <w:p w14:paraId="373D9C38"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w:t>
              </w:r>
              <w:r>
                <w:rPr>
                  <w:rFonts w:ascii="Times New Roman" w:hAnsi="Times New Roman"/>
                  <w:color w:val="0000FF"/>
                  <w:u w:val="single"/>
                </w:rPr>
                <w:t>bf</w:t>
              </w:r>
              <w:r w:rsidRPr="005F4FDB">
                <w:rPr>
                  <w:rFonts w:ascii="Times New Roman" w:hAnsi="Times New Roman"/>
                  <w:color w:val="0000FF"/>
                  <w:u w:val="single"/>
                  <w:lang w:val="ru-RU"/>
                </w:rPr>
                <w:t>8</w:t>
              </w:r>
            </w:hyperlink>
          </w:p>
        </w:tc>
      </w:tr>
      <w:tr w:rsidR="00D60552" w14:paraId="236404D7" w14:textId="77777777" w:rsidTr="00BC6890">
        <w:trPr>
          <w:trHeight w:val="144"/>
          <w:tblCellSpacing w:w="20" w:type="nil"/>
        </w:trPr>
        <w:tc>
          <w:tcPr>
            <w:tcW w:w="1018" w:type="dxa"/>
            <w:tcMar>
              <w:top w:w="50" w:type="dxa"/>
              <w:left w:w="100" w:type="dxa"/>
            </w:tcMar>
            <w:vAlign w:val="center"/>
          </w:tcPr>
          <w:p w14:paraId="558E4125" w14:textId="77777777" w:rsidR="00D60552" w:rsidRDefault="00D60552" w:rsidP="008E28F2">
            <w:pPr>
              <w:spacing w:after="0"/>
            </w:pPr>
            <w:r>
              <w:rPr>
                <w:rFonts w:ascii="Times New Roman" w:hAnsi="Times New Roman"/>
                <w:color w:val="000000"/>
                <w:sz w:val="24"/>
              </w:rPr>
              <w:t>20</w:t>
            </w:r>
          </w:p>
        </w:tc>
        <w:tc>
          <w:tcPr>
            <w:tcW w:w="4693" w:type="dxa"/>
            <w:tcMar>
              <w:top w:w="50" w:type="dxa"/>
              <w:left w:w="100" w:type="dxa"/>
            </w:tcMar>
            <w:vAlign w:val="center"/>
          </w:tcPr>
          <w:p w14:paraId="4D6617D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Контрольная работа по разделу "Изображения земной поверхности"</w:t>
            </w:r>
          </w:p>
        </w:tc>
        <w:tc>
          <w:tcPr>
            <w:tcW w:w="1305" w:type="dxa"/>
            <w:tcMar>
              <w:top w:w="50" w:type="dxa"/>
              <w:left w:w="100" w:type="dxa"/>
            </w:tcMar>
            <w:vAlign w:val="center"/>
          </w:tcPr>
          <w:p w14:paraId="60AE3095"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A9FEB" w14:textId="77777777" w:rsidR="00D60552" w:rsidRDefault="00D60552" w:rsidP="008E2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25C168" w14:textId="77777777" w:rsidR="00D60552" w:rsidRDefault="00D60552" w:rsidP="008E28F2">
            <w:pPr>
              <w:spacing w:after="0"/>
              <w:ind w:left="135"/>
              <w:jc w:val="center"/>
            </w:pPr>
          </w:p>
        </w:tc>
        <w:tc>
          <w:tcPr>
            <w:tcW w:w="1347" w:type="dxa"/>
            <w:tcMar>
              <w:top w:w="50" w:type="dxa"/>
              <w:left w:w="100" w:type="dxa"/>
            </w:tcMar>
            <w:vAlign w:val="center"/>
          </w:tcPr>
          <w:p w14:paraId="7D796DBF" w14:textId="31CFB67A" w:rsidR="00D60552" w:rsidRPr="00BC6890" w:rsidRDefault="00D60552" w:rsidP="00D7727F">
            <w:pPr>
              <w:spacing w:after="0"/>
              <w:rPr>
                <w:lang w:val="ru-RU"/>
              </w:rPr>
            </w:pPr>
          </w:p>
        </w:tc>
        <w:tc>
          <w:tcPr>
            <w:tcW w:w="2873" w:type="dxa"/>
            <w:tcMar>
              <w:top w:w="50" w:type="dxa"/>
              <w:left w:w="100" w:type="dxa"/>
            </w:tcMar>
            <w:vAlign w:val="center"/>
          </w:tcPr>
          <w:p w14:paraId="367436B8" w14:textId="77777777" w:rsidR="00D60552" w:rsidRDefault="00D60552" w:rsidP="008E28F2">
            <w:pPr>
              <w:spacing w:after="0"/>
              <w:ind w:left="135"/>
            </w:pPr>
          </w:p>
        </w:tc>
      </w:tr>
      <w:tr w:rsidR="00D5770A" w:rsidRPr="00A26278" w14:paraId="14822041" w14:textId="77777777" w:rsidTr="00BC6890">
        <w:trPr>
          <w:trHeight w:val="144"/>
          <w:tblCellSpacing w:w="20" w:type="nil"/>
        </w:trPr>
        <w:tc>
          <w:tcPr>
            <w:tcW w:w="1018" w:type="dxa"/>
            <w:vMerge w:val="restart"/>
            <w:tcMar>
              <w:top w:w="50" w:type="dxa"/>
              <w:left w:w="100" w:type="dxa"/>
            </w:tcMar>
            <w:vAlign w:val="center"/>
          </w:tcPr>
          <w:p w14:paraId="4F1A7755" w14:textId="77777777" w:rsidR="00D5770A" w:rsidRDefault="00D5770A" w:rsidP="008E28F2">
            <w:pPr>
              <w:spacing w:after="0"/>
            </w:pPr>
            <w:r>
              <w:rPr>
                <w:rFonts w:ascii="Times New Roman" w:hAnsi="Times New Roman"/>
                <w:color w:val="000000"/>
                <w:sz w:val="24"/>
              </w:rPr>
              <w:t>21</w:t>
            </w:r>
          </w:p>
        </w:tc>
        <w:tc>
          <w:tcPr>
            <w:tcW w:w="4693" w:type="dxa"/>
            <w:vMerge w:val="restart"/>
            <w:tcMar>
              <w:top w:w="50" w:type="dxa"/>
              <w:left w:w="100" w:type="dxa"/>
            </w:tcMar>
            <w:vAlign w:val="center"/>
          </w:tcPr>
          <w:p w14:paraId="0D005C49" w14:textId="77777777" w:rsidR="00D5770A" w:rsidRPr="005F4FDB" w:rsidRDefault="00D5770A" w:rsidP="008E28F2">
            <w:pPr>
              <w:spacing w:after="0"/>
              <w:ind w:left="135"/>
              <w:rPr>
                <w:lang w:val="ru-RU"/>
              </w:rPr>
            </w:pPr>
            <w:r w:rsidRPr="005F4FD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p w14:paraId="4560DFCE" w14:textId="61E1159D" w:rsidR="00D5770A" w:rsidRPr="005F4FDB" w:rsidRDefault="00D5770A" w:rsidP="008E28F2">
            <w:pPr>
              <w:spacing w:after="0"/>
              <w:ind w:left="135"/>
              <w:rPr>
                <w:lang w:val="ru-RU"/>
              </w:rPr>
            </w:pPr>
            <w:r w:rsidRPr="005F4FD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 xml:space="preserve">Дни весеннего и осеннего </w:t>
            </w:r>
            <w:r>
              <w:rPr>
                <w:rFonts w:ascii="Times New Roman" w:hAnsi="Times New Roman"/>
                <w:color w:val="000000"/>
                <w:sz w:val="24"/>
              </w:rPr>
              <w:lastRenderedPageBreak/>
              <w:t>равноденствия, летнего и зимнего солнцестояния</w:t>
            </w:r>
          </w:p>
        </w:tc>
        <w:tc>
          <w:tcPr>
            <w:tcW w:w="1305" w:type="dxa"/>
            <w:vMerge w:val="restart"/>
            <w:tcMar>
              <w:top w:w="50" w:type="dxa"/>
              <w:left w:w="100" w:type="dxa"/>
            </w:tcMar>
            <w:vAlign w:val="center"/>
          </w:tcPr>
          <w:p w14:paraId="7F5FAA17" w14:textId="454C30FF" w:rsidR="00D5770A" w:rsidRPr="00D5770A" w:rsidRDefault="00D5770A" w:rsidP="008E28F2">
            <w:pPr>
              <w:spacing w:after="0"/>
              <w:ind w:left="135"/>
              <w:jc w:val="center"/>
              <w:rPr>
                <w:lang w:val="ru-RU"/>
              </w:rPr>
            </w:pPr>
            <w:r w:rsidRPr="005F4FDB">
              <w:rPr>
                <w:rFonts w:ascii="Times New Roman" w:hAnsi="Times New Roman"/>
                <w:color w:val="000000"/>
                <w:sz w:val="24"/>
                <w:lang w:val="ru-RU"/>
              </w:rPr>
              <w:lastRenderedPageBreak/>
              <w:t xml:space="preserve"> </w:t>
            </w:r>
          </w:p>
          <w:p w14:paraId="3076B934" w14:textId="140D202E" w:rsidR="00D5770A" w:rsidRDefault="00D5770A" w:rsidP="008E28F2">
            <w:pPr>
              <w:spacing w:after="0"/>
              <w:ind w:left="135"/>
              <w:jc w:val="center"/>
            </w:pPr>
            <w:r>
              <w:rPr>
                <w:rFonts w:ascii="Times New Roman" w:hAnsi="Times New Roman"/>
                <w:color w:val="000000"/>
                <w:sz w:val="24"/>
              </w:rPr>
              <w:t xml:space="preserve"> 1 </w:t>
            </w:r>
          </w:p>
        </w:tc>
        <w:tc>
          <w:tcPr>
            <w:tcW w:w="1841" w:type="dxa"/>
            <w:vMerge w:val="restart"/>
            <w:tcMar>
              <w:top w:w="50" w:type="dxa"/>
              <w:left w:w="100" w:type="dxa"/>
            </w:tcMar>
            <w:vAlign w:val="center"/>
          </w:tcPr>
          <w:p w14:paraId="55ABD1C9" w14:textId="77777777" w:rsidR="00D5770A" w:rsidRDefault="00D5770A" w:rsidP="008E28F2">
            <w:pPr>
              <w:spacing w:after="0"/>
              <w:ind w:left="135"/>
              <w:jc w:val="center"/>
            </w:pPr>
          </w:p>
        </w:tc>
        <w:tc>
          <w:tcPr>
            <w:tcW w:w="1910" w:type="dxa"/>
            <w:vMerge w:val="restart"/>
            <w:tcMar>
              <w:top w:w="50" w:type="dxa"/>
              <w:left w:w="100" w:type="dxa"/>
            </w:tcMar>
            <w:vAlign w:val="center"/>
          </w:tcPr>
          <w:p w14:paraId="3B9BFA51" w14:textId="77777777" w:rsidR="00D5770A" w:rsidRDefault="00D5770A" w:rsidP="008E28F2">
            <w:pPr>
              <w:spacing w:after="0"/>
              <w:ind w:left="135"/>
              <w:jc w:val="center"/>
            </w:pPr>
          </w:p>
        </w:tc>
        <w:tc>
          <w:tcPr>
            <w:tcW w:w="1347" w:type="dxa"/>
            <w:vMerge w:val="restart"/>
            <w:tcMar>
              <w:top w:w="50" w:type="dxa"/>
              <w:left w:w="100" w:type="dxa"/>
            </w:tcMar>
            <w:vAlign w:val="center"/>
          </w:tcPr>
          <w:p w14:paraId="6CB591A4" w14:textId="50654F6E" w:rsidR="00D5770A" w:rsidRDefault="00D5770A" w:rsidP="00D7727F">
            <w:pPr>
              <w:spacing w:after="0"/>
              <w:rPr>
                <w:lang w:val="ru-RU"/>
              </w:rPr>
            </w:pPr>
          </w:p>
          <w:p w14:paraId="7875B16C" w14:textId="5624680E" w:rsidR="00D5770A" w:rsidRDefault="00D5770A" w:rsidP="008E28F2">
            <w:pPr>
              <w:spacing w:after="0"/>
              <w:ind w:left="135"/>
              <w:rPr>
                <w:lang w:val="ru-RU"/>
              </w:rPr>
            </w:pPr>
          </w:p>
          <w:p w14:paraId="4DB8C99C" w14:textId="451B4E6C" w:rsidR="00D5770A" w:rsidRDefault="00D5770A" w:rsidP="008E28F2">
            <w:pPr>
              <w:spacing w:after="0"/>
              <w:ind w:left="135"/>
              <w:rPr>
                <w:lang w:val="ru-RU"/>
              </w:rPr>
            </w:pPr>
          </w:p>
          <w:p w14:paraId="439C5C87" w14:textId="77777777" w:rsidR="00D5770A" w:rsidRPr="00BC6890" w:rsidRDefault="00D5770A" w:rsidP="008E28F2">
            <w:pPr>
              <w:spacing w:after="0"/>
              <w:ind w:left="135"/>
              <w:rPr>
                <w:lang w:val="ru-RU"/>
              </w:rPr>
            </w:pPr>
          </w:p>
          <w:p w14:paraId="69DEB749" w14:textId="1603A46E" w:rsidR="00D5770A" w:rsidRPr="00BC6890" w:rsidRDefault="00D5770A" w:rsidP="008E28F2">
            <w:pPr>
              <w:spacing w:after="0"/>
              <w:ind w:left="135"/>
              <w:rPr>
                <w:lang w:val="ru-RU"/>
              </w:rPr>
            </w:pPr>
          </w:p>
        </w:tc>
        <w:tc>
          <w:tcPr>
            <w:tcW w:w="2873" w:type="dxa"/>
            <w:tcMar>
              <w:top w:w="50" w:type="dxa"/>
              <w:left w:w="100" w:type="dxa"/>
            </w:tcMar>
            <w:vAlign w:val="center"/>
          </w:tcPr>
          <w:p w14:paraId="202A5EC3" w14:textId="77777777" w:rsidR="00D5770A" w:rsidRPr="005F4FDB" w:rsidRDefault="00D5770A" w:rsidP="008E28F2">
            <w:pPr>
              <w:spacing w:after="0"/>
              <w:ind w:left="135"/>
              <w:rPr>
                <w:lang w:val="ru-RU"/>
              </w:rPr>
            </w:pPr>
            <w:r w:rsidRPr="005F4F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/88651</w:t>
              </w:r>
              <w:r>
                <w:rPr>
                  <w:rFonts w:ascii="Times New Roman" w:hAnsi="Times New Roman"/>
                  <w:color w:val="0000FF"/>
                  <w:u w:val="single"/>
                </w:rPr>
                <w:t>d</w:t>
              </w:r>
              <w:r w:rsidRPr="005F4FDB">
                <w:rPr>
                  <w:rFonts w:ascii="Times New Roman" w:hAnsi="Times New Roman"/>
                  <w:color w:val="0000FF"/>
                  <w:u w:val="single"/>
                  <w:lang w:val="ru-RU"/>
                </w:rPr>
                <w:t>92</w:t>
              </w:r>
            </w:hyperlink>
          </w:p>
        </w:tc>
      </w:tr>
      <w:tr w:rsidR="00D5770A" w:rsidRPr="00A26278" w14:paraId="73F777A1" w14:textId="77777777" w:rsidTr="00BC6890">
        <w:trPr>
          <w:trHeight w:val="144"/>
          <w:tblCellSpacing w:w="20" w:type="nil"/>
        </w:trPr>
        <w:tc>
          <w:tcPr>
            <w:tcW w:w="1018" w:type="dxa"/>
            <w:vMerge/>
            <w:tcMar>
              <w:top w:w="50" w:type="dxa"/>
              <w:left w:w="100" w:type="dxa"/>
            </w:tcMar>
            <w:vAlign w:val="center"/>
          </w:tcPr>
          <w:p w14:paraId="5F1C270B" w14:textId="0504EAA4" w:rsidR="00D5770A" w:rsidRPr="00D5770A" w:rsidRDefault="00D5770A" w:rsidP="008E28F2">
            <w:pPr>
              <w:spacing w:after="0"/>
              <w:rPr>
                <w:lang w:val="ru-RU"/>
              </w:rPr>
            </w:pPr>
          </w:p>
        </w:tc>
        <w:tc>
          <w:tcPr>
            <w:tcW w:w="4693" w:type="dxa"/>
            <w:vMerge/>
            <w:tcMar>
              <w:top w:w="50" w:type="dxa"/>
              <w:left w:w="100" w:type="dxa"/>
            </w:tcMar>
            <w:vAlign w:val="center"/>
          </w:tcPr>
          <w:p w14:paraId="5612AB22" w14:textId="541D8EE9" w:rsidR="00D5770A" w:rsidRPr="00D7727F" w:rsidRDefault="00D5770A" w:rsidP="008E28F2">
            <w:pPr>
              <w:spacing w:after="0"/>
              <w:ind w:left="135"/>
              <w:rPr>
                <w:lang w:val="ru-RU"/>
              </w:rPr>
            </w:pPr>
          </w:p>
        </w:tc>
        <w:tc>
          <w:tcPr>
            <w:tcW w:w="1305" w:type="dxa"/>
            <w:vMerge/>
            <w:tcMar>
              <w:top w:w="50" w:type="dxa"/>
              <w:left w:w="100" w:type="dxa"/>
            </w:tcMar>
            <w:vAlign w:val="center"/>
          </w:tcPr>
          <w:p w14:paraId="253C24E6" w14:textId="7322212D" w:rsidR="00D5770A" w:rsidRPr="00D7727F" w:rsidRDefault="00D5770A" w:rsidP="008E28F2">
            <w:pPr>
              <w:spacing w:after="0"/>
              <w:ind w:left="135"/>
              <w:jc w:val="center"/>
              <w:rPr>
                <w:lang w:val="ru-RU"/>
              </w:rPr>
            </w:pPr>
          </w:p>
        </w:tc>
        <w:tc>
          <w:tcPr>
            <w:tcW w:w="1841" w:type="dxa"/>
            <w:vMerge/>
            <w:tcMar>
              <w:top w:w="50" w:type="dxa"/>
              <w:left w:w="100" w:type="dxa"/>
            </w:tcMar>
            <w:vAlign w:val="center"/>
          </w:tcPr>
          <w:p w14:paraId="0F605477" w14:textId="77777777" w:rsidR="00D5770A" w:rsidRPr="00D7727F" w:rsidRDefault="00D5770A" w:rsidP="008E28F2">
            <w:pPr>
              <w:spacing w:after="0"/>
              <w:ind w:left="135"/>
              <w:jc w:val="center"/>
              <w:rPr>
                <w:lang w:val="ru-RU"/>
              </w:rPr>
            </w:pPr>
          </w:p>
        </w:tc>
        <w:tc>
          <w:tcPr>
            <w:tcW w:w="1910" w:type="dxa"/>
            <w:vMerge/>
            <w:tcMar>
              <w:top w:w="50" w:type="dxa"/>
              <w:left w:w="100" w:type="dxa"/>
            </w:tcMar>
            <w:vAlign w:val="center"/>
          </w:tcPr>
          <w:p w14:paraId="7D950296" w14:textId="77777777" w:rsidR="00D5770A" w:rsidRPr="00D7727F" w:rsidRDefault="00D5770A" w:rsidP="008E28F2">
            <w:pPr>
              <w:spacing w:after="0"/>
              <w:ind w:left="135"/>
              <w:jc w:val="center"/>
              <w:rPr>
                <w:lang w:val="ru-RU"/>
              </w:rPr>
            </w:pPr>
          </w:p>
        </w:tc>
        <w:tc>
          <w:tcPr>
            <w:tcW w:w="1347" w:type="dxa"/>
            <w:vMerge/>
            <w:tcMar>
              <w:top w:w="50" w:type="dxa"/>
              <w:left w:w="100" w:type="dxa"/>
            </w:tcMar>
            <w:vAlign w:val="center"/>
          </w:tcPr>
          <w:p w14:paraId="58913EE2" w14:textId="4A8508F6" w:rsidR="00D5770A" w:rsidRPr="00BC6890" w:rsidRDefault="00D5770A" w:rsidP="008E28F2">
            <w:pPr>
              <w:spacing w:after="0"/>
              <w:ind w:left="135"/>
              <w:rPr>
                <w:lang w:val="ru-RU"/>
              </w:rPr>
            </w:pPr>
          </w:p>
        </w:tc>
        <w:tc>
          <w:tcPr>
            <w:tcW w:w="2873" w:type="dxa"/>
            <w:tcMar>
              <w:top w:w="50" w:type="dxa"/>
              <w:left w:w="100" w:type="dxa"/>
            </w:tcMar>
            <w:vAlign w:val="center"/>
          </w:tcPr>
          <w:p w14:paraId="572650D2" w14:textId="77777777" w:rsidR="00D5770A" w:rsidRPr="005F4FDB" w:rsidRDefault="00D5770A" w:rsidP="008E28F2">
            <w:pPr>
              <w:spacing w:after="0"/>
              <w:ind w:left="135"/>
              <w:rPr>
                <w:lang w:val="ru-RU"/>
              </w:rPr>
            </w:pPr>
            <w:r w:rsidRPr="005F4F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/88652008</w:t>
              </w:r>
            </w:hyperlink>
          </w:p>
        </w:tc>
      </w:tr>
      <w:tr w:rsidR="00D60552" w:rsidRPr="00A26278" w14:paraId="3F5574AB" w14:textId="77777777" w:rsidTr="00BC6890">
        <w:trPr>
          <w:trHeight w:val="144"/>
          <w:tblCellSpacing w:w="20" w:type="nil"/>
        </w:trPr>
        <w:tc>
          <w:tcPr>
            <w:tcW w:w="1018" w:type="dxa"/>
            <w:tcMar>
              <w:top w:w="50" w:type="dxa"/>
              <w:left w:w="100" w:type="dxa"/>
            </w:tcMar>
            <w:vAlign w:val="center"/>
          </w:tcPr>
          <w:p w14:paraId="77B5588A" w14:textId="078A4E4D"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2</w:t>
            </w:r>
          </w:p>
        </w:tc>
        <w:tc>
          <w:tcPr>
            <w:tcW w:w="4693" w:type="dxa"/>
            <w:tcMar>
              <w:top w:w="50" w:type="dxa"/>
              <w:left w:w="100" w:type="dxa"/>
            </w:tcMar>
            <w:vAlign w:val="center"/>
          </w:tcPr>
          <w:p w14:paraId="0312AC7C" w14:textId="1912C5A1" w:rsidR="00D60552" w:rsidRPr="006A5CA3" w:rsidRDefault="00D60552" w:rsidP="008E28F2">
            <w:pPr>
              <w:spacing w:after="0"/>
              <w:ind w:left="135"/>
              <w:rPr>
                <w:lang w:val="ru-RU"/>
              </w:rPr>
            </w:pPr>
            <w:r w:rsidRPr="005F4FDB">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6A5CA3">
              <w:rPr>
                <w:rFonts w:ascii="Times New Roman" w:hAnsi="Times New Roman"/>
                <w:color w:val="000000"/>
                <w:sz w:val="24"/>
                <w:lang w:val="ru-RU"/>
              </w:rPr>
              <w:t>Пояса освещённости. Тропики и полярные круги</w:t>
            </w:r>
            <w:r w:rsidR="006A5CA3">
              <w:rPr>
                <w:rFonts w:ascii="Times New Roman" w:hAnsi="Times New Roman"/>
                <w:color w:val="000000"/>
                <w:sz w:val="24"/>
                <w:lang w:val="ru-RU"/>
              </w:rPr>
              <w:t>.</w:t>
            </w:r>
            <w:r w:rsidR="006A5CA3" w:rsidRPr="005F4FDB">
              <w:rPr>
                <w:rFonts w:ascii="Times New Roman" w:hAnsi="Times New Roman"/>
                <w:color w:val="000000"/>
                <w:sz w:val="24"/>
                <w:lang w:val="ru-RU"/>
              </w:rPr>
              <w:t xml:space="preserve">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305" w:type="dxa"/>
            <w:tcMar>
              <w:top w:w="50" w:type="dxa"/>
              <w:left w:w="100" w:type="dxa"/>
            </w:tcMar>
            <w:vAlign w:val="center"/>
          </w:tcPr>
          <w:p w14:paraId="7E6FB861" w14:textId="77777777" w:rsidR="00D60552" w:rsidRDefault="00D60552" w:rsidP="008E28F2">
            <w:pPr>
              <w:spacing w:after="0"/>
              <w:ind w:left="135"/>
              <w:jc w:val="center"/>
            </w:pPr>
            <w:r w:rsidRPr="006A5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16F4F" w14:textId="77777777" w:rsidR="00D60552" w:rsidRDefault="00D60552" w:rsidP="008E28F2">
            <w:pPr>
              <w:spacing w:after="0"/>
              <w:ind w:left="135"/>
              <w:jc w:val="center"/>
            </w:pPr>
          </w:p>
        </w:tc>
        <w:tc>
          <w:tcPr>
            <w:tcW w:w="1910" w:type="dxa"/>
            <w:tcMar>
              <w:top w:w="50" w:type="dxa"/>
              <w:left w:w="100" w:type="dxa"/>
            </w:tcMar>
            <w:vAlign w:val="center"/>
          </w:tcPr>
          <w:p w14:paraId="1517DCE1" w14:textId="77777777" w:rsidR="00D60552" w:rsidRDefault="00D60552" w:rsidP="008E28F2">
            <w:pPr>
              <w:spacing w:after="0"/>
              <w:ind w:left="135"/>
              <w:jc w:val="center"/>
            </w:pPr>
          </w:p>
        </w:tc>
        <w:tc>
          <w:tcPr>
            <w:tcW w:w="1347" w:type="dxa"/>
            <w:tcMar>
              <w:top w:w="50" w:type="dxa"/>
              <w:left w:w="100" w:type="dxa"/>
            </w:tcMar>
            <w:vAlign w:val="center"/>
          </w:tcPr>
          <w:p w14:paraId="4F815989" w14:textId="6A584CE9" w:rsidR="00D60552" w:rsidRPr="00BC6890" w:rsidRDefault="00D60552" w:rsidP="00BC6890">
            <w:pPr>
              <w:spacing w:after="0"/>
              <w:rPr>
                <w:lang w:val="ru-RU"/>
              </w:rPr>
            </w:pPr>
          </w:p>
        </w:tc>
        <w:tc>
          <w:tcPr>
            <w:tcW w:w="2873" w:type="dxa"/>
            <w:tcMar>
              <w:top w:w="50" w:type="dxa"/>
              <w:left w:w="100" w:type="dxa"/>
            </w:tcMar>
            <w:vAlign w:val="center"/>
          </w:tcPr>
          <w:p w14:paraId="3054C6A5"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/886521</w:t>
              </w:r>
              <w:r>
                <w:rPr>
                  <w:rFonts w:ascii="Times New Roman" w:hAnsi="Times New Roman"/>
                  <w:color w:val="0000FF"/>
                  <w:u w:val="single"/>
                </w:rPr>
                <w:t>c</w:t>
              </w:r>
              <w:r w:rsidRPr="005F4FDB">
                <w:rPr>
                  <w:rFonts w:ascii="Times New Roman" w:hAnsi="Times New Roman"/>
                  <w:color w:val="0000FF"/>
                  <w:u w:val="single"/>
                  <w:lang w:val="ru-RU"/>
                </w:rPr>
                <w:t>0</w:t>
              </w:r>
            </w:hyperlink>
          </w:p>
        </w:tc>
      </w:tr>
      <w:tr w:rsidR="00D60552" w:rsidRPr="00A26278" w14:paraId="17590CAA" w14:textId="77777777" w:rsidTr="00BC6890">
        <w:trPr>
          <w:trHeight w:val="144"/>
          <w:tblCellSpacing w:w="20" w:type="nil"/>
        </w:trPr>
        <w:tc>
          <w:tcPr>
            <w:tcW w:w="1018" w:type="dxa"/>
            <w:tcMar>
              <w:top w:w="50" w:type="dxa"/>
              <w:left w:w="100" w:type="dxa"/>
            </w:tcMar>
            <w:vAlign w:val="center"/>
          </w:tcPr>
          <w:p w14:paraId="4C699DF6" w14:textId="444FDE26"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3</w:t>
            </w:r>
          </w:p>
        </w:tc>
        <w:tc>
          <w:tcPr>
            <w:tcW w:w="4693" w:type="dxa"/>
            <w:tcMar>
              <w:top w:w="50" w:type="dxa"/>
              <w:left w:w="100" w:type="dxa"/>
            </w:tcMar>
            <w:vAlign w:val="center"/>
          </w:tcPr>
          <w:p w14:paraId="0ADDB80B" w14:textId="00346CE9"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Вращение Земли вокруг своей оси. Смена дня и ночи на Земле. </w:t>
            </w:r>
          </w:p>
        </w:tc>
        <w:tc>
          <w:tcPr>
            <w:tcW w:w="1305" w:type="dxa"/>
            <w:tcMar>
              <w:top w:w="50" w:type="dxa"/>
              <w:left w:w="100" w:type="dxa"/>
            </w:tcMar>
            <w:vAlign w:val="center"/>
          </w:tcPr>
          <w:p w14:paraId="76EA3105"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78168" w14:textId="77777777" w:rsidR="00D60552" w:rsidRDefault="00D60552" w:rsidP="008E28F2">
            <w:pPr>
              <w:spacing w:after="0"/>
              <w:ind w:left="135"/>
              <w:jc w:val="center"/>
            </w:pPr>
          </w:p>
        </w:tc>
        <w:tc>
          <w:tcPr>
            <w:tcW w:w="1910" w:type="dxa"/>
            <w:tcMar>
              <w:top w:w="50" w:type="dxa"/>
              <w:left w:w="100" w:type="dxa"/>
            </w:tcMar>
            <w:vAlign w:val="center"/>
          </w:tcPr>
          <w:p w14:paraId="4ADC3E89"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E57D9BE" w14:textId="454496A7" w:rsidR="00D60552" w:rsidRPr="00BC6890" w:rsidRDefault="00D60552" w:rsidP="00D7727F">
            <w:pPr>
              <w:spacing w:after="0"/>
              <w:rPr>
                <w:lang w:val="ru-RU"/>
              </w:rPr>
            </w:pPr>
          </w:p>
        </w:tc>
        <w:tc>
          <w:tcPr>
            <w:tcW w:w="2873" w:type="dxa"/>
            <w:tcMar>
              <w:top w:w="50" w:type="dxa"/>
              <w:left w:w="100" w:type="dxa"/>
            </w:tcMar>
            <w:vAlign w:val="center"/>
          </w:tcPr>
          <w:p w14:paraId="0B495546"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/886522</w:t>
              </w:r>
              <w:r>
                <w:rPr>
                  <w:rFonts w:ascii="Times New Roman" w:hAnsi="Times New Roman"/>
                  <w:color w:val="0000FF"/>
                  <w:u w:val="single"/>
                </w:rPr>
                <w:t>ec</w:t>
              </w:r>
            </w:hyperlink>
          </w:p>
        </w:tc>
      </w:tr>
      <w:tr w:rsidR="00D60552" w:rsidRPr="00A26278" w14:paraId="5F95BFB6" w14:textId="77777777" w:rsidTr="00BC6890">
        <w:trPr>
          <w:trHeight w:val="144"/>
          <w:tblCellSpacing w:w="20" w:type="nil"/>
        </w:trPr>
        <w:tc>
          <w:tcPr>
            <w:tcW w:w="1018" w:type="dxa"/>
            <w:tcMar>
              <w:top w:w="50" w:type="dxa"/>
              <w:left w:w="100" w:type="dxa"/>
            </w:tcMar>
            <w:vAlign w:val="center"/>
          </w:tcPr>
          <w:p w14:paraId="041BE9AF" w14:textId="6D6175A3"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4</w:t>
            </w:r>
          </w:p>
        </w:tc>
        <w:tc>
          <w:tcPr>
            <w:tcW w:w="4693" w:type="dxa"/>
            <w:tcMar>
              <w:top w:w="50" w:type="dxa"/>
              <w:left w:w="100" w:type="dxa"/>
            </w:tcMar>
            <w:vAlign w:val="center"/>
          </w:tcPr>
          <w:p w14:paraId="3DE08490" w14:textId="77777777" w:rsidR="00D60552" w:rsidRDefault="00D60552" w:rsidP="008E28F2">
            <w:pPr>
              <w:spacing w:after="0"/>
              <w:ind w:left="135"/>
            </w:pPr>
            <w:r w:rsidRPr="005F4FD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305" w:type="dxa"/>
            <w:tcMar>
              <w:top w:w="50" w:type="dxa"/>
              <w:left w:w="100" w:type="dxa"/>
            </w:tcMar>
            <w:vAlign w:val="center"/>
          </w:tcPr>
          <w:p w14:paraId="694A65AC"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2B5DC2" w14:textId="77777777" w:rsidR="00D60552" w:rsidRDefault="00D60552" w:rsidP="008E28F2">
            <w:pPr>
              <w:spacing w:after="0"/>
              <w:ind w:left="135"/>
              <w:jc w:val="center"/>
            </w:pPr>
          </w:p>
        </w:tc>
        <w:tc>
          <w:tcPr>
            <w:tcW w:w="1910" w:type="dxa"/>
            <w:tcMar>
              <w:top w:w="50" w:type="dxa"/>
              <w:left w:w="100" w:type="dxa"/>
            </w:tcMar>
            <w:vAlign w:val="center"/>
          </w:tcPr>
          <w:p w14:paraId="28B8D95C" w14:textId="77777777" w:rsidR="00D60552" w:rsidRDefault="00D60552" w:rsidP="008E28F2">
            <w:pPr>
              <w:spacing w:after="0"/>
              <w:ind w:left="135"/>
              <w:jc w:val="center"/>
            </w:pPr>
          </w:p>
        </w:tc>
        <w:tc>
          <w:tcPr>
            <w:tcW w:w="1347" w:type="dxa"/>
            <w:tcMar>
              <w:top w:w="50" w:type="dxa"/>
              <w:left w:w="100" w:type="dxa"/>
            </w:tcMar>
            <w:vAlign w:val="center"/>
          </w:tcPr>
          <w:p w14:paraId="567757E4" w14:textId="735A5BBA" w:rsidR="00D60552" w:rsidRDefault="00D60552" w:rsidP="008E28F2">
            <w:pPr>
              <w:spacing w:after="0"/>
              <w:ind w:left="135"/>
            </w:pPr>
          </w:p>
        </w:tc>
        <w:tc>
          <w:tcPr>
            <w:tcW w:w="2873" w:type="dxa"/>
            <w:tcMar>
              <w:top w:w="50" w:type="dxa"/>
              <w:left w:w="100" w:type="dxa"/>
            </w:tcMar>
            <w:vAlign w:val="center"/>
          </w:tcPr>
          <w:p w14:paraId="3B73ABE2"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/8865240</w:t>
              </w:r>
              <w:r>
                <w:rPr>
                  <w:rFonts w:ascii="Times New Roman" w:hAnsi="Times New Roman"/>
                  <w:color w:val="0000FF"/>
                  <w:u w:val="single"/>
                </w:rPr>
                <w:t>e</w:t>
              </w:r>
            </w:hyperlink>
          </w:p>
        </w:tc>
      </w:tr>
      <w:tr w:rsidR="00D60552" w:rsidRPr="00A26278" w14:paraId="60ED1BBD" w14:textId="77777777" w:rsidTr="00BC6890">
        <w:trPr>
          <w:trHeight w:val="144"/>
          <w:tblCellSpacing w:w="20" w:type="nil"/>
        </w:trPr>
        <w:tc>
          <w:tcPr>
            <w:tcW w:w="1018" w:type="dxa"/>
            <w:tcMar>
              <w:top w:w="50" w:type="dxa"/>
              <w:left w:w="100" w:type="dxa"/>
            </w:tcMar>
            <w:vAlign w:val="center"/>
          </w:tcPr>
          <w:p w14:paraId="0EE89551" w14:textId="2303507D"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5</w:t>
            </w:r>
          </w:p>
        </w:tc>
        <w:tc>
          <w:tcPr>
            <w:tcW w:w="4693" w:type="dxa"/>
            <w:tcMar>
              <w:top w:w="50" w:type="dxa"/>
              <w:left w:w="100" w:type="dxa"/>
            </w:tcMar>
            <w:vAlign w:val="center"/>
          </w:tcPr>
          <w:p w14:paraId="0BB502FF" w14:textId="34CFE0A4" w:rsidR="00D60552" w:rsidRPr="00E84F40" w:rsidRDefault="00E84F40" w:rsidP="008E28F2">
            <w:pPr>
              <w:spacing w:after="0"/>
              <w:ind w:left="135"/>
              <w:rPr>
                <w:rFonts w:ascii="Times New Roman" w:hAnsi="Times New Roman" w:cs="Times New Roman"/>
                <w:sz w:val="24"/>
                <w:szCs w:val="24"/>
              </w:rPr>
            </w:pPr>
            <w:r w:rsidRPr="00E84F40">
              <w:rPr>
                <w:rFonts w:ascii="Times New Roman" w:hAnsi="Times New Roman" w:cs="Times New Roman"/>
                <w:color w:val="242322"/>
                <w:sz w:val="24"/>
                <w:szCs w:val="24"/>
                <w:shd w:val="clear" w:color="auto" w:fill="FFFFFF"/>
                <w:lang w:val="ru-RU"/>
              </w:rPr>
              <w:t xml:space="preserve">Образование горных пород. Магматические, осадочные и метаморфические горные породы. </w:t>
            </w:r>
            <w:r w:rsidRPr="00E84F40">
              <w:rPr>
                <w:rFonts w:ascii="Times New Roman" w:hAnsi="Times New Roman" w:cs="Times New Roman"/>
                <w:color w:val="242322"/>
                <w:sz w:val="24"/>
                <w:szCs w:val="24"/>
                <w:shd w:val="clear" w:color="auto" w:fill="FFFFFF"/>
              </w:rPr>
              <w:t>Практическая работа № 9 "Вещества земной коры: минералы и горные породы. "</w:t>
            </w:r>
          </w:p>
        </w:tc>
        <w:tc>
          <w:tcPr>
            <w:tcW w:w="1305" w:type="dxa"/>
            <w:tcMar>
              <w:top w:w="50" w:type="dxa"/>
              <w:left w:w="100" w:type="dxa"/>
            </w:tcMar>
            <w:vAlign w:val="center"/>
          </w:tcPr>
          <w:p w14:paraId="3A409773"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EF410" w14:textId="77777777" w:rsidR="00D60552" w:rsidRDefault="00D60552" w:rsidP="008E28F2">
            <w:pPr>
              <w:spacing w:after="0"/>
              <w:ind w:left="135"/>
              <w:jc w:val="center"/>
            </w:pPr>
          </w:p>
        </w:tc>
        <w:tc>
          <w:tcPr>
            <w:tcW w:w="1910" w:type="dxa"/>
            <w:tcMar>
              <w:top w:w="50" w:type="dxa"/>
              <w:left w:w="100" w:type="dxa"/>
            </w:tcMar>
            <w:vAlign w:val="center"/>
          </w:tcPr>
          <w:p w14:paraId="01E5E920" w14:textId="77777777" w:rsidR="00D60552" w:rsidRDefault="00D60552" w:rsidP="008E28F2">
            <w:pPr>
              <w:spacing w:after="0"/>
              <w:ind w:left="135"/>
              <w:jc w:val="center"/>
            </w:pPr>
          </w:p>
        </w:tc>
        <w:tc>
          <w:tcPr>
            <w:tcW w:w="1347" w:type="dxa"/>
            <w:tcMar>
              <w:top w:w="50" w:type="dxa"/>
              <w:left w:w="100" w:type="dxa"/>
            </w:tcMar>
            <w:vAlign w:val="center"/>
          </w:tcPr>
          <w:p w14:paraId="6C2D25E6" w14:textId="38D6A7AF" w:rsidR="00D60552" w:rsidRPr="00E84F40" w:rsidRDefault="00D60552" w:rsidP="00D7727F">
            <w:pPr>
              <w:spacing w:after="0"/>
              <w:rPr>
                <w:lang w:val="ru-RU"/>
              </w:rPr>
            </w:pPr>
          </w:p>
        </w:tc>
        <w:tc>
          <w:tcPr>
            <w:tcW w:w="2873" w:type="dxa"/>
            <w:tcMar>
              <w:top w:w="50" w:type="dxa"/>
              <w:left w:w="100" w:type="dxa"/>
            </w:tcMar>
            <w:vAlign w:val="center"/>
          </w:tcPr>
          <w:p w14:paraId="1B13C805"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/886525</w:t>
              </w:r>
              <w:r>
                <w:rPr>
                  <w:rFonts w:ascii="Times New Roman" w:hAnsi="Times New Roman"/>
                  <w:color w:val="0000FF"/>
                  <w:u w:val="single"/>
                </w:rPr>
                <w:t>b</w:t>
              </w:r>
              <w:r w:rsidRPr="005F4FDB">
                <w:rPr>
                  <w:rFonts w:ascii="Times New Roman" w:hAnsi="Times New Roman"/>
                  <w:color w:val="0000FF"/>
                  <w:u w:val="single"/>
                  <w:lang w:val="ru-RU"/>
                </w:rPr>
                <w:t>2</w:t>
              </w:r>
            </w:hyperlink>
          </w:p>
        </w:tc>
      </w:tr>
      <w:tr w:rsidR="00D60552" w:rsidRPr="00A26278" w14:paraId="0952DFAA" w14:textId="77777777" w:rsidTr="00BC6890">
        <w:trPr>
          <w:trHeight w:val="144"/>
          <w:tblCellSpacing w:w="20" w:type="nil"/>
        </w:trPr>
        <w:tc>
          <w:tcPr>
            <w:tcW w:w="1018" w:type="dxa"/>
            <w:tcMar>
              <w:top w:w="50" w:type="dxa"/>
              <w:left w:w="100" w:type="dxa"/>
            </w:tcMar>
            <w:vAlign w:val="center"/>
          </w:tcPr>
          <w:p w14:paraId="034E1D25" w14:textId="4297199B"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6</w:t>
            </w:r>
          </w:p>
        </w:tc>
        <w:tc>
          <w:tcPr>
            <w:tcW w:w="4693" w:type="dxa"/>
            <w:tcMar>
              <w:top w:w="50" w:type="dxa"/>
              <w:left w:w="100" w:type="dxa"/>
            </w:tcMar>
            <w:vAlign w:val="center"/>
          </w:tcPr>
          <w:p w14:paraId="66C0D51A" w14:textId="77777777" w:rsidR="00D60552" w:rsidRDefault="00D60552" w:rsidP="008E28F2">
            <w:pPr>
              <w:spacing w:after="0"/>
              <w:ind w:left="135"/>
            </w:pPr>
            <w:r w:rsidRPr="005F4FD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305" w:type="dxa"/>
            <w:tcMar>
              <w:top w:w="50" w:type="dxa"/>
              <w:left w:w="100" w:type="dxa"/>
            </w:tcMar>
            <w:vAlign w:val="center"/>
          </w:tcPr>
          <w:p w14:paraId="0EBC3D4A"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7E725" w14:textId="77777777" w:rsidR="00D60552" w:rsidRDefault="00D60552" w:rsidP="008E28F2">
            <w:pPr>
              <w:spacing w:after="0"/>
              <w:ind w:left="135"/>
              <w:jc w:val="center"/>
            </w:pPr>
          </w:p>
        </w:tc>
        <w:tc>
          <w:tcPr>
            <w:tcW w:w="1910" w:type="dxa"/>
            <w:tcMar>
              <w:top w:w="50" w:type="dxa"/>
              <w:left w:w="100" w:type="dxa"/>
            </w:tcMar>
            <w:vAlign w:val="center"/>
          </w:tcPr>
          <w:p w14:paraId="06BB572D" w14:textId="77777777" w:rsidR="00D60552" w:rsidRDefault="00D60552" w:rsidP="008E28F2">
            <w:pPr>
              <w:spacing w:after="0"/>
              <w:ind w:left="135"/>
              <w:jc w:val="center"/>
            </w:pPr>
          </w:p>
        </w:tc>
        <w:tc>
          <w:tcPr>
            <w:tcW w:w="1347" w:type="dxa"/>
            <w:tcMar>
              <w:top w:w="50" w:type="dxa"/>
              <w:left w:w="100" w:type="dxa"/>
            </w:tcMar>
            <w:vAlign w:val="center"/>
          </w:tcPr>
          <w:p w14:paraId="5C0C1FEE" w14:textId="2ADC942D" w:rsidR="00D60552" w:rsidRPr="00E84F40" w:rsidRDefault="00D60552" w:rsidP="00D7727F">
            <w:pPr>
              <w:spacing w:after="0"/>
              <w:rPr>
                <w:lang w:val="ru-RU"/>
              </w:rPr>
            </w:pPr>
          </w:p>
        </w:tc>
        <w:tc>
          <w:tcPr>
            <w:tcW w:w="2873" w:type="dxa"/>
            <w:tcMar>
              <w:top w:w="50" w:type="dxa"/>
              <w:left w:w="100" w:type="dxa"/>
            </w:tcMar>
            <w:vAlign w:val="center"/>
          </w:tcPr>
          <w:p w14:paraId="5831CB58"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/88652724</w:t>
              </w:r>
            </w:hyperlink>
          </w:p>
        </w:tc>
      </w:tr>
      <w:tr w:rsidR="00D60552" w:rsidRPr="00A26278" w14:paraId="0C2E7EF3" w14:textId="77777777" w:rsidTr="00BC6890">
        <w:trPr>
          <w:trHeight w:val="144"/>
          <w:tblCellSpacing w:w="20" w:type="nil"/>
        </w:trPr>
        <w:tc>
          <w:tcPr>
            <w:tcW w:w="1018" w:type="dxa"/>
            <w:tcMar>
              <w:top w:w="50" w:type="dxa"/>
              <w:left w:w="100" w:type="dxa"/>
            </w:tcMar>
            <w:vAlign w:val="center"/>
          </w:tcPr>
          <w:p w14:paraId="4B5B376D" w14:textId="5100B42C" w:rsidR="00D60552" w:rsidRPr="00D5770A" w:rsidRDefault="00D60552" w:rsidP="008E28F2">
            <w:pPr>
              <w:spacing w:after="0"/>
              <w:rPr>
                <w:lang w:val="ru-RU"/>
              </w:rPr>
            </w:pPr>
            <w:r>
              <w:rPr>
                <w:rFonts w:ascii="Times New Roman" w:hAnsi="Times New Roman"/>
                <w:color w:val="000000"/>
                <w:sz w:val="24"/>
              </w:rPr>
              <w:t>2</w:t>
            </w:r>
            <w:r w:rsidR="00D5770A">
              <w:rPr>
                <w:rFonts w:ascii="Times New Roman" w:hAnsi="Times New Roman"/>
                <w:color w:val="000000"/>
                <w:sz w:val="24"/>
                <w:lang w:val="ru-RU"/>
              </w:rPr>
              <w:t>7</w:t>
            </w:r>
          </w:p>
        </w:tc>
        <w:tc>
          <w:tcPr>
            <w:tcW w:w="4693" w:type="dxa"/>
            <w:tcMar>
              <w:top w:w="50" w:type="dxa"/>
              <w:left w:w="100" w:type="dxa"/>
            </w:tcMar>
            <w:vAlign w:val="center"/>
          </w:tcPr>
          <w:p w14:paraId="056A330F"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Разрушение и изменение горных пород и минералов под действием внешних и </w:t>
            </w:r>
            <w:r w:rsidRPr="005F4FDB">
              <w:rPr>
                <w:rFonts w:ascii="Times New Roman" w:hAnsi="Times New Roman"/>
                <w:color w:val="000000"/>
                <w:sz w:val="24"/>
                <w:lang w:val="ru-RU"/>
              </w:rPr>
              <w:lastRenderedPageBreak/>
              <w:t>внутренних процессов. Формирование рельефа земной поверхности как результат действия внутренних и внешних сил</w:t>
            </w:r>
          </w:p>
        </w:tc>
        <w:tc>
          <w:tcPr>
            <w:tcW w:w="1305" w:type="dxa"/>
            <w:tcMar>
              <w:top w:w="50" w:type="dxa"/>
              <w:left w:w="100" w:type="dxa"/>
            </w:tcMar>
            <w:vAlign w:val="center"/>
          </w:tcPr>
          <w:p w14:paraId="56356D7C" w14:textId="77777777" w:rsidR="00D60552" w:rsidRDefault="00D60552" w:rsidP="008E28F2">
            <w:pPr>
              <w:spacing w:after="0"/>
              <w:ind w:left="135"/>
              <w:jc w:val="center"/>
            </w:pPr>
            <w:r w:rsidRPr="005F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6203C" w14:textId="77777777" w:rsidR="00D60552" w:rsidRDefault="00D60552" w:rsidP="008E28F2">
            <w:pPr>
              <w:spacing w:after="0"/>
              <w:ind w:left="135"/>
              <w:jc w:val="center"/>
            </w:pPr>
          </w:p>
        </w:tc>
        <w:tc>
          <w:tcPr>
            <w:tcW w:w="1910" w:type="dxa"/>
            <w:tcMar>
              <w:top w:w="50" w:type="dxa"/>
              <w:left w:w="100" w:type="dxa"/>
            </w:tcMar>
            <w:vAlign w:val="center"/>
          </w:tcPr>
          <w:p w14:paraId="17FF971C" w14:textId="77777777" w:rsidR="00D60552" w:rsidRDefault="00D60552" w:rsidP="008E28F2">
            <w:pPr>
              <w:spacing w:after="0"/>
              <w:ind w:left="135"/>
              <w:jc w:val="center"/>
            </w:pPr>
          </w:p>
        </w:tc>
        <w:tc>
          <w:tcPr>
            <w:tcW w:w="1347" w:type="dxa"/>
            <w:tcMar>
              <w:top w:w="50" w:type="dxa"/>
              <w:left w:w="100" w:type="dxa"/>
            </w:tcMar>
            <w:vAlign w:val="center"/>
          </w:tcPr>
          <w:p w14:paraId="4354C392" w14:textId="4174FF67" w:rsidR="00D60552" w:rsidRPr="00E84F40" w:rsidRDefault="00D60552" w:rsidP="00D7727F">
            <w:pPr>
              <w:spacing w:after="0"/>
              <w:rPr>
                <w:lang w:val="ru-RU"/>
              </w:rPr>
            </w:pPr>
          </w:p>
        </w:tc>
        <w:tc>
          <w:tcPr>
            <w:tcW w:w="2873" w:type="dxa"/>
            <w:tcMar>
              <w:top w:w="50" w:type="dxa"/>
              <w:left w:w="100" w:type="dxa"/>
            </w:tcMar>
            <w:vAlign w:val="center"/>
          </w:tcPr>
          <w:p w14:paraId="25DF8CEF"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/88652972</w:t>
              </w:r>
            </w:hyperlink>
          </w:p>
        </w:tc>
      </w:tr>
      <w:tr w:rsidR="00D60552" w:rsidRPr="00A26278" w14:paraId="0372F5FB" w14:textId="77777777" w:rsidTr="00BC6890">
        <w:trPr>
          <w:trHeight w:val="144"/>
          <w:tblCellSpacing w:w="20" w:type="nil"/>
        </w:trPr>
        <w:tc>
          <w:tcPr>
            <w:tcW w:w="1018" w:type="dxa"/>
            <w:tcMar>
              <w:top w:w="50" w:type="dxa"/>
              <w:left w:w="100" w:type="dxa"/>
            </w:tcMar>
            <w:vAlign w:val="center"/>
          </w:tcPr>
          <w:p w14:paraId="6EC8E6BF" w14:textId="3F28E92D" w:rsidR="00D60552" w:rsidRPr="00BC6890" w:rsidRDefault="00BC6890" w:rsidP="008E28F2">
            <w:pPr>
              <w:spacing w:after="0"/>
              <w:rPr>
                <w:lang w:val="ru-RU"/>
              </w:rPr>
            </w:pPr>
            <w:r>
              <w:rPr>
                <w:lang w:val="ru-RU"/>
              </w:rPr>
              <w:t>2</w:t>
            </w:r>
            <w:r w:rsidR="00D5770A">
              <w:rPr>
                <w:lang w:val="ru-RU"/>
              </w:rPr>
              <w:t>8</w:t>
            </w:r>
          </w:p>
        </w:tc>
        <w:tc>
          <w:tcPr>
            <w:tcW w:w="4693" w:type="dxa"/>
            <w:tcMar>
              <w:top w:w="50" w:type="dxa"/>
              <w:left w:w="100" w:type="dxa"/>
            </w:tcMar>
            <w:vAlign w:val="center"/>
          </w:tcPr>
          <w:p w14:paraId="2C492F9D" w14:textId="295C68B5" w:rsidR="00D60552" w:rsidRPr="00E84F40" w:rsidRDefault="00E84F40" w:rsidP="008E28F2">
            <w:pPr>
              <w:spacing w:after="0"/>
              <w:ind w:left="135"/>
              <w:rPr>
                <w:rFonts w:ascii="Times New Roman" w:hAnsi="Times New Roman" w:cs="Times New Roman"/>
                <w:sz w:val="24"/>
                <w:szCs w:val="24"/>
                <w:lang w:val="ru-RU"/>
              </w:rPr>
            </w:pPr>
            <w:r w:rsidRPr="00E84F40">
              <w:rPr>
                <w:rFonts w:ascii="Times New Roman" w:hAnsi="Times New Roman" w:cs="Times New Roman"/>
                <w:color w:val="242322"/>
                <w:sz w:val="24"/>
                <w:szCs w:val="24"/>
                <w:shd w:val="clear" w:color="auto" w:fill="FFFFFF"/>
                <w:lang w:val="ru-RU"/>
              </w:rPr>
              <w:t>Образование вулканов и причины землетрясений. Шкалы измерения силы и интенсивности землетрясений.Изучение вулканов и землетрясений.Профессии сейсмолог и вулканолог</w:t>
            </w:r>
          </w:p>
        </w:tc>
        <w:tc>
          <w:tcPr>
            <w:tcW w:w="1305" w:type="dxa"/>
            <w:tcMar>
              <w:top w:w="50" w:type="dxa"/>
              <w:left w:w="100" w:type="dxa"/>
            </w:tcMar>
            <w:vAlign w:val="center"/>
          </w:tcPr>
          <w:p w14:paraId="0EB46830"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DBE39" w14:textId="77777777" w:rsidR="00D60552" w:rsidRDefault="00D60552" w:rsidP="008E28F2">
            <w:pPr>
              <w:spacing w:after="0"/>
              <w:ind w:left="135"/>
              <w:jc w:val="center"/>
            </w:pPr>
          </w:p>
        </w:tc>
        <w:tc>
          <w:tcPr>
            <w:tcW w:w="1910" w:type="dxa"/>
            <w:tcMar>
              <w:top w:w="50" w:type="dxa"/>
              <w:left w:w="100" w:type="dxa"/>
            </w:tcMar>
            <w:vAlign w:val="center"/>
          </w:tcPr>
          <w:p w14:paraId="3C4760CE"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599F59" w14:textId="3B5B5283" w:rsidR="00D60552" w:rsidRPr="00E84F40" w:rsidRDefault="00D60552" w:rsidP="00D7727F">
            <w:pPr>
              <w:spacing w:after="0"/>
              <w:rPr>
                <w:lang w:val="ru-RU"/>
              </w:rPr>
            </w:pPr>
          </w:p>
        </w:tc>
        <w:tc>
          <w:tcPr>
            <w:tcW w:w="2873" w:type="dxa"/>
            <w:tcMar>
              <w:top w:w="50" w:type="dxa"/>
              <w:left w:w="100" w:type="dxa"/>
            </w:tcMar>
            <w:vAlign w:val="center"/>
          </w:tcPr>
          <w:p w14:paraId="1E42CB03"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w:t>
              </w:r>
              <w:r>
                <w:rPr>
                  <w:rFonts w:ascii="Times New Roman" w:hAnsi="Times New Roman"/>
                  <w:color w:val="0000FF"/>
                  <w:u w:val="single"/>
                </w:rPr>
                <w:t>bf</w:t>
              </w:r>
              <w:r w:rsidRPr="005F4FDB">
                <w:rPr>
                  <w:rFonts w:ascii="Times New Roman" w:hAnsi="Times New Roman"/>
                  <w:color w:val="0000FF"/>
                  <w:u w:val="single"/>
                  <w:lang w:val="ru-RU"/>
                </w:rPr>
                <w:t>2</w:t>
              </w:r>
            </w:hyperlink>
          </w:p>
        </w:tc>
      </w:tr>
      <w:tr w:rsidR="00D60552" w:rsidRPr="00A26278" w14:paraId="4779B2D2" w14:textId="77777777" w:rsidTr="00BC6890">
        <w:trPr>
          <w:trHeight w:val="144"/>
          <w:tblCellSpacing w:w="20" w:type="nil"/>
        </w:trPr>
        <w:tc>
          <w:tcPr>
            <w:tcW w:w="1018" w:type="dxa"/>
            <w:tcMar>
              <w:top w:w="50" w:type="dxa"/>
              <w:left w:w="100" w:type="dxa"/>
            </w:tcMar>
            <w:vAlign w:val="center"/>
          </w:tcPr>
          <w:p w14:paraId="6C534106" w14:textId="76D95499" w:rsidR="00D60552" w:rsidRPr="00D5770A" w:rsidRDefault="00D5770A" w:rsidP="008E28F2">
            <w:pPr>
              <w:spacing w:after="0"/>
              <w:rPr>
                <w:lang w:val="ru-RU"/>
              </w:rPr>
            </w:pPr>
            <w:r>
              <w:rPr>
                <w:lang w:val="ru-RU"/>
              </w:rPr>
              <w:t>29</w:t>
            </w:r>
          </w:p>
        </w:tc>
        <w:tc>
          <w:tcPr>
            <w:tcW w:w="4693" w:type="dxa"/>
            <w:tcMar>
              <w:top w:w="50" w:type="dxa"/>
              <w:left w:w="100" w:type="dxa"/>
            </w:tcMar>
            <w:vAlign w:val="center"/>
          </w:tcPr>
          <w:p w14:paraId="50F26EC7" w14:textId="0108DD02" w:rsidR="00D60552" w:rsidRPr="00E84F40" w:rsidRDefault="00E84F40" w:rsidP="00E84F40">
            <w:pPr>
              <w:spacing w:after="0"/>
              <w:rPr>
                <w:rFonts w:ascii="Times New Roman" w:hAnsi="Times New Roman" w:cs="Times New Roman"/>
                <w:sz w:val="24"/>
                <w:szCs w:val="24"/>
                <w:lang w:val="ru-RU"/>
              </w:rPr>
            </w:pPr>
            <w:r w:rsidRPr="00E84F40">
              <w:rPr>
                <w:rFonts w:ascii="Times New Roman" w:hAnsi="Times New Roman" w:cs="Times New Roman"/>
                <w:color w:val="242322"/>
                <w:sz w:val="24"/>
                <w:szCs w:val="24"/>
                <w:shd w:val="clear" w:color="auto" w:fill="FFFFFF"/>
                <w:lang w:val="ru-RU"/>
              </w:rPr>
              <w:t xml:space="preserve">Рельеф земной поверхности и методы его изучения.Планетарные формы рельефа — материки и впадины океанов. </w:t>
            </w:r>
            <w:r w:rsidRPr="00E84F40">
              <w:rPr>
                <w:rFonts w:ascii="Times New Roman" w:hAnsi="Times New Roman" w:cs="Times New Roman"/>
                <w:color w:val="242322"/>
                <w:sz w:val="24"/>
                <w:szCs w:val="24"/>
                <w:shd w:val="clear" w:color="auto" w:fill="FFFFFF"/>
              </w:rPr>
              <w:t>Формы рельефа суши: горы и равнины.</w:t>
            </w:r>
          </w:p>
        </w:tc>
        <w:tc>
          <w:tcPr>
            <w:tcW w:w="1305" w:type="dxa"/>
            <w:tcMar>
              <w:top w:w="50" w:type="dxa"/>
              <w:left w:w="100" w:type="dxa"/>
            </w:tcMar>
            <w:vAlign w:val="center"/>
          </w:tcPr>
          <w:p w14:paraId="7F909BD6" w14:textId="77777777" w:rsidR="00D60552" w:rsidRDefault="00D60552" w:rsidP="008E2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74EE2" w14:textId="77777777" w:rsidR="00D60552" w:rsidRDefault="00D60552" w:rsidP="008E28F2">
            <w:pPr>
              <w:spacing w:after="0"/>
              <w:ind w:left="135"/>
              <w:jc w:val="center"/>
            </w:pPr>
          </w:p>
        </w:tc>
        <w:tc>
          <w:tcPr>
            <w:tcW w:w="1910" w:type="dxa"/>
            <w:tcMar>
              <w:top w:w="50" w:type="dxa"/>
              <w:left w:w="100" w:type="dxa"/>
            </w:tcMar>
            <w:vAlign w:val="center"/>
          </w:tcPr>
          <w:p w14:paraId="385A34E7" w14:textId="77777777" w:rsidR="00D60552" w:rsidRDefault="00D60552" w:rsidP="008E28F2">
            <w:pPr>
              <w:spacing w:after="0"/>
              <w:ind w:left="135"/>
              <w:jc w:val="center"/>
            </w:pPr>
          </w:p>
        </w:tc>
        <w:tc>
          <w:tcPr>
            <w:tcW w:w="1347" w:type="dxa"/>
            <w:tcMar>
              <w:top w:w="50" w:type="dxa"/>
              <w:left w:w="100" w:type="dxa"/>
            </w:tcMar>
            <w:vAlign w:val="center"/>
          </w:tcPr>
          <w:p w14:paraId="77AC64F8" w14:textId="64A2CBE1" w:rsidR="00D60552" w:rsidRPr="00E84F40" w:rsidRDefault="00D60552" w:rsidP="008E28F2">
            <w:pPr>
              <w:spacing w:after="0"/>
              <w:ind w:left="135"/>
              <w:rPr>
                <w:lang w:val="ru-RU"/>
              </w:rPr>
            </w:pPr>
          </w:p>
        </w:tc>
        <w:tc>
          <w:tcPr>
            <w:tcW w:w="2873" w:type="dxa"/>
            <w:tcMar>
              <w:top w:w="50" w:type="dxa"/>
              <w:left w:w="100" w:type="dxa"/>
            </w:tcMar>
            <w:vAlign w:val="center"/>
          </w:tcPr>
          <w:p w14:paraId="2BAA833E"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w:t>
              </w:r>
              <w:r>
                <w:rPr>
                  <w:rFonts w:ascii="Times New Roman" w:hAnsi="Times New Roman"/>
                  <w:color w:val="0000FF"/>
                  <w:u w:val="single"/>
                </w:rPr>
                <w:t>d</w:t>
              </w:r>
              <w:r w:rsidRPr="005F4FDB">
                <w:rPr>
                  <w:rFonts w:ascii="Times New Roman" w:hAnsi="Times New Roman"/>
                  <w:color w:val="0000FF"/>
                  <w:u w:val="single"/>
                  <w:lang w:val="ru-RU"/>
                </w:rPr>
                <w:t>50</w:t>
              </w:r>
            </w:hyperlink>
          </w:p>
        </w:tc>
      </w:tr>
      <w:tr w:rsidR="00D60552" w:rsidRPr="00A26278" w14:paraId="24A6BCF6" w14:textId="77777777" w:rsidTr="00BC6890">
        <w:trPr>
          <w:trHeight w:val="144"/>
          <w:tblCellSpacing w:w="20" w:type="nil"/>
        </w:trPr>
        <w:tc>
          <w:tcPr>
            <w:tcW w:w="1018" w:type="dxa"/>
            <w:tcMar>
              <w:top w:w="50" w:type="dxa"/>
              <w:left w:w="100" w:type="dxa"/>
            </w:tcMar>
            <w:vAlign w:val="center"/>
          </w:tcPr>
          <w:p w14:paraId="22CDFF34" w14:textId="39E51699" w:rsidR="00D60552" w:rsidRPr="00D5770A" w:rsidRDefault="00D60552" w:rsidP="008E28F2">
            <w:pPr>
              <w:spacing w:after="0"/>
              <w:rPr>
                <w:lang w:val="ru-RU"/>
              </w:rPr>
            </w:pPr>
            <w:r>
              <w:rPr>
                <w:rFonts w:ascii="Times New Roman" w:hAnsi="Times New Roman"/>
                <w:color w:val="000000"/>
                <w:sz w:val="24"/>
              </w:rPr>
              <w:t>3</w:t>
            </w:r>
            <w:r w:rsidR="00D5770A">
              <w:rPr>
                <w:rFonts w:ascii="Times New Roman" w:hAnsi="Times New Roman"/>
                <w:color w:val="000000"/>
                <w:sz w:val="24"/>
                <w:lang w:val="ru-RU"/>
              </w:rPr>
              <w:t>0</w:t>
            </w:r>
          </w:p>
        </w:tc>
        <w:tc>
          <w:tcPr>
            <w:tcW w:w="4693" w:type="dxa"/>
            <w:tcMar>
              <w:top w:w="50" w:type="dxa"/>
              <w:left w:w="100" w:type="dxa"/>
            </w:tcMar>
            <w:vAlign w:val="center"/>
          </w:tcPr>
          <w:p w14:paraId="53C42A5B" w14:textId="48C5BD56" w:rsidR="00D60552" w:rsidRPr="001F17CB" w:rsidRDefault="004F47E1" w:rsidP="008E28F2">
            <w:pPr>
              <w:spacing w:after="0"/>
              <w:ind w:left="135"/>
              <w:rPr>
                <w:rFonts w:ascii="Times New Roman" w:hAnsi="Times New Roman" w:cs="Times New Roman"/>
                <w:sz w:val="24"/>
                <w:szCs w:val="24"/>
                <w:lang w:val="ru-RU"/>
              </w:rPr>
            </w:pPr>
            <w:r w:rsidRPr="001F17CB">
              <w:rPr>
                <w:rFonts w:ascii="Times New Roman" w:hAnsi="Times New Roman" w:cs="Times New Roman"/>
                <w:color w:val="242322"/>
                <w:sz w:val="24"/>
                <w:szCs w:val="24"/>
                <w:shd w:val="clear" w:color="auto" w:fill="F7F7F7"/>
                <w:lang w:val="ru-RU"/>
              </w:rPr>
              <w:t>Человек и литосфера.Условия жизни человека в горах и на равнинах.Деятельность человека, преобразующая земную поверхность, и связанные с ней экологические проблемы</w:t>
            </w:r>
          </w:p>
        </w:tc>
        <w:tc>
          <w:tcPr>
            <w:tcW w:w="1305" w:type="dxa"/>
            <w:tcMar>
              <w:top w:w="50" w:type="dxa"/>
              <w:left w:w="100" w:type="dxa"/>
            </w:tcMar>
            <w:vAlign w:val="center"/>
          </w:tcPr>
          <w:p w14:paraId="2799D54E"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8C88F" w14:textId="77777777" w:rsidR="00D60552" w:rsidRDefault="00D60552" w:rsidP="008E28F2">
            <w:pPr>
              <w:spacing w:after="0"/>
              <w:ind w:left="135"/>
              <w:jc w:val="center"/>
            </w:pPr>
          </w:p>
        </w:tc>
        <w:tc>
          <w:tcPr>
            <w:tcW w:w="1910" w:type="dxa"/>
            <w:tcMar>
              <w:top w:w="50" w:type="dxa"/>
              <w:left w:w="100" w:type="dxa"/>
            </w:tcMar>
            <w:vAlign w:val="center"/>
          </w:tcPr>
          <w:p w14:paraId="2752EAC5" w14:textId="77777777" w:rsidR="00D60552" w:rsidRDefault="00D60552" w:rsidP="008E28F2">
            <w:pPr>
              <w:spacing w:after="0"/>
              <w:ind w:left="135"/>
              <w:jc w:val="center"/>
            </w:pPr>
          </w:p>
        </w:tc>
        <w:tc>
          <w:tcPr>
            <w:tcW w:w="1347" w:type="dxa"/>
            <w:tcMar>
              <w:top w:w="50" w:type="dxa"/>
              <w:left w:w="100" w:type="dxa"/>
            </w:tcMar>
            <w:vAlign w:val="center"/>
          </w:tcPr>
          <w:p w14:paraId="330552B8" w14:textId="262539DF" w:rsidR="00D60552" w:rsidRPr="004F47E1" w:rsidRDefault="00D60552" w:rsidP="008E28F2">
            <w:pPr>
              <w:spacing w:after="0"/>
              <w:ind w:left="135"/>
              <w:rPr>
                <w:lang w:val="ru-RU"/>
              </w:rPr>
            </w:pPr>
          </w:p>
        </w:tc>
        <w:tc>
          <w:tcPr>
            <w:tcW w:w="2873" w:type="dxa"/>
            <w:tcMar>
              <w:top w:w="50" w:type="dxa"/>
              <w:left w:w="100" w:type="dxa"/>
            </w:tcMar>
            <w:vAlign w:val="center"/>
          </w:tcPr>
          <w:p w14:paraId="6E433DC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w:t>
              </w:r>
              <w:r>
                <w:rPr>
                  <w:rFonts w:ascii="Times New Roman" w:hAnsi="Times New Roman"/>
                  <w:color w:val="0000FF"/>
                  <w:u w:val="single"/>
                </w:rPr>
                <w:t>e</w:t>
              </w:r>
              <w:r w:rsidRPr="005F4FDB">
                <w:rPr>
                  <w:rFonts w:ascii="Times New Roman" w:hAnsi="Times New Roman"/>
                  <w:color w:val="0000FF"/>
                  <w:u w:val="single"/>
                  <w:lang w:val="ru-RU"/>
                </w:rPr>
                <w:t>68</w:t>
              </w:r>
            </w:hyperlink>
          </w:p>
        </w:tc>
      </w:tr>
      <w:tr w:rsidR="00D60552" w14:paraId="616E5594" w14:textId="77777777" w:rsidTr="00BC6890">
        <w:trPr>
          <w:trHeight w:val="144"/>
          <w:tblCellSpacing w:w="20" w:type="nil"/>
        </w:trPr>
        <w:tc>
          <w:tcPr>
            <w:tcW w:w="1018" w:type="dxa"/>
            <w:tcMar>
              <w:top w:w="50" w:type="dxa"/>
              <w:left w:w="100" w:type="dxa"/>
            </w:tcMar>
            <w:vAlign w:val="center"/>
          </w:tcPr>
          <w:p w14:paraId="2BABFAF7" w14:textId="4594BF7C" w:rsidR="00D60552" w:rsidRPr="00D5770A" w:rsidRDefault="00D60552" w:rsidP="008E28F2">
            <w:pPr>
              <w:spacing w:after="0"/>
              <w:rPr>
                <w:lang w:val="ru-RU"/>
              </w:rPr>
            </w:pPr>
            <w:r>
              <w:rPr>
                <w:rFonts w:ascii="Times New Roman" w:hAnsi="Times New Roman"/>
                <w:color w:val="000000"/>
                <w:sz w:val="24"/>
              </w:rPr>
              <w:t>3</w:t>
            </w:r>
            <w:r w:rsidR="00D5770A">
              <w:rPr>
                <w:rFonts w:ascii="Times New Roman" w:hAnsi="Times New Roman"/>
                <w:color w:val="000000"/>
                <w:sz w:val="24"/>
                <w:lang w:val="ru-RU"/>
              </w:rPr>
              <w:t>1</w:t>
            </w:r>
          </w:p>
        </w:tc>
        <w:tc>
          <w:tcPr>
            <w:tcW w:w="4693" w:type="dxa"/>
            <w:tcMar>
              <w:top w:w="50" w:type="dxa"/>
              <w:left w:w="100" w:type="dxa"/>
            </w:tcMar>
            <w:vAlign w:val="center"/>
          </w:tcPr>
          <w:p w14:paraId="7FC7A826" w14:textId="4D49BED4" w:rsidR="00D60552" w:rsidRPr="00763B1E" w:rsidRDefault="004F47E1" w:rsidP="008E28F2">
            <w:pPr>
              <w:spacing w:after="0"/>
              <w:rPr>
                <w:rFonts w:ascii="Times New Roman" w:hAnsi="Times New Roman" w:cs="Times New Roman"/>
                <w:sz w:val="24"/>
                <w:szCs w:val="24"/>
                <w:lang w:val="ru-RU"/>
              </w:rPr>
            </w:pPr>
            <w:r w:rsidRPr="00763B1E">
              <w:rPr>
                <w:rFonts w:ascii="Times New Roman" w:hAnsi="Times New Roman" w:cs="Times New Roman"/>
                <w:color w:val="242322"/>
                <w:sz w:val="24"/>
                <w:szCs w:val="24"/>
                <w:shd w:val="clear" w:color="auto" w:fill="FFFFFF"/>
                <w:lang w:val="ru-RU"/>
              </w:rPr>
              <w:t xml:space="preserve">Рельеф дна Мирового океана. Части подводных окраин материков.Срединно-океанические хребты. </w:t>
            </w:r>
            <w:r w:rsidRPr="00763B1E">
              <w:rPr>
                <w:rFonts w:ascii="Times New Roman" w:hAnsi="Times New Roman" w:cs="Times New Roman"/>
                <w:color w:val="242322"/>
                <w:sz w:val="24"/>
                <w:szCs w:val="24"/>
                <w:shd w:val="clear" w:color="auto" w:fill="FFFFFF"/>
              </w:rPr>
              <w:t>Острова, их типы по происхождению. Ложе Океана, его рельеф</w:t>
            </w:r>
          </w:p>
        </w:tc>
        <w:tc>
          <w:tcPr>
            <w:tcW w:w="1305" w:type="dxa"/>
            <w:tcMar>
              <w:top w:w="50" w:type="dxa"/>
              <w:left w:w="100" w:type="dxa"/>
            </w:tcMar>
            <w:vAlign w:val="center"/>
          </w:tcPr>
          <w:p w14:paraId="298AB284"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F3D68" w14:textId="77777777" w:rsidR="00D60552" w:rsidRDefault="00D60552" w:rsidP="008E2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139540" w14:textId="77777777" w:rsidR="00D60552" w:rsidRDefault="00D60552" w:rsidP="008E28F2">
            <w:pPr>
              <w:spacing w:after="0"/>
              <w:ind w:left="135"/>
              <w:jc w:val="center"/>
            </w:pPr>
          </w:p>
        </w:tc>
        <w:tc>
          <w:tcPr>
            <w:tcW w:w="1347" w:type="dxa"/>
            <w:tcMar>
              <w:top w:w="50" w:type="dxa"/>
              <w:left w:w="100" w:type="dxa"/>
            </w:tcMar>
            <w:vAlign w:val="center"/>
          </w:tcPr>
          <w:p w14:paraId="21FFFC81" w14:textId="4AD35B9C" w:rsidR="008C3B63" w:rsidRPr="00D5770A" w:rsidRDefault="008C3B63" w:rsidP="00D7727F">
            <w:pPr>
              <w:spacing w:after="0"/>
              <w:rPr>
                <w:lang w:val="ru-RU"/>
              </w:rPr>
            </w:pPr>
          </w:p>
          <w:p w14:paraId="13518342" w14:textId="20996ECB" w:rsidR="00D60552" w:rsidRPr="004F47E1" w:rsidRDefault="00D60552" w:rsidP="008E28F2">
            <w:pPr>
              <w:spacing w:after="0"/>
              <w:ind w:left="135"/>
              <w:rPr>
                <w:lang w:val="ru-RU"/>
              </w:rPr>
            </w:pPr>
          </w:p>
        </w:tc>
        <w:tc>
          <w:tcPr>
            <w:tcW w:w="2873" w:type="dxa"/>
            <w:tcMar>
              <w:top w:w="50" w:type="dxa"/>
              <w:left w:w="100" w:type="dxa"/>
            </w:tcMar>
            <w:vAlign w:val="center"/>
          </w:tcPr>
          <w:p w14:paraId="392527A2" w14:textId="77777777" w:rsidR="00D60552" w:rsidRDefault="00D60552" w:rsidP="008E28F2">
            <w:pPr>
              <w:spacing w:after="0"/>
              <w:ind w:left="135"/>
            </w:pPr>
          </w:p>
        </w:tc>
      </w:tr>
      <w:tr w:rsidR="00BC6890" w:rsidRPr="004F47E1" w14:paraId="619C6FE6" w14:textId="77777777" w:rsidTr="00BC6890">
        <w:trPr>
          <w:trHeight w:val="144"/>
          <w:tblCellSpacing w:w="20" w:type="nil"/>
        </w:trPr>
        <w:tc>
          <w:tcPr>
            <w:tcW w:w="1018" w:type="dxa"/>
            <w:tcMar>
              <w:top w:w="50" w:type="dxa"/>
              <w:left w:w="100" w:type="dxa"/>
            </w:tcMar>
            <w:vAlign w:val="center"/>
          </w:tcPr>
          <w:p w14:paraId="386394C8" w14:textId="40A778AF" w:rsidR="00BC6890" w:rsidRPr="00BC6890" w:rsidRDefault="00BC6890" w:rsidP="008E28F2">
            <w:pPr>
              <w:spacing w:after="0"/>
              <w:rPr>
                <w:rFonts w:ascii="Times New Roman" w:hAnsi="Times New Roman"/>
                <w:color w:val="000000"/>
                <w:sz w:val="24"/>
                <w:lang w:val="ru-RU"/>
              </w:rPr>
            </w:pPr>
            <w:r>
              <w:rPr>
                <w:rFonts w:ascii="Times New Roman" w:hAnsi="Times New Roman"/>
                <w:color w:val="000000"/>
                <w:sz w:val="24"/>
                <w:lang w:val="ru-RU"/>
              </w:rPr>
              <w:t>3</w:t>
            </w:r>
            <w:r w:rsidR="00D5770A">
              <w:rPr>
                <w:rFonts w:ascii="Times New Roman" w:hAnsi="Times New Roman"/>
                <w:color w:val="000000"/>
                <w:sz w:val="24"/>
                <w:lang w:val="ru-RU"/>
              </w:rPr>
              <w:t>2</w:t>
            </w:r>
          </w:p>
        </w:tc>
        <w:tc>
          <w:tcPr>
            <w:tcW w:w="4693" w:type="dxa"/>
            <w:tcMar>
              <w:top w:w="50" w:type="dxa"/>
              <w:left w:w="100" w:type="dxa"/>
            </w:tcMar>
            <w:vAlign w:val="center"/>
          </w:tcPr>
          <w:p w14:paraId="5F4F990B" w14:textId="1E3ACC7A" w:rsidR="00BC6890" w:rsidRPr="004F47E1" w:rsidRDefault="004F47E1" w:rsidP="008E28F2">
            <w:pPr>
              <w:spacing w:after="0"/>
              <w:rPr>
                <w:rFonts w:ascii="Times New Roman" w:hAnsi="Times New Roman" w:cs="Times New Roman"/>
                <w:sz w:val="24"/>
                <w:szCs w:val="24"/>
                <w:lang w:val="ru-RU"/>
              </w:rPr>
            </w:pPr>
            <w:r w:rsidRPr="004F47E1">
              <w:rPr>
                <w:rFonts w:ascii="Times New Roman" w:hAnsi="Times New Roman" w:cs="Times New Roman"/>
                <w:color w:val="242322"/>
                <w:sz w:val="24"/>
                <w:szCs w:val="24"/>
                <w:shd w:val="clear" w:color="auto" w:fill="F7F7F7"/>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10 "Анализ результатов фенологических наблюдений и наблюдений за погодой"</w:t>
            </w:r>
          </w:p>
        </w:tc>
        <w:tc>
          <w:tcPr>
            <w:tcW w:w="1305" w:type="dxa"/>
            <w:tcMar>
              <w:top w:w="50" w:type="dxa"/>
              <w:left w:w="100" w:type="dxa"/>
            </w:tcMar>
            <w:vAlign w:val="center"/>
          </w:tcPr>
          <w:p w14:paraId="0BAF136A" w14:textId="77777777" w:rsidR="00BC6890" w:rsidRPr="005F4FDB" w:rsidRDefault="00BC6890" w:rsidP="008E28F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68889DF" w14:textId="77777777" w:rsidR="00BC6890" w:rsidRPr="004F47E1" w:rsidRDefault="00BC6890" w:rsidP="008E28F2">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14:paraId="4F1E0AF9" w14:textId="6E4483E9" w:rsidR="00BC6890" w:rsidRPr="004F47E1" w:rsidRDefault="004F47E1" w:rsidP="008E28F2">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14:paraId="4E97DFED" w14:textId="632BBB62" w:rsidR="008C3B63" w:rsidRPr="004F47E1" w:rsidRDefault="008C3B63" w:rsidP="00D7727F">
            <w:pPr>
              <w:spacing w:after="0"/>
              <w:rPr>
                <w:lang w:val="ru-RU"/>
              </w:rPr>
            </w:pPr>
          </w:p>
        </w:tc>
        <w:tc>
          <w:tcPr>
            <w:tcW w:w="2873" w:type="dxa"/>
            <w:tcMar>
              <w:top w:w="50" w:type="dxa"/>
              <w:left w:w="100" w:type="dxa"/>
            </w:tcMar>
            <w:vAlign w:val="center"/>
          </w:tcPr>
          <w:p w14:paraId="33766F66" w14:textId="77777777" w:rsidR="00BC6890" w:rsidRPr="004F47E1" w:rsidRDefault="00BC6890" w:rsidP="008E28F2">
            <w:pPr>
              <w:spacing w:after="0"/>
              <w:ind w:left="135"/>
              <w:rPr>
                <w:lang w:val="ru-RU"/>
              </w:rPr>
            </w:pPr>
          </w:p>
        </w:tc>
      </w:tr>
      <w:tr w:rsidR="00D60552" w:rsidRPr="00D7727F" w14:paraId="13B5340F" w14:textId="77777777" w:rsidTr="00BC6890">
        <w:trPr>
          <w:trHeight w:val="144"/>
          <w:tblCellSpacing w:w="20" w:type="nil"/>
        </w:trPr>
        <w:tc>
          <w:tcPr>
            <w:tcW w:w="1018" w:type="dxa"/>
            <w:tcMar>
              <w:top w:w="50" w:type="dxa"/>
              <w:left w:w="100" w:type="dxa"/>
            </w:tcMar>
            <w:vAlign w:val="center"/>
          </w:tcPr>
          <w:p w14:paraId="60D605E6" w14:textId="33EB2D8C" w:rsidR="00D60552" w:rsidRPr="00D5770A" w:rsidRDefault="00D60552" w:rsidP="008E28F2">
            <w:pPr>
              <w:spacing w:after="0"/>
              <w:rPr>
                <w:lang w:val="ru-RU"/>
              </w:rPr>
            </w:pPr>
            <w:r>
              <w:rPr>
                <w:rFonts w:ascii="Times New Roman" w:hAnsi="Times New Roman"/>
                <w:color w:val="000000"/>
                <w:sz w:val="24"/>
              </w:rPr>
              <w:t>3</w:t>
            </w:r>
            <w:r w:rsidR="00D5770A">
              <w:rPr>
                <w:rFonts w:ascii="Times New Roman" w:hAnsi="Times New Roman"/>
                <w:color w:val="000000"/>
                <w:sz w:val="24"/>
                <w:lang w:val="ru-RU"/>
              </w:rPr>
              <w:t>3</w:t>
            </w:r>
          </w:p>
        </w:tc>
        <w:tc>
          <w:tcPr>
            <w:tcW w:w="4693" w:type="dxa"/>
            <w:tcMar>
              <w:top w:w="50" w:type="dxa"/>
              <w:left w:w="100" w:type="dxa"/>
            </w:tcMar>
            <w:vAlign w:val="center"/>
          </w:tcPr>
          <w:p w14:paraId="0DAD416B" w14:textId="70B03BB1" w:rsidR="00D60552" w:rsidRPr="004F47E1" w:rsidRDefault="004F47E1" w:rsidP="004F47E1">
            <w:pPr>
              <w:spacing w:after="0"/>
              <w:rPr>
                <w:rFonts w:ascii="Times New Roman" w:hAnsi="Times New Roman" w:cs="Times New Roman"/>
                <w:sz w:val="24"/>
                <w:szCs w:val="24"/>
                <w:lang w:val="ru-RU"/>
              </w:rPr>
            </w:pPr>
            <w:r w:rsidRPr="004F47E1">
              <w:rPr>
                <w:rFonts w:ascii="Times New Roman" w:hAnsi="Times New Roman" w:cs="Times New Roman"/>
                <w:color w:val="242322"/>
                <w:sz w:val="24"/>
                <w:szCs w:val="24"/>
                <w:shd w:val="clear" w:color="auto" w:fill="F7F7F7"/>
              </w:rPr>
              <w:t>Итоговая контрольная работа</w:t>
            </w:r>
          </w:p>
        </w:tc>
        <w:tc>
          <w:tcPr>
            <w:tcW w:w="1305" w:type="dxa"/>
            <w:tcMar>
              <w:top w:w="50" w:type="dxa"/>
              <w:left w:w="100" w:type="dxa"/>
            </w:tcMar>
            <w:vAlign w:val="center"/>
          </w:tcPr>
          <w:p w14:paraId="4AB358D2"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35DE8" w14:textId="77777777" w:rsidR="00D60552" w:rsidRDefault="00D60552" w:rsidP="008E28F2">
            <w:pPr>
              <w:spacing w:after="0"/>
              <w:ind w:left="135"/>
              <w:jc w:val="center"/>
            </w:pPr>
          </w:p>
        </w:tc>
        <w:tc>
          <w:tcPr>
            <w:tcW w:w="1910" w:type="dxa"/>
            <w:tcMar>
              <w:top w:w="50" w:type="dxa"/>
              <w:left w:w="100" w:type="dxa"/>
            </w:tcMar>
            <w:vAlign w:val="center"/>
          </w:tcPr>
          <w:p w14:paraId="48168385" w14:textId="77777777" w:rsidR="00D60552" w:rsidRDefault="00D60552" w:rsidP="008E28F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2C050EC" w14:textId="52D2F3D5" w:rsidR="00D60552" w:rsidRPr="004F47E1" w:rsidRDefault="00D60552" w:rsidP="00D7727F">
            <w:pPr>
              <w:spacing w:after="0"/>
              <w:rPr>
                <w:lang w:val="ru-RU"/>
              </w:rPr>
            </w:pPr>
          </w:p>
        </w:tc>
        <w:tc>
          <w:tcPr>
            <w:tcW w:w="2873" w:type="dxa"/>
            <w:tcMar>
              <w:top w:w="50" w:type="dxa"/>
              <w:left w:w="100" w:type="dxa"/>
            </w:tcMar>
            <w:vAlign w:val="center"/>
          </w:tcPr>
          <w:p w14:paraId="46ED2BC6" w14:textId="776B98B5" w:rsidR="00D60552" w:rsidRPr="005F4FDB" w:rsidRDefault="00D60552" w:rsidP="008E28F2">
            <w:pPr>
              <w:spacing w:after="0"/>
              <w:ind w:left="135"/>
              <w:rPr>
                <w:lang w:val="ru-RU"/>
              </w:rPr>
            </w:pPr>
          </w:p>
        </w:tc>
      </w:tr>
      <w:tr w:rsidR="00D5770A" w:rsidRPr="00A26278" w14:paraId="400F44CF" w14:textId="77777777" w:rsidTr="00BC6890">
        <w:trPr>
          <w:trHeight w:val="144"/>
          <w:tblCellSpacing w:w="20" w:type="nil"/>
        </w:trPr>
        <w:tc>
          <w:tcPr>
            <w:tcW w:w="1018" w:type="dxa"/>
            <w:tcMar>
              <w:top w:w="50" w:type="dxa"/>
              <w:left w:w="100" w:type="dxa"/>
            </w:tcMar>
            <w:vAlign w:val="center"/>
          </w:tcPr>
          <w:p w14:paraId="43282B2B" w14:textId="4BE6A5AE" w:rsidR="00D5770A" w:rsidRPr="00D5770A" w:rsidRDefault="00D5770A" w:rsidP="008E28F2">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693" w:type="dxa"/>
            <w:tcMar>
              <w:top w:w="50" w:type="dxa"/>
              <w:left w:w="100" w:type="dxa"/>
            </w:tcMar>
            <w:vAlign w:val="center"/>
          </w:tcPr>
          <w:p w14:paraId="770CF5B2" w14:textId="15D40FCB" w:rsidR="00D5770A" w:rsidRPr="00D5770A" w:rsidRDefault="00D5770A" w:rsidP="004F47E1">
            <w:pPr>
              <w:spacing w:after="0"/>
              <w:rPr>
                <w:rFonts w:ascii="Times New Roman" w:hAnsi="Times New Roman" w:cs="Times New Roman"/>
                <w:color w:val="242322"/>
                <w:sz w:val="24"/>
                <w:szCs w:val="24"/>
                <w:shd w:val="clear" w:color="auto" w:fill="F7F7F7"/>
                <w:lang w:val="ru-RU"/>
              </w:rPr>
            </w:pPr>
            <w:r w:rsidRPr="00D5770A">
              <w:rPr>
                <w:rFonts w:ascii="Times New Roman" w:hAnsi="Times New Roman" w:cs="Times New Roman"/>
                <w:color w:val="242322"/>
                <w:sz w:val="24"/>
                <w:szCs w:val="24"/>
                <w:shd w:val="clear" w:color="auto" w:fill="F7F7F7"/>
                <w:lang w:val="ru-RU"/>
              </w:rPr>
              <w:t>Анализ контрольной работы. Урок формирования УУД и решения практикоориентированных заданий</w:t>
            </w:r>
          </w:p>
        </w:tc>
        <w:tc>
          <w:tcPr>
            <w:tcW w:w="1305" w:type="dxa"/>
            <w:tcMar>
              <w:top w:w="50" w:type="dxa"/>
              <w:left w:w="100" w:type="dxa"/>
            </w:tcMar>
            <w:vAlign w:val="center"/>
          </w:tcPr>
          <w:p w14:paraId="473AAF24" w14:textId="77777777" w:rsidR="00D5770A" w:rsidRPr="005F4FDB" w:rsidRDefault="00D5770A" w:rsidP="008E28F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15DCD1F" w14:textId="77777777" w:rsidR="00D5770A" w:rsidRPr="00D5770A" w:rsidRDefault="00D5770A" w:rsidP="008E28F2">
            <w:pPr>
              <w:spacing w:after="0"/>
              <w:ind w:left="135"/>
              <w:jc w:val="center"/>
              <w:rPr>
                <w:lang w:val="ru-RU"/>
              </w:rPr>
            </w:pPr>
          </w:p>
        </w:tc>
        <w:tc>
          <w:tcPr>
            <w:tcW w:w="1910" w:type="dxa"/>
            <w:tcMar>
              <w:top w:w="50" w:type="dxa"/>
              <w:left w:w="100" w:type="dxa"/>
            </w:tcMar>
            <w:vAlign w:val="center"/>
          </w:tcPr>
          <w:p w14:paraId="7692FE51" w14:textId="77777777" w:rsidR="00D5770A" w:rsidRPr="00D5770A" w:rsidRDefault="00D5770A" w:rsidP="008E28F2">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00336463" w14:textId="6C8BE3EA" w:rsidR="00D5770A" w:rsidRDefault="00D5770A" w:rsidP="00D7727F">
            <w:pPr>
              <w:spacing w:after="0"/>
              <w:rPr>
                <w:lang w:val="ru-RU"/>
              </w:rPr>
            </w:pPr>
          </w:p>
        </w:tc>
        <w:tc>
          <w:tcPr>
            <w:tcW w:w="2873" w:type="dxa"/>
            <w:tcMar>
              <w:top w:w="50" w:type="dxa"/>
              <w:left w:w="100" w:type="dxa"/>
            </w:tcMar>
            <w:vAlign w:val="center"/>
          </w:tcPr>
          <w:p w14:paraId="4E9EE04A" w14:textId="1623D33D" w:rsidR="00D5770A" w:rsidRPr="005F4FDB" w:rsidRDefault="004A6AA6" w:rsidP="008E28F2">
            <w:pPr>
              <w:spacing w:after="0"/>
              <w:ind w:left="135"/>
              <w:rPr>
                <w:rFonts w:ascii="Times New Roman" w:hAnsi="Times New Roman"/>
                <w:color w:val="000000"/>
                <w:sz w:val="24"/>
                <w:lang w:val="ru-RU"/>
              </w:rPr>
            </w:pPr>
            <w:r w:rsidRPr="005F4F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4FDB">
                <w:rPr>
                  <w:rFonts w:ascii="Times New Roman" w:hAnsi="Times New Roman"/>
                  <w:color w:val="0000FF"/>
                  <w:u w:val="single"/>
                  <w:lang w:val="ru-RU"/>
                </w:rPr>
                <w:t>://</w:t>
              </w:r>
              <w:r>
                <w:rPr>
                  <w:rFonts w:ascii="Times New Roman" w:hAnsi="Times New Roman"/>
                  <w:color w:val="0000FF"/>
                  <w:u w:val="single"/>
                </w:rPr>
                <w:t>m</w:t>
              </w:r>
              <w:r w:rsidRPr="005F4FDB">
                <w:rPr>
                  <w:rFonts w:ascii="Times New Roman" w:hAnsi="Times New Roman"/>
                  <w:color w:val="0000FF"/>
                  <w:u w:val="single"/>
                  <w:lang w:val="ru-RU"/>
                </w:rPr>
                <w:t>.</w:t>
              </w:r>
              <w:r>
                <w:rPr>
                  <w:rFonts w:ascii="Times New Roman" w:hAnsi="Times New Roman"/>
                  <w:color w:val="0000FF"/>
                  <w:u w:val="single"/>
                </w:rPr>
                <w:t>edsoo</w:t>
              </w:r>
              <w:r w:rsidRPr="005F4FDB">
                <w:rPr>
                  <w:rFonts w:ascii="Times New Roman" w:hAnsi="Times New Roman"/>
                  <w:color w:val="0000FF"/>
                  <w:u w:val="single"/>
                  <w:lang w:val="ru-RU"/>
                </w:rPr>
                <w:t>.</w:t>
              </w:r>
              <w:r>
                <w:rPr>
                  <w:rFonts w:ascii="Times New Roman" w:hAnsi="Times New Roman"/>
                  <w:color w:val="0000FF"/>
                  <w:u w:val="single"/>
                </w:rPr>
                <w:t>ru</w:t>
              </w:r>
              <w:r w:rsidRPr="005F4FDB">
                <w:rPr>
                  <w:rFonts w:ascii="Times New Roman" w:hAnsi="Times New Roman"/>
                  <w:color w:val="0000FF"/>
                  <w:u w:val="single"/>
                  <w:lang w:val="ru-RU"/>
                </w:rPr>
                <w:t>/88652</w:t>
              </w:r>
              <w:r>
                <w:rPr>
                  <w:rFonts w:ascii="Times New Roman" w:hAnsi="Times New Roman"/>
                  <w:color w:val="0000FF"/>
                  <w:u w:val="single"/>
                </w:rPr>
                <w:t>f</w:t>
              </w:r>
              <w:r w:rsidRPr="005F4FDB">
                <w:rPr>
                  <w:rFonts w:ascii="Times New Roman" w:hAnsi="Times New Roman"/>
                  <w:color w:val="0000FF"/>
                  <w:u w:val="single"/>
                  <w:lang w:val="ru-RU"/>
                </w:rPr>
                <w:t>9</w:t>
              </w:r>
              <w:r>
                <w:rPr>
                  <w:rFonts w:ascii="Times New Roman" w:hAnsi="Times New Roman"/>
                  <w:color w:val="0000FF"/>
                  <w:u w:val="single"/>
                </w:rPr>
                <w:t>e</w:t>
              </w:r>
            </w:hyperlink>
          </w:p>
        </w:tc>
      </w:tr>
      <w:tr w:rsidR="00D60552" w14:paraId="7145CEFE" w14:textId="77777777" w:rsidTr="00BC6890">
        <w:trPr>
          <w:trHeight w:val="144"/>
          <w:tblCellSpacing w:w="20" w:type="nil"/>
        </w:trPr>
        <w:tc>
          <w:tcPr>
            <w:tcW w:w="0" w:type="auto"/>
            <w:gridSpan w:val="2"/>
            <w:tcMar>
              <w:top w:w="50" w:type="dxa"/>
              <w:left w:w="100" w:type="dxa"/>
            </w:tcMar>
            <w:vAlign w:val="center"/>
          </w:tcPr>
          <w:p w14:paraId="299AD0DC" w14:textId="77777777" w:rsidR="00D60552" w:rsidRPr="005F4FDB" w:rsidRDefault="00D60552" w:rsidP="008E28F2">
            <w:pPr>
              <w:spacing w:after="0"/>
              <w:ind w:left="135"/>
              <w:rPr>
                <w:lang w:val="ru-RU"/>
              </w:rPr>
            </w:pPr>
            <w:r w:rsidRPr="005F4F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34B3E3F" w14:textId="77777777" w:rsidR="00D60552" w:rsidRDefault="00D60552" w:rsidP="008E28F2">
            <w:pPr>
              <w:spacing w:after="0"/>
              <w:ind w:left="135"/>
              <w:jc w:val="center"/>
            </w:pPr>
            <w:r w:rsidRPr="005F4F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89FC4CF" w14:textId="77777777" w:rsidR="00D60552" w:rsidRDefault="00D60552" w:rsidP="008E28F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44E35CE" w14:textId="77777777" w:rsidR="00D60552" w:rsidRDefault="00D60552" w:rsidP="008E28F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772FC4C" w14:textId="77777777" w:rsidR="00D60552" w:rsidRDefault="00D60552" w:rsidP="008E28F2"/>
        </w:tc>
      </w:tr>
    </w:tbl>
    <w:p w14:paraId="7CBEB0B2" w14:textId="77777777" w:rsidR="00D60552" w:rsidRDefault="00D60552">
      <w:pPr>
        <w:autoSpaceDE w:val="0"/>
        <w:autoSpaceDN w:val="0"/>
        <w:spacing w:after="594" w:line="233" w:lineRule="auto"/>
      </w:pPr>
    </w:p>
    <w:p w14:paraId="12952C58" w14:textId="77777777" w:rsidR="00600CB3" w:rsidRDefault="00600CB3">
      <w:pPr>
        <w:sectPr w:rsidR="00600CB3">
          <w:pgSz w:w="16840" w:h="11900"/>
          <w:pgMar w:top="284" w:right="640" w:bottom="1440" w:left="666" w:header="720" w:footer="720" w:gutter="0"/>
          <w:cols w:space="720" w:equalWidth="0">
            <w:col w:w="15534" w:space="0"/>
          </w:cols>
          <w:docGrid w:linePitch="360"/>
        </w:sectPr>
      </w:pPr>
    </w:p>
    <w:p w14:paraId="76F1D5D1" w14:textId="77777777" w:rsidR="00600CB3" w:rsidRDefault="00600CB3"/>
    <w:p w14:paraId="0E245F6F" w14:textId="77777777" w:rsidR="00D21113" w:rsidRPr="00D60552" w:rsidRDefault="00D21113" w:rsidP="00D21113">
      <w:pPr>
        <w:autoSpaceDE w:val="0"/>
        <w:autoSpaceDN w:val="0"/>
        <w:spacing w:after="0" w:line="230" w:lineRule="auto"/>
        <w:rPr>
          <w:lang w:val="ru-RU"/>
        </w:rPr>
      </w:pPr>
      <w:r>
        <w:tab/>
      </w:r>
      <w:r w:rsidRPr="00D6055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246DEA7C" w14:textId="77777777" w:rsidR="00D21113" w:rsidRDefault="00D21113" w:rsidP="00D21113">
      <w:pPr>
        <w:rPr>
          <w:lang w:val="ru-RU"/>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577"/>
        <w:gridCol w:w="2472"/>
        <w:gridCol w:w="1101"/>
        <w:gridCol w:w="1932"/>
      </w:tblGrid>
      <w:tr w:rsidR="00D21113" w:rsidRPr="00C25364" w14:paraId="7055E8B7" w14:textId="77777777" w:rsidTr="008E28F2">
        <w:trPr>
          <w:trHeight w:val="1229"/>
        </w:trPr>
        <w:tc>
          <w:tcPr>
            <w:tcW w:w="273" w:type="pct"/>
            <w:tcMar>
              <w:top w:w="20" w:type="nil"/>
              <w:left w:w="20" w:type="nil"/>
              <w:bottom w:w="20" w:type="nil"/>
              <w:right w:w="20" w:type="nil"/>
            </w:tcMar>
          </w:tcPr>
          <w:p w14:paraId="27C963A0"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w:t>
            </w:r>
          </w:p>
        </w:tc>
        <w:tc>
          <w:tcPr>
            <w:tcW w:w="2146" w:type="pct"/>
            <w:tcMar>
              <w:top w:w="20" w:type="nil"/>
              <w:left w:w="20" w:type="nil"/>
              <w:bottom w:w="20" w:type="nil"/>
              <w:right w:w="20" w:type="nil"/>
            </w:tcMar>
          </w:tcPr>
          <w:p w14:paraId="73FFBD06"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Название</w:t>
            </w:r>
          </w:p>
        </w:tc>
        <w:tc>
          <w:tcPr>
            <w:tcW w:w="1159" w:type="pct"/>
            <w:tcMar>
              <w:top w:w="20" w:type="nil"/>
              <w:left w:w="20" w:type="nil"/>
              <w:bottom w:w="20" w:type="nil"/>
              <w:right w:w="20" w:type="nil"/>
            </w:tcMar>
          </w:tcPr>
          <w:p w14:paraId="35038F75"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Авторы</w:t>
            </w:r>
          </w:p>
        </w:tc>
        <w:tc>
          <w:tcPr>
            <w:tcW w:w="516" w:type="pct"/>
            <w:tcMar>
              <w:top w:w="20" w:type="nil"/>
              <w:left w:w="20" w:type="nil"/>
              <w:bottom w:w="20" w:type="nil"/>
              <w:right w:w="20" w:type="nil"/>
            </w:tcMar>
          </w:tcPr>
          <w:p w14:paraId="64A35424"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Классы</w:t>
            </w:r>
          </w:p>
        </w:tc>
        <w:tc>
          <w:tcPr>
            <w:tcW w:w="906" w:type="pct"/>
            <w:tcMar>
              <w:top w:w="20" w:type="nil"/>
              <w:left w:w="20" w:type="nil"/>
              <w:bottom w:w="20" w:type="nil"/>
              <w:right w:w="20" w:type="nil"/>
            </w:tcMar>
          </w:tcPr>
          <w:p w14:paraId="68DFE4B5"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Наличие электронного приложения</w:t>
            </w:r>
          </w:p>
        </w:tc>
      </w:tr>
      <w:tr w:rsidR="00D21113" w:rsidRPr="00C25364" w14:paraId="2DF5EDA4" w14:textId="77777777" w:rsidTr="008E28F2">
        <w:trPr>
          <w:trHeight w:val="543"/>
        </w:trPr>
        <w:tc>
          <w:tcPr>
            <w:tcW w:w="5000" w:type="pct"/>
            <w:gridSpan w:val="5"/>
            <w:tcMar>
              <w:top w:w="20" w:type="nil"/>
              <w:left w:w="20" w:type="nil"/>
              <w:bottom w:w="20" w:type="nil"/>
              <w:right w:w="20" w:type="nil"/>
            </w:tcMar>
            <w:vAlign w:val="center"/>
          </w:tcPr>
          <w:p w14:paraId="2ACDA314" w14:textId="77777777" w:rsidR="00D21113" w:rsidRPr="00C25364" w:rsidRDefault="00D21113" w:rsidP="008E28F2">
            <w:pPr>
              <w:autoSpaceDE w:val="0"/>
              <w:autoSpaceDN w:val="0"/>
              <w:adjustRightInd w:val="0"/>
              <w:rPr>
                <w:rFonts w:cs="Times New Roman"/>
                <w:i/>
                <w:sz w:val="26"/>
                <w:szCs w:val="26"/>
              </w:rPr>
            </w:pPr>
            <w:r w:rsidRPr="00C25364">
              <w:rPr>
                <w:rFonts w:cs="Times New Roman"/>
                <w:bCs/>
                <w:i/>
                <w:sz w:val="26"/>
                <w:szCs w:val="26"/>
              </w:rPr>
              <w:t>Учебники, учебные пособия</w:t>
            </w:r>
          </w:p>
        </w:tc>
      </w:tr>
      <w:tr w:rsidR="00D21113" w:rsidRPr="00C25364" w14:paraId="4EAE43D5" w14:textId="77777777" w:rsidTr="008E28F2">
        <w:trPr>
          <w:trHeight w:val="1075"/>
        </w:trPr>
        <w:tc>
          <w:tcPr>
            <w:tcW w:w="273" w:type="pct"/>
            <w:tcMar>
              <w:top w:w="20" w:type="nil"/>
              <w:left w:w="20" w:type="nil"/>
              <w:bottom w:w="20" w:type="nil"/>
              <w:right w:w="20" w:type="nil"/>
            </w:tcMar>
          </w:tcPr>
          <w:p w14:paraId="4EAA68F8" w14:textId="77777777" w:rsidR="00D21113" w:rsidRPr="00C25364" w:rsidRDefault="00D21113" w:rsidP="008E28F2">
            <w:pPr>
              <w:widowControl w:val="0"/>
              <w:numPr>
                <w:ilvl w:val="0"/>
                <w:numId w:val="10"/>
              </w:numPr>
              <w:suppressAutoHyphens/>
              <w:autoSpaceDE w:val="0"/>
              <w:autoSpaceDN w:val="0"/>
              <w:adjustRightInd w:val="0"/>
              <w:spacing w:after="0" w:line="240" w:lineRule="auto"/>
              <w:ind w:left="0" w:firstLine="0"/>
              <w:jc w:val="center"/>
              <w:rPr>
                <w:rFonts w:cs="Times New Roman"/>
                <w:sz w:val="26"/>
                <w:szCs w:val="26"/>
              </w:rPr>
            </w:pPr>
          </w:p>
        </w:tc>
        <w:tc>
          <w:tcPr>
            <w:tcW w:w="2146" w:type="pct"/>
            <w:tcMar>
              <w:top w:w="20" w:type="nil"/>
              <w:left w:w="20" w:type="nil"/>
              <w:bottom w:w="20" w:type="nil"/>
              <w:right w:w="20" w:type="nil"/>
            </w:tcMar>
          </w:tcPr>
          <w:p w14:paraId="7A89DB5D" w14:textId="6E281528" w:rsidR="00D21113" w:rsidRPr="00C25364" w:rsidRDefault="00D21113" w:rsidP="008E28F2">
            <w:pPr>
              <w:pStyle w:val="ConsPlusNormal"/>
              <w:rPr>
                <w:rFonts w:ascii="Times New Roman" w:hAnsi="Times New Roman" w:cs="Times New Roman"/>
                <w:color w:val="auto"/>
                <w:sz w:val="26"/>
                <w:szCs w:val="26"/>
              </w:rPr>
            </w:pPr>
            <w:r w:rsidRPr="00C25364">
              <w:rPr>
                <w:rFonts w:ascii="Times New Roman" w:hAnsi="Times New Roman" w:cs="Times New Roman"/>
                <w:color w:val="auto"/>
                <w:sz w:val="26"/>
                <w:szCs w:val="26"/>
                <w:shd w:val="clear" w:color="auto" w:fill="FFFFFF"/>
              </w:rPr>
              <w:t>Учебник. «География 5-6 классы». ФГОС,</w:t>
            </w:r>
            <w:r w:rsidRPr="00C25364">
              <w:rPr>
                <w:rFonts w:ascii="Times New Roman" w:hAnsi="Times New Roman" w:cs="Times New Roman"/>
                <w:color w:val="auto"/>
                <w:sz w:val="26"/>
                <w:szCs w:val="26"/>
              </w:rPr>
              <w:t xml:space="preserve"> М.: «Просвещение», </w:t>
            </w:r>
            <w:r w:rsidRPr="00C25364">
              <w:rPr>
                <w:rFonts w:ascii="Times New Roman" w:hAnsi="Times New Roman" w:cs="Times New Roman"/>
                <w:color w:val="auto"/>
                <w:sz w:val="26"/>
                <w:szCs w:val="26"/>
                <w:shd w:val="clear" w:color="auto" w:fill="FFFFFF"/>
              </w:rPr>
              <w:t>20</w:t>
            </w:r>
            <w:r w:rsidR="00D7727F">
              <w:rPr>
                <w:rFonts w:ascii="Times New Roman" w:hAnsi="Times New Roman" w:cs="Times New Roman"/>
                <w:color w:val="auto"/>
                <w:sz w:val="26"/>
                <w:szCs w:val="26"/>
                <w:shd w:val="clear" w:color="auto" w:fill="FFFFFF"/>
              </w:rPr>
              <w:t>23</w:t>
            </w:r>
          </w:p>
        </w:tc>
        <w:tc>
          <w:tcPr>
            <w:tcW w:w="1159" w:type="pct"/>
            <w:tcMar>
              <w:top w:w="20" w:type="nil"/>
              <w:left w:w="20" w:type="nil"/>
              <w:bottom w:w="20" w:type="nil"/>
              <w:right w:w="20" w:type="nil"/>
            </w:tcMar>
          </w:tcPr>
          <w:p w14:paraId="15B186DC" w14:textId="77777777" w:rsidR="00D21113" w:rsidRPr="00C25364" w:rsidRDefault="00D21113" w:rsidP="008E28F2">
            <w:pPr>
              <w:pStyle w:val="ConsPlusNormal"/>
              <w:rPr>
                <w:rFonts w:ascii="Times New Roman" w:hAnsi="Times New Roman" w:cs="Times New Roman"/>
                <w:color w:val="auto"/>
                <w:sz w:val="26"/>
                <w:szCs w:val="26"/>
                <w:shd w:val="clear" w:color="auto" w:fill="FFFFFF"/>
              </w:rPr>
            </w:pPr>
            <w:r w:rsidRPr="00C25364">
              <w:rPr>
                <w:rFonts w:ascii="Times New Roman" w:hAnsi="Times New Roman" w:cs="Times New Roman"/>
                <w:color w:val="auto"/>
                <w:sz w:val="26"/>
                <w:szCs w:val="26"/>
                <w:shd w:val="clear" w:color="auto" w:fill="FFFFFF"/>
              </w:rPr>
              <w:t>Алексеев А.И., Липкина Е.К., Николина В.В.</w:t>
            </w:r>
          </w:p>
        </w:tc>
        <w:tc>
          <w:tcPr>
            <w:tcW w:w="516" w:type="pct"/>
            <w:tcMar>
              <w:top w:w="20" w:type="nil"/>
              <w:left w:w="20" w:type="nil"/>
              <w:bottom w:w="20" w:type="nil"/>
              <w:right w:w="20" w:type="nil"/>
            </w:tcMar>
            <w:vAlign w:val="center"/>
          </w:tcPr>
          <w:p w14:paraId="568F5400" w14:textId="77777777" w:rsidR="00D21113" w:rsidRPr="00C25364" w:rsidRDefault="00D21113" w:rsidP="008E28F2">
            <w:pPr>
              <w:autoSpaceDE w:val="0"/>
              <w:autoSpaceDN w:val="0"/>
              <w:adjustRightInd w:val="0"/>
              <w:jc w:val="center"/>
              <w:rPr>
                <w:rFonts w:cs="Times New Roman"/>
                <w:sz w:val="26"/>
                <w:szCs w:val="26"/>
                <w:lang w:val="ru-RU"/>
              </w:rPr>
            </w:pPr>
            <w:r w:rsidRPr="00C25364">
              <w:rPr>
                <w:rFonts w:cs="Times New Roman"/>
                <w:sz w:val="26"/>
                <w:szCs w:val="26"/>
              </w:rPr>
              <w:t>5</w:t>
            </w:r>
            <w:r w:rsidRPr="00C25364">
              <w:rPr>
                <w:rFonts w:cs="Times New Roman"/>
                <w:sz w:val="26"/>
                <w:szCs w:val="26"/>
                <w:lang w:val="ru-RU"/>
              </w:rPr>
              <w:t>-6</w:t>
            </w:r>
          </w:p>
        </w:tc>
        <w:tc>
          <w:tcPr>
            <w:tcW w:w="906" w:type="pct"/>
            <w:tcMar>
              <w:top w:w="20" w:type="nil"/>
              <w:left w:w="20" w:type="nil"/>
              <w:bottom w:w="20" w:type="nil"/>
              <w:right w:w="20" w:type="nil"/>
            </w:tcMar>
            <w:vAlign w:val="center"/>
          </w:tcPr>
          <w:p w14:paraId="5396790A" w14:textId="77777777" w:rsidR="00D21113" w:rsidRPr="00C25364" w:rsidRDefault="00D21113" w:rsidP="008E28F2">
            <w:pPr>
              <w:autoSpaceDE w:val="0"/>
              <w:autoSpaceDN w:val="0"/>
              <w:adjustRightInd w:val="0"/>
              <w:ind w:firstLine="12"/>
              <w:jc w:val="center"/>
              <w:rPr>
                <w:rFonts w:cs="Times New Roman"/>
                <w:sz w:val="26"/>
                <w:szCs w:val="26"/>
                <w:lang w:val="ru-RU"/>
              </w:rPr>
            </w:pPr>
            <w:r w:rsidRPr="00C25364">
              <w:rPr>
                <w:rFonts w:cs="Times New Roman"/>
                <w:sz w:val="26"/>
                <w:szCs w:val="26"/>
                <w:lang w:val="ru-RU"/>
              </w:rPr>
              <w:t xml:space="preserve">Да </w:t>
            </w:r>
          </w:p>
        </w:tc>
      </w:tr>
      <w:tr w:rsidR="00D21113" w:rsidRPr="00A26278" w14:paraId="0AD7C268" w14:textId="77777777" w:rsidTr="008E28F2">
        <w:trPr>
          <w:trHeight w:val="543"/>
        </w:trPr>
        <w:tc>
          <w:tcPr>
            <w:tcW w:w="5000" w:type="pct"/>
            <w:gridSpan w:val="5"/>
            <w:tcMar>
              <w:top w:w="20" w:type="nil"/>
              <w:left w:w="20" w:type="nil"/>
              <w:bottom w:w="20" w:type="nil"/>
              <w:right w:w="20" w:type="nil"/>
            </w:tcMar>
            <w:vAlign w:val="center"/>
          </w:tcPr>
          <w:p w14:paraId="0E6D1BFF" w14:textId="77777777" w:rsidR="00D21113" w:rsidRPr="00F601EE" w:rsidRDefault="00D21113" w:rsidP="008E28F2">
            <w:pPr>
              <w:autoSpaceDE w:val="0"/>
              <w:autoSpaceDN w:val="0"/>
              <w:adjustRightInd w:val="0"/>
              <w:rPr>
                <w:rFonts w:cs="Times New Roman"/>
                <w:i/>
                <w:sz w:val="26"/>
                <w:szCs w:val="26"/>
                <w:highlight w:val="yellow"/>
                <w:lang w:val="ru-RU"/>
              </w:rPr>
            </w:pPr>
            <w:r w:rsidRPr="00F601EE">
              <w:rPr>
                <w:rFonts w:cs="Times New Roman"/>
                <w:bCs/>
                <w:i/>
                <w:sz w:val="26"/>
                <w:szCs w:val="26"/>
                <w:lang w:val="ru-RU"/>
              </w:rPr>
              <w:t>Учебно-методические пособия для учащихся</w:t>
            </w:r>
          </w:p>
        </w:tc>
      </w:tr>
      <w:tr w:rsidR="00D21113" w:rsidRPr="00C25364" w14:paraId="5EDA123F" w14:textId="77777777" w:rsidTr="008E28F2">
        <w:trPr>
          <w:trHeight w:val="886"/>
        </w:trPr>
        <w:tc>
          <w:tcPr>
            <w:tcW w:w="273" w:type="pct"/>
            <w:tcMar>
              <w:top w:w="20" w:type="nil"/>
              <w:left w:w="20" w:type="nil"/>
              <w:bottom w:w="20" w:type="nil"/>
              <w:right w:w="20" w:type="nil"/>
            </w:tcMar>
          </w:tcPr>
          <w:p w14:paraId="1249CF2C"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1</w:t>
            </w:r>
          </w:p>
        </w:tc>
        <w:tc>
          <w:tcPr>
            <w:tcW w:w="2146" w:type="pct"/>
            <w:tcMar>
              <w:top w:w="20" w:type="nil"/>
              <w:left w:w="20" w:type="nil"/>
              <w:bottom w:w="20" w:type="nil"/>
              <w:right w:w="20" w:type="nil"/>
            </w:tcMar>
          </w:tcPr>
          <w:p w14:paraId="349D9816" w14:textId="37C86AAD" w:rsidR="00D21113" w:rsidRPr="00F601EE" w:rsidRDefault="00D21113" w:rsidP="008E28F2">
            <w:pPr>
              <w:rPr>
                <w:rFonts w:cs="Times New Roman"/>
                <w:sz w:val="26"/>
                <w:szCs w:val="26"/>
                <w:lang w:val="ru-RU"/>
              </w:rPr>
            </w:pPr>
            <w:r w:rsidRPr="00C25364">
              <w:rPr>
                <w:rFonts w:cs="Times New Roman"/>
                <w:sz w:val="26"/>
                <w:szCs w:val="26"/>
                <w:shd w:val="clear" w:color="auto" w:fill="FFFFFF"/>
                <w:lang w:val="ru-RU"/>
              </w:rPr>
              <w:t>Мой тренажор География 5-6 классы</w:t>
            </w:r>
            <w:r w:rsidRPr="00F601EE">
              <w:rPr>
                <w:rFonts w:cs="Times New Roman"/>
                <w:sz w:val="26"/>
                <w:szCs w:val="26"/>
                <w:shd w:val="clear" w:color="auto" w:fill="FFFFFF"/>
                <w:lang w:val="ru-RU"/>
              </w:rPr>
              <w:t xml:space="preserve">. ФГОС, </w:t>
            </w:r>
            <w:r w:rsidRPr="00F601EE">
              <w:rPr>
                <w:rFonts w:cs="Times New Roman"/>
                <w:sz w:val="26"/>
                <w:szCs w:val="26"/>
                <w:lang w:val="ru-RU"/>
              </w:rPr>
              <w:t xml:space="preserve">- М.: Дрофа, </w:t>
            </w:r>
            <w:r w:rsidRPr="00F601EE">
              <w:rPr>
                <w:rFonts w:cs="Times New Roman"/>
                <w:sz w:val="26"/>
                <w:szCs w:val="26"/>
                <w:shd w:val="clear" w:color="auto" w:fill="FFFFFF"/>
                <w:lang w:val="ru-RU"/>
              </w:rPr>
              <w:t>20</w:t>
            </w:r>
            <w:r w:rsidR="00D7727F">
              <w:rPr>
                <w:rFonts w:cs="Times New Roman"/>
                <w:sz w:val="26"/>
                <w:szCs w:val="26"/>
                <w:shd w:val="clear" w:color="auto" w:fill="FFFFFF"/>
                <w:lang w:val="ru-RU"/>
              </w:rPr>
              <w:t>21</w:t>
            </w:r>
          </w:p>
        </w:tc>
        <w:tc>
          <w:tcPr>
            <w:tcW w:w="1159" w:type="pct"/>
            <w:tcMar>
              <w:top w:w="20" w:type="nil"/>
              <w:left w:w="20" w:type="nil"/>
              <w:bottom w:w="20" w:type="nil"/>
              <w:right w:w="20" w:type="nil"/>
            </w:tcMar>
          </w:tcPr>
          <w:p w14:paraId="1CE05A50" w14:textId="77777777" w:rsidR="00D21113" w:rsidRPr="00C25364" w:rsidRDefault="00D21113" w:rsidP="008E28F2">
            <w:pPr>
              <w:pStyle w:val="western"/>
              <w:shd w:val="clear" w:color="auto" w:fill="FFFFFF"/>
              <w:spacing w:after="0" w:afterAutospacing="0"/>
              <w:rPr>
                <w:sz w:val="26"/>
                <w:szCs w:val="26"/>
              </w:rPr>
            </w:pPr>
          </w:p>
          <w:p w14:paraId="65F56C21" w14:textId="77777777" w:rsidR="00D21113" w:rsidRPr="00C25364" w:rsidRDefault="00D21113" w:rsidP="008E28F2">
            <w:pPr>
              <w:pStyle w:val="ConsPlusNormal"/>
              <w:rPr>
                <w:rFonts w:ascii="Times New Roman" w:hAnsi="Times New Roman" w:cs="Times New Roman"/>
                <w:color w:val="auto"/>
                <w:sz w:val="26"/>
                <w:szCs w:val="26"/>
              </w:rPr>
            </w:pPr>
            <w:r w:rsidRPr="00C25364">
              <w:rPr>
                <w:rFonts w:ascii="Times New Roman" w:hAnsi="Times New Roman" w:cs="Times New Roman"/>
                <w:color w:val="auto"/>
                <w:sz w:val="26"/>
                <w:szCs w:val="26"/>
                <w:shd w:val="clear" w:color="auto" w:fill="FFFFFF"/>
              </w:rPr>
              <w:t>Николина В.В.</w:t>
            </w:r>
          </w:p>
        </w:tc>
        <w:tc>
          <w:tcPr>
            <w:tcW w:w="516" w:type="pct"/>
            <w:tcMar>
              <w:top w:w="20" w:type="nil"/>
              <w:left w:w="20" w:type="nil"/>
              <w:bottom w:w="20" w:type="nil"/>
              <w:right w:w="20" w:type="nil"/>
            </w:tcMar>
          </w:tcPr>
          <w:p w14:paraId="13420941" w14:textId="77777777" w:rsidR="00D21113" w:rsidRPr="00C25364" w:rsidRDefault="00D21113" w:rsidP="008E28F2">
            <w:pPr>
              <w:autoSpaceDE w:val="0"/>
              <w:autoSpaceDN w:val="0"/>
              <w:adjustRightInd w:val="0"/>
              <w:ind w:firstLine="36"/>
              <w:jc w:val="center"/>
              <w:rPr>
                <w:rFonts w:cs="Times New Roman"/>
                <w:sz w:val="26"/>
                <w:szCs w:val="26"/>
                <w:lang w:val="ru-RU"/>
              </w:rPr>
            </w:pPr>
            <w:r w:rsidRPr="00C25364">
              <w:rPr>
                <w:rFonts w:cs="Times New Roman"/>
                <w:sz w:val="26"/>
                <w:szCs w:val="26"/>
              </w:rPr>
              <w:t xml:space="preserve">5 </w:t>
            </w:r>
            <w:r w:rsidRPr="00C25364">
              <w:rPr>
                <w:rFonts w:cs="Times New Roman"/>
                <w:sz w:val="26"/>
                <w:szCs w:val="26"/>
                <w:lang w:val="ru-RU"/>
              </w:rPr>
              <w:t>-6</w:t>
            </w:r>
          </w:p>
        </w:tc>
        <w:tc>
          <w:tcPr>
            <w:tcW w:w="906" w:type="pct"/>
            <w:tcMar>
              <w:top w:w="20" w:type="nil"/>
              <w:left w:w="20" w:type="nil"/>
              <w:bottom w:w="20" w:type="nil"/>
              <w:right w:w="20" w:type="nil"/>
            </w:tcMar>
            <w:vAlign w:val="center"/>
          </w:tcPr>
          <w:p w14:paraId="6769BF3A" w14:textId="77777777" w:rsidR="00D21113" w:rsidRPr="00C25364" w:rsidRDefault="00D21113" w:rsidP="008E28F2">
            <w:pPr>
              <w:autoSpaceDE w:val="0"/>
              <w:autoSpaceDN w:val="0"/>
              <w:adjustRightInd w:val="0"/>
              <w:ind w:firstLine="12"/>
              <w:jc w:val="center"/>
              <w:rPr>
                <w:rFonts w:cs="Times New Roman"/>
                <w:sz w:val="26"/>
                <w:szCs w:val="26"/>
                <w:highlight w:val="yellow"/>
              </w:rPr>
            </w:pPr>
          </w:p>
        </w:tc>
      </w:tr>
      <w:tr w:rsidR="00D21113" w:rsidRPr="00C25364" w14:paraId="7B5E3F50" w14:textId="77777777" w:rsidTr="008E28F2">
        <w:trPr>
          <w:trHeight w:val="658"/>
        </w:trPr>
        <w:tc>
          <w:tcPr>
            <w:tcW w:w="273" w:type="pct"/>
            <w:tcMar>
              <w:top w:w="20" w:type="nil"/>
              <w:left w:w="20" w:type="nil"/>
              <w:bottom w:w="20" w:type="nil"/>
              <w:right w:w="20" w:type="nil"/>
            </w:tcMar>
          </w:tcPr>
          <w:p w14:paraId="6EFAF697"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2</w:t>
            </w:r>
          </w:p>
        </w:tc>
        <w:tc>
          <w:tcPr>
            <w:tcW w:w="2146" w:type="pct"/>
            <w:tcMar>
              <w:top w:w="20" w:type="nil"/>
              <w:left w:w="20" w:type="nil"/>
              <w:bottom w:w="20" w:type="nil"/>
              <w:right w:w="20" w:type="nil"/>
            </w:tcMar>
          </w:tcPr>
          <w:p w14:paraId="2CD2FACA" w14:textId="2D628FAE"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 xml:space="preserve">География.Атлас  5-6 класс – </w:t>
            </w:r>
            <w:r w:rsidRPr="00F601EE">
              <w:rPr>
                <w:rFonts w:ascii="Times New Roman" w:hAnsi="Times New Roman"/>
                <w:sz w:val="26"/>
                <w:szCs w:val="26"/>
                <w:shd w:val="clear" w:color="auto" w:fill="FFFFFF"/>
                <w:lang w:val="ru-RU"/>
              </w:rPr>
              <w:t>ФГОС,</w:t>
            </w:r>
            <w:r w:rsidRPr="00F601EE">
              <w:rPr>
                <w:rFonts w:ascii="Times New Roman" w:hAnsi="Times New Roman"/>
                <w:sz w:val="26"/>
                <w:szCs w:val="26"/>
                <w:lang w:val="ru-RU"/>
              </w:rPr>
              <w:t xml:space="preserve"> М.: «Просвещение», </w:t>
            </w:r>
            <w:r w:rsidRPr="00F601EE">
              <w:rPr>
                <w:rFonts w:ascii="Times New Roman" w:hAnsi="Times New Roman"/>
                <w:sz w:val="26"/>
                <w:szCs w:val="26"/>
                <w:shd w:val="clear" w:color="auto" w:fill="FFFFFF"/>
                <w:lang w:val="ru-RU"/>
              </w:rPr>
              <w:t>20</w:t>
            </w:r>
            <w:r w:rsidR="00D7727F">
              <w:rPr>
                <w:rFonts w:ascii="Times New Roman" w:hAnsi="Times New Roman"/>
                <w:sz w:val="26"/>
                <w:szCs w:val="26"/>
                <w:shd w:val="clear" w:color="auto" w:fill="FFFFFF"/>
                <w:lang w:val="ru-RU"/>
              </w:rPr>
              <w:t>3</w:t>
            </w:r>
          </w:p>
        </w:tc>
        <w:tc>
          <w:tcPr>
            <w:tcW w:w="1159" w:type="pct"/>
            <w:tcMar>
              <w:top w:w="20" w:type="nil"/>
              <w:left w:w="20" w:type="nil"/>
              <w:bottom w:w="20" w:type="nil"/>
              <w:right w:w="20" w:type="nil"/>
            </w:tcMar>
          </w:tcPr>
          <w:p w14:paraId="34EBDBA5" w14:textId="77777777" w:rsidR="00D21113" w:rsidRPr="00C25364" w:rsidRDefault="00D21113" w:rsidP="008E28F2">
            <w:pPr>
              <w:pStyle w:val="western"/>
              <w:shd w:val="clear" w:color="auto" w:fill="FFFFFF"/>
              <w:spacing w:after="0" w:afterAutospacing="0"/>
              <w:rPr>
                <w:sz w:val="26"/>
                <w:szCs w:val="26"/>
              </w:rPr>
            </w:pPr>
            <w:r w:rsidRPr="00C25364">
              <w:rPr>
                <w:sz w:val="26"/>
                <w:szCs w:val="26"/>
              </w:rPr>
              <w:t>Матвеев А.В</w:t>
            </w:r>
          </w:p>
        </w:tc>
        <w:tc>
          <w:tcPr>
            <w:tcW w:w="516" w:type="pct"/>
            <w:tcMar>
              <w:top w:w="20" w:type="nil"/>
              <w:left w:w="20" w:type="nil"/>
              <w:bottom w:w="20" w:type="nil"/>
              <w:right w:w="20" w:type="nil"/>
            </w:tcMar>
          </w:tcPr>
          <w:p w14:paraId="57560EA0" w14:textId="77777777" w:rsidR="00D21113" w:rsidRPr="00C25364" w:rsidRDefault="00D21113" w:rsidP="008E28F2">
            <w:pPr>
              <w:autoSpaceDE w:val="0"/>
              <w:autoSpaceDN w:val="0"/>
              <w:adjustRightInd w:val="0"/>
              <w:ind w:firstLine="36"/>
              <w:jc w:val="center"/>
              <w:rPr>
                <w:rFonts w:cs="Times New Roman"/>
                <w:sz w:val="26"/>
                <w:szCs w:val="26"/>
                <w:lang w:val="ru-RU"/>
              </w:rPr>
            </w:pPr>
            <w:r w:rsidRPr="00C25364">
              <w:rPr>
                <w:rFonts w:cs="Times New Roman"/>
                <w:sz w:val="26"/>
                <w:szCs w:val="26"/>
                <w:lang w:val="ru-RU"/>
              </w:rPr>
              <w:t>5-6</w:t>
            </w:r>
          </w:p>
        </w:tc>
        <w:tc>
          <w:tcPr>
            <w:tcW w:w="906" w:type="pct"/>
            <w:tcMar>
              <w:top w:w="20" w:type="nil"/>
              <w:left w:w="20" w:type="nil"/>
              <w:bottom w:w="20" w:type="nil"/>
              <w:right w:w="20" w:type="nil"/>
            </w:tcMar>
            <w:vAlign w:val="center"/>
          </w:tcPr>
          <w:p w14:paraId="1B7BE71F" w14:textId="77777777" w:rsidR="00D21113" w:rsidRPr="00C25364" w:rsidRDefault="00D21113" w:rsidP="008E28F2">
            <w:pPr>
              <w:autoSpaceDE w:val="0"/>
              <w:autoSpaceDN w:val="0"/>
              <w:adjustRightInd w:val="0"/>
              <w:ind w:firstLine="12"/>
              <w:jc w:val="center"/>
              <w:rPr>
                <w:rFonts w:cs="Times New Roman"/>
                <w:sz w:val="26"/>
                <w:szCs w:val="26"/>
                <w:highlight w:val="yellow"/>
              </w:rPr>
            </w:pPr>
          </w:p>
        </w:tc>
      </w:tr>
      <w:tr w:rsidR="00D21113" w:rsidRPr="00C25364" w14:paraId="451AC3F5" w14:textId="77777777" w:rsidTr="008E28F2">
        <w:trPr>
          <w:trHeight w:val="658"/>
        </w:trPr>
        <w:tc>
          <w:tcPr>
            <w:tcW w:w="273" w:type="pct"/>
            <w:tcMar>
              <w:top w:w="20" w:type="nil"/>
              <w:left w:w="20" w:type="nil"/>
              <w:bottom w:w="20" w:type="nil"/>
              <w:right w:w="20" w:type="nil"/>
            </w:tcMar>
          </w:tcPr>
          <w:p w14:paraId="69AFE2F6" w14:textId="77777777" w:rsidR="00D21113" w:rsidRPr="00C25364" w:rsidRDefault="00D21113" w:rsidP="008E28F2">
            <w:pPr>
              <w:autoSpaceDE w:val="0"/>
              <w:autoSpaceDN w:val="0"/>
              <w:adjustRightInd w:val="0"/>
              <w:jc w:val="center"/>
              <w:rPr>
                <w:rFonts w:cs="Times New Roman"/>
                <w:sz w:val="26"/>
                <w:szCs w:val="26"/>
                <w:lang w:val="ru-RU"/>
              </w:rPr>
            </w:pPr>
            <w:r w:rsidRPr="00C25364">
              <w:rPr>
                <w:rFonts w:cs="Times New Roman"/>
                <w:sz w:val="26"/>
                <w:szCs w:val="26"/>
                <w:lang w:val="ru-RU"/>
              </w:rPr>
              <w:t>3</w:t>
            </w:r>
          </w:p>
        </w:tc>
        <w:tc>
          <w:tcPr>
            <w:tcW w:w="2146" w:type="pct"/>
            <w:tcMar>
              <w:top w:w="20" w:type="nil"/>
              <w:left w:w="20" w:type="nil"/>
              <w:bottom w:w="20" w:type="nil"/>
              <w:right w:w="20" w:type="nil"/>
            </w:tcMar>
          </w:tcPr>
          <w:p w14:paraId="1BA2DDCC" w14:textId="6A6AF018"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География.Контурные карты 5 класс.</w:t>
            </w:r>
            <w:r w:rsidRPr="00F601EE">
              <w:rPr>
                <w:rFonts w:ascii="Times New Roman" w:hAnsi="Times New Roman"/>
                <w:sz w:val="26"/>
                <w:szCs w:val="26"/>
                <w:shd w:val="clear" w:color="auto" w:fill="FFFFFF"/>
                <w:lang w:val="ru-RU"/>
              </w:rPr>
              <w:t xml:space="preserve"> ФГОС,</w:t>
            </w:r>
            <w:r w:rsidRPr="00F601EE">
              <w:rPr>
                <w:rFonts w:ascii="Times New Roman" w:hAnsi="Times New Roman"/>
                <w:sz w:val="26"/>
                <w:szCs w:val="26"/>
                <w:lang w:val="ru-RU"/>
              </w:rPr>
              <w:t xml:space="preserve"> М.: «Просвещение», </w:t>
            </w:r>
            <w:r w:rsidRPr="00F601EE">
              <w:rPr>
                <w:rFonts w:ascii="Times New Roman" w:hAnsi="Times New Roman"/>
                <w:sz w:val="26"/>
                <w:szCs w:val="26"/>
                <w:shd w:val="clear" w:color="auto" w:fill="FFFFFF"/>
                <w:lang w:val="ru-RU"/>
              </w:rPr>
              <w:t>20</w:t>
            </w:r>
            <w:r w:rsidR="00D7727F">
              <w:rPr>
                <w:rFonts w:ascii="Times New Roman" w:hAnsi="Times New Roman"/>
                <w:sz w:val="26"/>
                <w:szCs w:val="26"/>
                <w:shd w:val="clear" w:color="auto" w:fill="FFFFFF"/>
                <w:lang w:val="ru-RU"/>
              </w:rPr>
              <w:t>23</w:t>
            </w:r>
          </w:p>
        </w:tc>
        <w:tc>
          <w:tcPr>
            <w:tcW w:w="1159" w:type="pct"/>
            <w:tcMar>
              <w:top w:w="20" w:type="nil"/>
              <w:left w:w="20" w:type="nil"/>
              <w:bottom w:w="20" w:type="nil"/>
              <w:right w:w="20" w:type="nil"/>
            </w:tcMar>
          </w:tcPr>
          <w:p w14:paraId="52239A33" w14:textId="77777777" w:rsidR="00D21113" w:rsidRPr="00C25364" w:rsidRDefault="00D21113" w:rsidP="008E28F2">
            <w:pPr>
              <w:pStyle w:val="western"/>
              <w:shd w:val="clear" w:color="auto" w:fill="FFFFFF"/>
              <w:spacing w:after="0" w:afterAutospacing="0"/>
              <w:rPr>
                <w:sz w:val="26"/>
                <w:szCs w:val="26"/>
              </w:rPr>
            </w:pPr>
            <w:r w:rsidRPr="00C25364">
              <w:rPr>
                <w:sz w:val="26"/>
                <w:szCs w:val="26"/>
              </w:rPr>
              <w:t>Пилюгина  Е.В</w:t>
            </w:r>
          </w:p>
        </w:tc>
        <w:tc>
          <w:tcPr>
            <w:tcW w:w="516" w:type="pct"/>
            <w:tcMar>
              <w:top w:w="20" w:type="nil"/>
              <w:left w:w="20" w:type="nil"/>
              <w:bottom w:w="20" w:type="nil"/>
              <w:right w:w="20" w:type="nil"/>
            </w:tcMar>
          </w:tcPr>
          <w:p w14:paraId="3ADF6E1F" w14:textId="77777777" w:rsidR="00D21113" w:rsidRPr="00C25364" w:rsidRDefault="00D21113" w:rsidP="008E28F2">
            <w:pPr>
              <w:autoSpaceDE w:val="0"/>
              <w:autoSpaceDN w:val="0"/>
              <w:adjustRightInd w:val="0"/>
              <w:ind w:firstLine="36"/>
              <w:jc w:val="center"/>
              <w:rPr>
                <w:rFonts w:cs="Times New Roman"/>
                <w:sz w:val="26"/>
                <w:szCs w:val="26"/>
                <w:lang w:val="ru-RU"/>
              </w:rPr>
            </w:pPr>
            <w:r w:rsidRPr="00C25364">
              <w:rPr>
                <w:rFonts w:cs="Times New Roman"/>
                <w:sz w:val="26"/>
                <w:szCs w:val="26"/>
                <w:lang w:val="ru-RU"/>
              </w:rPr>
              <w:t>5</w:t>
            </w:r>
          </w:p>
        </w:tc>
        <w:tc>
          <w:tcPr>
            <w:tcW w:w="906" w:type="pct"/>
            <w:tcMar>
              <w:top w:w="20" w:type="nil"/>
              <w:left w:w="20" w:type="nil"/>
              <w:bottom w:w="20" w:type="nil"/>
              <w:right w:w="20" w:type="nil"/>
            </w:tcMar>
            <w:vAlign w:val="center"/>
          </w:tcPr>
          <w:p w14:paraId="28905BB4" w14:textId="77777777" w:rsidR="00D21113" w:rsidRPr="00C25364" w:rsidRDefault="00D21113" w:rsidP="008E28F2">
            <w:pPr>
              <w:autoSpaceDE w:val="0"/>
              <w:autoSpaceDN w:val="0"/>
              <w:adjustRightInd w:val="0"/>
              <w:ind w:firstLine="12"/>
              <w:jc w:val="center"/>
              <w:rPr>
                <w:rFonts w:cs="Times New Roman"/>
                <w:sz w:val="26"/>
                <w:szCs w:val="26"/>
                <w:highlight w:val="yellow"/>
              </w:rPr>
            </w:pPr>
          </w:p>
        </w:tc>
      </w:tr>
      <w:tr w:rsidR="00D21113" w:rsidRPr="00C25364" w14:paraId="5ADBA05E" w14:textId="77777777" w:rsidTr="008E28F2">
        <w:trPr>
          <w:trHeight w:val="543"/>
        </w:trPr>
        <w:tc>
          <w:tcPr>
            <w:tcW w:w="5000" w:type="pct"/>
            <w:gridSpan w:val="5"/>
            <w:tcMar>
              <w:top w:w="20" w:type="nil"/>
              <w:left w:w="20" w:type="nil"/>
              <w:bottom w:w="20" w:type="nil"/>
              <w:right w:w="20" w:type="nil"/>
            </w:tcMar>
          </w:tcPr>
          <w:p w14:paraId="2EDC775B" w14:textId="77777777" w:rsidR="00D21113" w:rsidRPr="00C25364" w:rsidRDefault="00D21113" w:rsidP="008E28F2">
            <w:pPr>
              <w:autoSpaceDE w:val="0"/>
              <w:autoSpaceDN w:val="0"/>
              <w:adjustRightInd w:val="0"/>
              <w:rPr>
                <w:rFonts w:cs="Times New Roman"/>
                <w:i/>
                <w:sz w:val="26"/>
                <w:szCs w:val="26"/>
                <w:highlight w:val="yellow"/>
              </w:rPr>
            </w:pPr>
            <w:r w:rsidRPr="00C25364">
              <w:rPr>
                <w:rFonts w:cs="Times New Roman"/>
                <w:i/>
                <w:sz w:val="26"/>
                <w:szCs w:val="26"/>
              </w:rPr>
              <w:t>Методические материалы для учителя</w:t>
            </w:r>
          </w:p>
        </w:tc>
      </w:tr>
      <w:tr w:rsidR="00D21113" w:rsidRPr="00C25364" w14:paraId="6BBD2D34" w14:textId="77777777" w:rsidTr="008E28F2">
        <w:trPr>
          <w:trHeight w:val="1548"/>
        </w:trPr>
        <w:tc>
          <w:tcPr>
            <w:tcW w:w="273" w:type="pct"/>
            <w:tcMar>
              <w:top w:w="20" w:type="nil"/>
              <w:left w:w="20" w:type="nil"/>
              <w:bottom w:w="20" w:type="nil"/>
              <w:right w:w="20" w:type="nil"/>
            </w:tcMar>
          </w:tcPr>
          <w:p w14:paraId="36A42CD6"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1.</w:t>
            </w:r>
          </w:p>
        </w:tc>
        <w:tc>
          <w:tcPr>
            <w:tcW w:w="2146" w:type="pct"/>
            <w:tcMar>
              <w:top w:w="20" w:type="nil"/>
              <w:left w:w="20" w:type="nil"/>
              <w:bottom w:w="20" w:type="nil"/>
              <w:right w:w="20" w:type="nil"/>
            </w:tcMar>
          </w:tcPr>
          <w:p w14:paraId="5358DCCA" w14:textId="77777777" w:rsidR="00D21113" w:rsidRPr="00C25364" w:rsidRDefault="00D21113" w:rsidP="008E28F2">
            <w:pPr>
              <w:pStyle w:val="ae"/>
              <w:widowControl w:val="0"/>
              <w:shd w:val="clear" w:color="auto" w:fill="FFFFFF"/>
              <w:tabs>
                <w:tab w:val="left" w:pos="279"/>
              </w:tabs>
              <w:autoSpaceDE w:val="0"/>
              <w:autoSpaceDN w:val="0"/>
              <w:adjustRightInd w:val="0"/>
              <w:ind w:left="0"/>
              <w:rPr>
                <w:rFonts w:ascii="Times New Roman" w:hAnsi="Times New Roman"/>
                <w:sz w:val="26"/>
                <w:szCs w:val="26"/>
                <w:lang w:val="ru-RU"/>
              </w:rPr>
            </w:pPr>
            <w:r w:rsidRPr="00C25364">
              <w:rPr>
                <w:rFonts w:ascii="Times New Roman" w:hAnsi="Times New Roman"/>
                <w:sz w:val="26"/>
                <w:szCs w:val="26"/>
                <w:shd w:val="clear" w:color="auto" w:fill="FFFFFF"/>
                <w:lang w:val="ru-RU"/>
              </w:rPr>
              <w:t>Рабочие программы.География.5-9 классы.Предметная линия учебников « Полярная звезда»</w:t>
            </w:r>
            <w:r w:rsidRPr="00F601EE">
              <w:rPr>
                <w:rFonts w:ascii="Times New Roman" w:hAnsi="Times New Roman"/>
                <w:sz w:val="26"/>
                <w:szCs w:val="26"/>
                <w:lang w:val="ru-RU"/>
              </w:rPr>
              <w:t xml:space="preserve"> М.: «Просвещение», </w:t>
            </w:r>
            <w:r w:rsidRPr="00F601EE">
              <w:rPr>
                <w:rFonts w:ascii="Times New Roman" w:hAnsi="Times New Roman"/>
                <w:sz w:val="26"/>
                <w:szCs w:val="26"/>
                <w:shd w:val="clear" w:color="auto" w:fill="FFFFFF"/>
                <w:lang w:val="ru-RU"/>
              </w:rPr>
              <w:t>2013</w:t>
            </w:r>
          </w:p>
        </w:tc>
        <w:tc>
          <w:tcPr>
            <w:tcW w:w="1159" w:type="pct"/>
            <w:tcMar>
              <w:top w:w="20" w:type="nil"/>
              <w:left w:w="20" w:type="nil"/>
              <w:bottom w:w="20" w:type="nil"/>
              <w:right w:w="20" w:type="nil"/>
            </w:tcMar>
          </w:tcPr>
          <w:p w14:paraId="131B236D" w14:textId="77777777" w:rsidR="00D21113" w:rsidRPr="00F601EE" w:rsidRDefault="00D21113" w:rsidP="008E28F2">
            <w:pPr>
              <w:autoSpaceDE w:val="0"/>
              <w:autoSpaceDN w:val="0"/>
              <w:adjustRightInd w:val="0"/>
              <w:rPr>
                <w:rFonts w:cs="Times New Roman"/>
                <w:sz w:val="26"/>
                <w:szCs w:val="26"/>
                <w:lang w:val="ru-RU"/>
              </w:rPr>
            </w:pPr>
            <w:r w:rsidRPr="00F601EE">
              <w:rPr>
                <w:rFonts w:cs="Times New Roman"/>
                <w:sz w:val="26"/>
                <w:szCs w:val="26"/>
                <w:shd w:val="clear" w:color="auto" w:fill="FFFFFF"/>
                <w:lang w:val="ru-RU"/>
              </w:rPr>
              <w:t xml:space="preserve"> Алексеев А.И., Липкина Е.К., Николина В.В.</w:t>
            </w:r>
          </w:p>
        </w:tc>
        <w:tc>
          <w:tcPr>
            <w:tcW w:w="516" w:type="pct"/>
            <w:tcMar>
              <w:top w:w="20" w:type="nil"/>
              <w:left w:w="20" w:type="nil"/>
              <w:bottom w:w="20" w:type="nil"/>
              <w:right w:w="20" w:type="nil"/>
            </w:tcMar>
          </w:tcPr>
          <w:p w14:paraId="132AD19C" w14:textId="77777777" w:rsidR="00D21113" w:rsidRPr="00C25364" w:rsidRDefault="00D21113" w:rsidP="008E28F2">
            <w:pPr>
              <w:autoSpaceDE w:val="0"/>
              <w:autoSpaceDN w:val="0"/>
              <w:adjustRightInd w:val="0"/>
              <w:ind w:firstLine="36"/>
              <w:jc w:val="center"/>
              <w:rPr>
                <w:rFonts w:cs="Times New Roman"/>
                <w:sz w:val="26"/>
                <w:szCs w:val="26"/>
                <w:lang w:val="ru-RU"/>
              </w:rPr>
            </w:pPr>
            <w:r w:rsidRPr="00C25364">
              <w:rPr>
                <w:rFonts w:cs="Times New Roman"/>
                <w:sz w:val="26"/>
                <w:szCs w:val="26"/>
              </w:rPr>
              <w:t>5</w:t>
            </w:r>
            <w:r w:rsidRPr="00C25364">
              <w:rPr>
                <w:rFonts w:cs="Times New Roman"/>
                <w:sz w:val="26"/>
                <w:szCs w:val="26"/>
                <w:lang w:val="ru-RU"/>
              </w:rPr>
              <w:t>-9</w:t>
            </w:r>
          </w:p>
        </w:tc>
        <w:tc>
          <w:tcPr>
            <w:tcW w:w="906" w:type="pct"/>
            <w:tcMar>
              <w:top w:w="20" w:type="nil"/>
              <w:left w:w="20" w:type="nil"/>
              <w:bottom w:w="20" w:type="nil"/>
              <w:right w:w="20" w:type="nil"/>
            </w:tcMar>
          </w:tcPr>
          <w:p w14:paraId="6CB80C4F" w14:textId="77777777" w:rsidR="00D21113" w:rsidRPr="00C25364" w:rsidRDefault="00D21113" w:rsidP="008E28F2">
            <w:pPr>
              <w:shd w:val="clear" w:color="auto" w:fill="FFFFFF"/>
              <w:tabs>
                <w:tab w:val="left" w:pos="137"/>
                <w:tab w:val="left" w:pos="279"/>
              </w:tabs>
              <w:autoSpaceDE w:val="0"/>
              <w:rPr>
                <w:rFonts w:cs="Times New Roman"/>
                <w:sz w:val="26"/>
                <w:szCs w:val="26"/>
              </w:rPr>
            </w:pPr>
          </w:p>
        </w:tc>
      </w:tr>
    </w:tbl>
    <w:p w14:paraId="639077BD" w14:textId="537C237E" w:rsidR="00D21113" w:rsidRDefault="00D21113" w:rsidP="00D21113">
      <w:pPr>
        <w:tabs>
          <w:tab w:val="left" w:pos="936"/>
        </w:tabs>
      </w:pPr>
    </w:p>
    <w:p w14:paraId="326CF754" w14:textId="384E7CB4" w:rsidR="00D21113" w:rsidRPr="00D21113" w:rsidRDefault="00D21113" w:rsidP="00D21113">
      <w:pPr>
        <w:tabs>
          <w:tab w:val="left" w:pos="936"/>
        </w:tabs>
        <w:sectPr w:rsidR="00D21113" w:rsidRPr="00D21113">
          <w:pgSz w:w="11900" w:h="16840"/>
          <w:pgMar w:top="284" w:right="650" w:bottom="1440" w:left="666" w:header="720" w:footer="720" w:gutter="0"/>
          <w:cols w:space="720" w:equalWidth="0">
            <w:col w:w="10584" w:space="0"/>
          </w:cols>
          <w:docGrid w:linePitch="360"/>
        </w:sectPr>
      </w:pPr>
      <w:r>
        <w:tab/>
      </w:r>
    </w:p>
    <w:p w14:paraId="380DA937" w14:textId="77777777" w:rsidR="00F601EE" w:rsidRDefault="00F601EE">
      <w:pPr>
        <w:rPr>
          <w:lang w:val="ru-RU"/>
        </w:rPr>
      </w:pPr>
    </w:p>
    <w:p w14:paraId="7AF49FA5" w14:textId="77777777" w:rsidR="00D21113" w:rsidRPr="00F601EE" w:rsidRDefault="00D21113" w:rsidP="00D21113">
      <w:pPr>
        <w:pStyle w:val="a9"/>
        <w:jc w:val="center"/>
        <w:rPr>
          <w:rFonts w:ascii="Times New Roman" w:hAnsi="Times New Roman"/>
          <w:b/>
          <w:sz w:val="26"/>
          <w:szCs w:val="26"/>
          <w:lang w:val="ru-RU"/>
        </w:rPr>
      </w:pPr>
      <w:r w:rsidRPr="00F601EE">
        <w:rPr>
          <w:rFonts w:ascii="Times New Roman" w:hAnsi="Times New Roman"/>
          <w:b/>
          <w:sz w:val="26"/>
          <w:szCs w:val="26"/>
          <w:lang w:val="ru-RU"/>
        </w:rPr>
        <w:t>Основные электронные и цифровые образовательные ресурсы,</w:t>
      </w:r>
    </w:p>
    <w:p w14:paraId="159D6791" w14:textId="77777777" w:rsidR="00D21113" w:rsidRPr="00C25364" w:rsidRDefault="00D21113" w:rsidP="00D21113">
      <w:pPr>
        <w:pStyle w:val="a9"/>
        <w:jc w:val="center"/>
        <w:rPr>
          <w:rFonts w:ascii="Times New Roman" w:hAnsi="Times New Roman"/>
          <w:b/>
          <w:sz w:val="26"/>
          <w:szCs w:val="26"/>
        </w:rPr>
      </w:pPr>
      <w:r w:rsidRPr="00C25364">
        <w:rPr>
          <w:rFonts w:ascii="Times New Roman" w:hAnsi="Times New Roman"/>
          <w:b/>
          <w:sz w:val="26"/>
          <w:szCs w:val="26"/>
        </w:rPr>
        <w:t>применяемые в изучении предмета</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4352"/>
        <w:gridCol w:w="2175"/>
        <w:gridCol w:w="157"/>
        <w:gridCol w:w="2530"/>
        <w:gridCol w:w="1101"/>
      </w:tblGrid>
      <w:tr w:rsidR="00D21113" w:rsidRPr="00C25364" w14:paraId="0F296749" w14:textId="77777777" w:rsidTr="008E28F2">
        <w:tc>
          <w:tcPr>
            <w:tcW w:w="267" w:type="pct"/>
            <w:tcMar>
              <w:top w:w="20" w:type="nil"/>
              <w:left w:w="20" w:type="nil"/>
              <w:bottom w:w="20" w:type="nil"/>
              <w:right w:w="20" w:type="nil"/>
            </w:tcMar>
            <w:vAlign w:val="center"/>
          </w:tcPr>
          <w:p w14:paraId="529AEB6F"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w:t>
            </w:r>
          </w:p>
        </w:tc>
        <w:tc>
          <w:tcPr>
            <w:tcW w:w="1997" w:type="pct"/>
            <w:tcMar>
              <w:top w:w="20" w:type="nil"/>
              <w:left w:w="20" w:type="nil"/>
              <w:bottom w:w="20" w:type="nil"/>
              <w:right w:w="20" w:type="nil"/>
            </w:tcMar>
            <w:vAlign w:val="center"/>
          </w:tcPr>
          <w:p w14:paraId="1C46DF49"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Наименование учебного оборудования</w:t>
            </w:r>
          </w:p>
        </w:tc>
        <w:tc>
          <w:tcPr>
            <w:tcW w:w="998" w:type="pct"/>
            <w:tcMar>
              <w:top w:w="20" w:type="nil"/>
              <w:left w:w="20" w:type="nil"/>
              <w:bottom w:w="20" w:type="nil"/>
              <w:right w:w="20" w:type="nil"/>
            </w:tcMar>
            <w:vAlign w:val="center"/>
          </w:tcPr>
          <w:p w14:paraId="65F0C4D1"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Авторы</w:t>
            </w:r>
          </w:p>
        </w:tc>
        <w:tc>
          <w:tcPr>
            <w:tcW w:w="1233" w:type="pct"/>
            <w:gridSpan w:val="2"/>
            <w:tcMar>
              <w:top w:w="20" w:type="nil"/>
              <w:left w:w="20" w:type="nil"/>
              <w:bottom w:w="20" w:type="nil"/>
              <w:right w:w="20" w:type="nil"/>
            </w:tcMar>
          </w:tcPr>
          <w:p w14:paraId="60BB62D6" w14:textId="77777777" w:rsidR="00D21113" w:rsidRPr="00F601EE" w:rsidRDefault="00D21113" w:rsidP="008E28F2">
            <w:pPr>
              <w:autoSpaceDE w:val="0"/>
              <w:autoSpaceDN w:val="0"/>
              <w:adjustRightInd w:val="0"/>
              <w:ind w:left="34" w:hanging="34"/>
              <w:jc w:val="center"/>
              <w:rPr>
                <w:rFonts w:cs="Times New Roman"/>
                <w:sz w:val="26"/>
                <w:szCs w:val="26"/>
                <w:lang w:val="ru-RU"/>
              </w:rPr>
            </w:pPr>
            <w:r w:rsidRPr="00F601EE">
              <w:rPr>
                <w:rFonts w:cs="Times New Roman"/>
                <w:sz w:val="26"/>
                <w:szCs w:val="26"/>
                <w:lang w:val="ru-RU"/>
              </w:rPr>
              <w:t>Темы, разделы, в изучении которых применяются ресурсы</w:t>
            </w:r>
          </w:p>
        </w:tc>
        <w:tc>
          <w:tcPr>
            <w:tcW w:w="505" w:type="pct"/>
            <w:tcMar>
              <w:top w:w="20" w:type="nil"/>
              <w:left w:w="20" w:type="nil"/>
              <w:bottom w:w="20" w:type="nil"/>
              <w:right w:w="20" w:type="nil"/>
            </w:tcMar>
            <w:vAlign w:val="center"/>
          </w:tcPr>
          <w:p w14:paraId="0FCB8E93"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rPr>
              <w:t xml:space="preserve">Классы </w:t>
            </w:r>
            <w:r w:rsidRPr="00C25364">
              <w:rPr>
                <w:rFonts w:cs="Times New Roman"/>
                <w:noProof/>
                <w:sz w:val="26"/>
                <w:szCs w:val="26"/>
                <w:lang w:val="ru-RU" w:eastAsia="ru-RU"/>
              </w:rPr>
              <w:drawing>
                <wp:inline distT="0" distB="0" distL="0" distR="0" wp14:anchorId="6447F576" wp14:editId="37A0A74E">
                  <wp:extent cx="7620" cy="7620"/>
                  <wp:effectExtent l="0" t="0" r="0" b="0"/>
                  <wp:docPr id="1344480837" name="Рисунок 134448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21113" w:rsidRPr="00C25364" w14:paraId="4717D7D8" w14:textId="77777777" w:rsidTr="008E28F2">
        <w:tc>
          <w:tcPr>
            <w:tcW w:w="5000" w:type="pct"/>
            <w:gridSpan w:val="6"/>
            <w:tcMar>
              <w:top w:w="20" w:type="nil"/>
              <w:left w:w="20" w:type="nil"/>
              <w:bottom w:w="20" w:type="nil"/>
              <w:right w:w="20" w:type="nil"/>
            </w:tcMar>
          </w:tcPr>
          <w:p w14:paraId="426C12BE" w14:textId="77777777" w:rsidR="00D21113" w:rsidRPr="00C25364" w:rsidRDefault="00D21113" w:rsidP="008E28F2">
            <w:pPr>
              <w:autoSpaceDE w:val="0"/>
              <w:autoSpaceDN w:val="0"/>
              <w:adjustRightInd w:val="0"/>
              <w:jc w:val="center"/>
              <w:rPr>
                <w:rFonts w:cs="Times New Roman"/>
                <w:i/>
                <w:sz w:val="26"/>
                <w:szCs w:val="26"/>
              </w:rPr>
            </w:pPr>
            <w:r w:rsidRPr="00C25364">
              <w:rPr>
                <w:rFonts w:cs="Times New Roman"/>
                <w:bCs/>
                <w:i/>
                <w:sz w:val="26"/>
                <w:szCs w:val="26"/>
              </w:rPr>
              <w:t>Электронные образовательные ресурсы</w:t>
            </w:r>
          </w:p>
        </w:tc>
      </w:tr>
      <w:tr w:rsidR="00D21113" w:rsidRPr="00C25364" w14:paraId="2F08F82F" w14:textId="77777777" w:rsidTr="008E28F2">
        <w:tc>
          <w:tcPr>
            <w:tcW w:w="267" w:type="pct"/>
            <w:tcMar>
              <w:top w:w="20" w:type="nil"/>
              <w:left w:w="20" w:type="nil"/>
              <w:bottom w:w="20" w:type="nil"/>
              <w:right w:w="20" w:type="nil"/>
            </w:tcMar>
          </w:tcPr>
          <w:p w14:paraId="78C0449E" w14:textId="77777777" w:rsidR="00D21113" w:rsidRPr="00C25364" w:rsidRDefault="00D21113" w:rsidP="008E28F2">
            <w:pPr>
              <w:autoSpaceDE w:val="0"/>
              <w:autoSpaceDN w:val="0"/>
              <w:adjustRightInd w:val="0"/>
              <w:jc w:val="center"/>
              <w:rPr>
                <w:rFonts w:cs="Times New Roman"/>
                <w:sz w:val="26"/>
                <w:szCs w:val="26"/>
              </w:rPr>
            </w:pPr>
            <w:r w:rsidRPr="00C25364">
              <w:rPr>
                <w:rFonts w:cs="Times New Roman"/>
                <w:sz w:val="26"/>
                <w:szCs w:val="26"/>
                <w:lang w:val="ru-RU"/>
              </w:rPr>
              <w:t>1</w:t>
            </w:r>
            <w:r w:rsidRPr="00C25364">
              <w:rPr>
                <w:rFonts w:cs="Times New Roman"/>
                <w:sz w:val="26"/>
                <w:szCs w:val="26"/>
              </w:rPr>
              <w:t>.</w:t>
            </w:r>
          </w:p>
        </w:tc>
        <w:tc>
          <w:tcPr>
            <w:tcW w:w="1997" w:type="pct"/>
            <w:tcMar>
              <w:top w:w="20" w:type="nil"/>
              <w:left w:w="20" w:type="nil"/>
              <w:bottom w:w="20" w:type="nil"/>
              <w:right w:w="20" w:type="nil"/>
            </w:tcMar>
          </w:tcPr>
          <w:p w14:paraId="031568B9" w14:textId="77777777" w:rsidR="00D21113" w:rsidRPr="00C25364" w:rsidRDefault="00D21113" w:rsidP="008E28F2">
            <w:pPr>
              <w:pStyle w:val="a9"/>
              <w:rPr>
                <w:rFonts w:ascii="Times New Roman" w:hAnsi="Times New Roman"/>
                <w:sz w:val="26"/>
                <w:szCs w:val="26"/>
              </w:rPr>
            </w:pPr>
            <w:r w:rsidRPr="00F601EE">
              <w:rPr>
                <w:rFonts w:ascii="Times New Roman" w:hAnsi="Times New Roman"/>
                <w:sz w:val="26"/>
                <w:szCs w:val="26"/>
                <w:lang w:val="ru-RU"/>
              </w:rPr>
              <w:t xml:space="preserve">Путешественники, мореплаватели, географические и археологические открытия. </w:t>
            </w:r>
            <w:r w:rsidRPr="00C25364">
              <w:rPr>
                <w:rFonts w:ascii="Times New Roman" w:hAnsi="Times New Roman"/>
                <w:sz w:val="26"/>
                <w:szCs w:val="26"/>
              </w:rPr>
              <w:t>Том 3 «Великое наследие».</w:t>
            </w:r>
          </w:p>
        </w:tc>
        <w:tc>
          <w:tcPr>
            <w:tcW w:w="1070" w:type="pct"/>
            <w:gridSpan w:val="2"/>
            <w:tcMar>
              <w:top w:w="20" w:type="nil"/>
              <w:left w:w="20" w:type="nil"/>
              <w:bottom w:w="20" w:type="nil"/>
              <w:right w:w="20" w:type="nil"/>
            </w:tcMar>
          </w:tcPr>
          <w:p w14:paraId="675F367B"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shd w:val="clear" w:color="auto" w:fill="FFFFFF"/>
              </w:rPr>
              <w:t>А. Усачёв</w:t>
            </w:r>
          </w:p>
        </w:tc>
        <w:tc>
          <w:tcPr>
            <w:tcW w:w="1161" w:type="pct"/>
            <w:tcMar>
              <w:top w:w="20" w:type="nil"/>
              <w:left w:w="20" w:type="nil"/>
              <w:bottom w:w="20" w:type="nil"/>
              <w:right w:w="20" w:type="nil"/>
            </w:tcMar>
          </w:tcPr>
          <w:p w14:paraId="4AB9EC25"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Географические открытия Земли.</w:t>
            </w:r>
            <w:r w:rsidRPr="00F601EE">
              <w:rPr>
                <w:rFonts w:ascii="Times New Roman" w:hAnsi="Times New Roman"/>
                <w:bCs/>
                <w:sz w:val="26"/>
                <w:szCs w:val="26"/>
                <w:lang w:val="ru-RU"/>
              </w:rPr>
              <w:t xml:space="preserve"> Особенности географического положения России</w:t>
            </w:r>
          </w:p>
        </w:tc>
        <w:tc>
          <w:tcPr>
            <w:tcW w:w="505" w:type="pct"/>
            <w:tcMar>
              <w:top w:w="20" w:type="nil"/>
              <w:left w:w="20" w:type="nil"/>
              <w:bottom w:w="20" w:type="nil"/>
              <w:right w:w="20" w:type="nil"/>
            </w:tcMar>
          </w:tcPr>
          <w:p w14:paraId="59A521A7"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5,8</w:t>
            </w:r>
          </w:p>
        </w:tc>
      </w:tr>
      <w:tr w:rsidR="00D21113" w:rsidRPr="00C25364" w14:paraId="773CB304" w14:textId="77777777" w:rsidTr="008E28F2">
        <w:tc>
          <w:tcPr>
            <w:tcW w:w="5000" w:type="pct"/>
            <w:gridSpan w:val="6"/>
            <w:tcMar>
              <w:top w:w="20" w:type="nil"/>
              <w:left w:w="20" w:type="nil"/>
              <w:bottom w:w="20" w:type="nil"/>
              <w:right w:w="20" w:type="nil"/>
            </w:tcMar>
          </w:tcPr>
          <w:p w14:paraId="0625E7DD" w14:textId="77777777" w:rsidR="00D21113" w:rsidRPr="00C25364" w:rsidRDefault="00D21113" w:rsidP="008E28F2">
            <w:pPr>
              <w:autoSpaceDE w:val="0"/>
              <w:autoSpaceDN w:val="0"/>
              <w:adjustRightInd w:val="0"/>
              <w:jc w:val="center"/>
              <w:rPr>
                <w:rFonts w:cs="Times New Roman"/>
                <w:i/>
                <w:sz w:val="26"/>
                <w:szCs w:val="26"/>
              </w:rPr>
            </w:pPr>
            <w:r w:rsidRPr="00C25364">
              <w:rPr>
                <w:rFonts w:cs="Times New Roman"/>
                <w:bCs/>
                <w:i/>
                <w:sz w:val="26"/>
                <w:szCs w:val="26"/>
              </w:rPr>
              <w:t>Свободные образовательные Интернет-ресурсы</w:t>
            </w:r>
          </w:p>
        </w:tc>
      </w:tr>
      <w:tr w:rsidR="00D21113" w:rsidRPr="00C25364" w14:paraId="10780D4E" w14:textId="77777777" w:rsidTr="008E28F2">
        <w:tc>
          <w:tcPr>
            <w:tcW w:w="267" w:type="pct"/>
            <w:tcMar>
              <w:top w:w="20" w:type="nil"/>
              <w:left w:w="20" w:type="nil"/>
              <w:bottom w:w="20" w:type="nil"/>
              <w:right w:w="20" w:type="nil"/>
            </w:tcMar>
          </w:tcPr>
          <w:p w14:paraId="6EACA752"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2.</w:t>
            </w:r>
          </w:p>
        </w:tc>
        <w:tc>
          <w:tcPr>
            <w:tcW w:w="1997" w:type="pct"/>
            <w:tcMar>
              <w:top w:w="20" w:type="nil"/>
              <w:left w:w="20" w:type="nil"/>
              <w:bottom w:w="20" w:type="nil"/>
              <w:right w:w="20" w:type="nil"/>
            </w:tcMar>
          </w:tcPr>
          <w:p w14:paraId="709BF331" w14:textId="77777777" w:rsidR="00D21113" w:rsidRPr="00C25364" w:rsidRDefault="00A26278" w:rsidP="008E28F2">
            <w:pPr>
              <w:pStyle w:val="a9"/>
              <w:rPr>
                <w:rFonts w:ascii="Times New Roman" w:hAnsi="Times New Roman"/>
                <w:sz w:val="26"/>
                <w:szCs w:val="26"/>
              </w:rPr>
            </w:pPr>
            <w:hyperlink r:id="rId48" w:history="1">
              <w:r w:rsidR="00D21113" w:rsidRPr="00C25364">
                <w:rPr>
                  <w:rStyle w:val="aff9"/>
                  <w:rFonts w:ascii="Times New Roman" w:hAnsi="Times New Roman"/>
                  <w:sz w:val="26"/>
                  <w:szCs w:val="26"/>
                </w:rPr>
                <w:t>http://fcior.edu.ru</w:t>
              </w:r>
            </w:hyperlink>
          </w:p>
        </w:tc>
        <w:tc>
          <w:tcPr>
            <w:tcW w:w="998" w:type="pct"/>
            <w:tcMar>
              <w:top w:w="20" w:type="nil"/>
              <w:left w:w="20" w:type="nil"/>
              <w:bottom w:w="20" w:type="nil"/>
              <w:right w:w="20" w:type="nil"/>
            </w:tcMar>
          </w:tcPr>
          <w:p w14:paraId="29CD8920"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ФЦИОР</w:t>
            </w:r>
          </w:p>
        </w:tc>
        <w:tc>
          <w:tcPr>
            <w:tcW w:w="1233" w:type="pct"/>
            <w:gridSpan w:val="2"/>
            <w:tcMar>
              <w:top w:w="20" w:type="nil"/>
              <w:left w:w="20" w:type="nil"/>
              <w:bottom w:w="20" w:type="nil"/>
              <w:right w:w="20" w:type="nil"/>
            </w:tcMar>
          </w:tcPr>
          <w:p w14:paraId="4D1260DF"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ЭОР ко всем разделам курса</w:t>
            </w:r>
          </w:p>
        </w:tc>
        <w:tc>
          <w:tcPr>
            <w:tcW w:w="505" w:type="pct"/>
            <w:tcMar>
              <w:top w:w="20" w:type="nil"/>
              <w:left w:w="20" w:type="nil"/>
              <w:bottom w:w="20" w:type="nil"/>
              <w:right w:w="20" w:type="nil"/>
            </w:tcMar>
          </w:tcPr>
          <w:p w14:paraId="551B3974"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2E603B25" w14:textId="77777777" w:rsidTr="008E28F2">
        <w:tc>
          <w:tcPr>
            <w:tcW w:w="267" w:type="pct"/>
            <w:tcMar>
              <w:top w:w="20" w:type="nil"/>
              <w:left w:w="20" w:type="nil"/>
              <w:bottom w:w="20" w:type="nil"/>
              <w:right w:w="20" w:type="nil"/>
            </w:tcMar>
          </w:tcPr>
          <w:p w14:paraId="68A32DF8"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3.</w:t>
            </w:r>
          </w:p>
        </w:tc>
        <w:tc>
          <w:tcPr>
            <w:tcW w:w="1997" w:type="pct"/>
            <w:tcMar>
              <w:top w:w="20" w:type="nil"/>
              <w:left w:w="20" w:type="nil"/>
              <w:bottom w:w="20" w:type="nil"/>
              <w:right w:w="20" w:type="nil"/>
            </w:tcMar>
          </w:tcPr>
          <w:p w14:paraId="57276B9E" w14:textId="77777777" w:rsidR="00D21113" w:rsidRPr="00C25364" w:rsidRDefault="00A26278" w:rsidP="008E28F2">
            <w:pPr>
              <w:pStyle w:val="a9"/>
              <w:rPr>
                <w:rFonts w:ascii="Times New Roman" w:hAnsi="Times New Roman"/>
                <w:sz w:val="26"/>
                <w:szCs w:val="26"/>
              </w:rPr>
            </w:pPr>
            <w:hyperlink r:id="rId49" w:history="1">
              <w:r w:rsidR="00D21113" w:rsidRPr="00F601EE">
                <w:rPr>
                  <w:rStyle w:val="aff9"/>
                  <w:rFonts w:ascii="Times New Roman" w:hAnsi="Times New Roman"/>
                  <w:sz w:val="26"/>
                  <w:szCs w:val="26"/>
                  <w:lang w:val="en-US"/>
                </w:rPr>
                <w:t>http://school-collection.edu.ru</w:t>
              </w:r>
            </w:hyperlink>
          </w:p>
        </w:tc>
        <w:tc>
          <w:tcPr>
            <w:tcW w:w="998" w:type="pct"/>
            <w:tcMar>
              <w:top w:w="20" w:type="nil"/>
              <w:left w:w="20" w:type="nil"/>
              <w:bottom w:w="20" w:type="nil"/>
              <w:right w:w="20" w:type="nil"/>
            </w:tcMar>
          </w:tcPr>
          <w:p w14:paraId="1E587527"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ЕКЦОР</w:t>
            </w:r>
          </w:p>
        </w:tc>
        <w:tc>
          <w:tcPr>
            <w:tcW w:w="1233" w:type="pct"/>
            <w:gridSpan w:val="2"/>
            <w:tcMar>
              <w:top w:w="20" w:type="nil"/>
              <w:left w:w="20" w:type="nil"/>
              <w:bottom w:w="20" w:type="nil"/>
              <w:right w:w="20" w:type="nil"/>
            </w:tcMar>
          </w:tcPr>
          <w:p w14:paraId="42930A19"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ЭОР ко всем разделам курса</w:t>
            </w:r>
          </w:p>
        </w:tc>
        <w:tc>
          <w:tcPr>
            <w:tcW w:w="505" w:type="pct"/>
            <w:tcMar>
              <w:top w:w="20" w:type="nil"/>
              <w:left w:w="20" w:type="nil"/>
              <w:bottom w:w="20" w:type="nil"/>
              <w:right w:w="20" w:type="nil"/>
            </w:tcMar>
          </w:tcPr>
          <w:p w14:paraId="1DF72C03"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001D272E" w14:textId="77777777" w:rsidTr="008E28F2">
        <w:tc>
          <w:tcPr>
            <w:tcW w:w="267" w:type="pct"/>
            <w:tcMar>
              <w:top w:w="20" w:type="nil"/>
              <w:left w:w="20" w:type="nil"/>
              <w:bottom w:w="20" w:type="nil"/>
              <w:right w:w="20" w:type="nil"/>
            </w:tcMar>
          </w:tcPr>
          <w:p w14:paraId="3CC9BBEE"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4.</w:t>
            </w:r>
          </w:p>
        </w:tc>
        <w:tc>
          <w:tcPr>
            <w:tcW w:w="1997" w:type="pct"/>
            <w:tcMar>
              <w:top w:w="20" w:type="nil"/>
              <w:left w:w="20" w:type="nil"/>
              <w:bottom w:w="20" w:type="nil"/>
              <w:right w:w="20" w:type="nil"/>
            </w:tcMar>
          </w:tcPr>
          <w:p w14:paraId="223B69DC" w14:textId="77777777" w:rsidR="00D21113" w:rsidRPr="00C25364" w:rsidRDefault="00A26278" w:rsidP="008E28F2">
            <w:pPr>
              <w:pStyle w:val="a9"/>
              <w:rPr>
                <w:rFonts w:ascii="Times New Roman" w:hAnsi="Times New Roman"/>
                <w:sz w:val="26"/>
                <w:szCs w:val="26"/>
              </w:rPr>
            </w:pPr>
            <w:hyperlink r:id="rId50" w:history="1">
              <w:r w:rsidR="00D21113" w:rsidRPr="00C25364">
                <w:rPr>
                  <w:rStyle w:val="aff9"/>
                  <w:rFonts w:ascii="Times New Roman" w:hAnsi="Times New Roman"/>
                  <w:sz w:val="26"/>
                  <w:szCs w:val="26"/>
                </w:rPr>
                <w:t>http://interneturok.ru</w:t>
              </w:r>
            </w:hyperlink>
          </w:p>
          <w:p w14:paraId="5C58F2F0" w14:textId="77777777" w:rsidR="00D21113" w:rsidRPr="00C25364" w:rsidRDefault="00D21113" w:rsidP="008E28F2">
            <w:pPr>
              <w:pStyle w:val="a9"/>
              <w:rPr>
                <w:rFonts w:ascii="Times New Roman" w:hAnsi="Times New Roman"/>
                <w:sz w:val="26"/>
                <w:szCs w:val="26"/>
              </w:rPr>
            </w:pPr>
          </w:p>
        </w:tc>
        <w:tc>
          <w:tcPr>
            <w:tcW w:w="998" w:type="pct"/>
            <w:tcMar>
              <w:top w:w="20" w:type="nil"/>
              <w:left w:w="20" w:type="nil"/>
              <w:bottom w:w="20" w:type="nil"/>
              <w:right w:w="20" w:type="nil"/>
            </w:tcMar>
          </w:tcPr>
          <w:p w14:paraId="5B6CCF1B"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Интернетурок. ру</w:t>
            </w:r>
          </w:p>
        </w:tc>
        <w:tc>
          <w:tcPr>
            <w:tcW w:w="1233" w:type="pct"/>
            <w:gridSpan w:val="2"/>
            <w:tcMar>
              <w:top w:w="20" w:type="nil"/>
              <w:left w:w="20" w:type="nil"/>
              <w:bottom w:w="20" w:type="nil"/>
              <w:right w:w="20" w:type="nil"/>
            </w:tcMar>
          </w:tcPr>
          <w:p w14:paraId="78522A8D"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Видеоуроки по всем</w:t>
            </w:r>
          </w:p>
          <w:p w14:paraId="03376B12"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учебным темам курса</w:t>
            </w:r>
          </w:p>
        </w:tc>
        <w:tc>
          <w:tcPr>
            <w:tcW w:w="505" w:type="pct"/>
            <w:tcMar>
              <w:top w:w="20" w:type="nil"/>
              <w:left w:w="20" w:type="nil"/>
              <w:bottom w:w="20" w:type="nil"/>
              <w:right w:w="20" w:type="nil"/>
            </w:tcMar>
          </w:tcPr>
          <w:p w14:paraId="00135128"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6037E132" w14:textId="77777777" w:rsidTr="008E28F2">
        <w:tc>
          <w:tcPr>
            <w:tcW w:w="267" w:type="pct"/>
            <w:tcMar>
              <w:top w:w="20" w:type="nil"/>
              <w:left w:w="20" w:type="nil"/>
              <w:bottom w:w="20" w:type="nil"/>
              <w:right w:w="20" w:type="nil"/>
            </w:tcMar>
          </w:tcPr>
          <w:p w14:paraId="7974CA4C"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w:t>
            </w:r>
          </w:p>
        </w:tc>
        <w:tc>
          <w:tcPr>
            <w:tcW w:w="1997" w:type="pct"/>
            <w:tcMar>
              <w:top w:w="20" w:type="nil"/>
              <w:left w:w="20" w:type="nil"/>
              <w:bottom w:w="20" w:type="nil"/>
              <w:right w:w="20" w:type="nil"/>
            </w:tcMar>
          </w:tcPr>
          <w:p w14:paraId="1081B67E" w14:textId="77777777" w:rsidR="00D21113" w:rsidRPr="00C25364" w:rsidRDefault="00A26278" w:rsidP="008E28F2">
            <w:pPr>
              <w:pStyle w:val="a9"/>
              <w:rPr>
                <w:rFonts w:ascii="Times New Roman" w:hAnsi="Times New Roman"/>
                <w:sz w:val="26"/>
                <w:szCs w:val="26"/>
              </w:rPr>
            </w:pPr>
            <w:hyperlink r:id="rId51" w:history="1">
              <w:r w:rsidR="00D21113" w:rsidRPr="00F601EE">
                <w:rPr>
                  <w:rStyle w:val="aff9"/>
                  <w:rFonts w:ascii="Times New Roman" w:hAnsi="Times New Roman"/>
                  <w:sz w:val="26"/>
                  <w:szCs w:val="26"/>
                  <w:lang w:val="en-US"/>
                </w:rPr>
                <w:t>http</w:t>
              </w:r>
            </w:hyperlink>
            <w:hyperlink r:id="rId52" w:history="1">
              <w:r w:rsidR="00D21113" w:rsidRPr="00F601EE">
                <w:rPr>
                  <w:rStyle w:val="aff9"/>
                  <w:rFonts w:ascii="Times New Roman" w:hAnsi="Times New Roman"/>
                  <w:sz w:val="26"/>
                  <w:szCs w:val="26"/>
                  <w:lang w:val="en-US"/>
                </w:rPr>
                <w:t>://</w:t>
              </w:r>
            </w:hyperlink>
            <w:hyperlink r:id="rId53" w:history="1">
              <w:r w:rsidR="00D21113" w:rsidRPr="00F601EE">
                <w:rPr>
                  <w:rStyle w:val="aff9"/>
                  <w:rFonts w:ascii="Times New Roman" w:hAnsi="Times New Roman"/>
                  <w:sz w:val="26"/>
                  <w:szCs w:val="26"/>
                  <w:lang w:val="en-US"/>
                </w:rPr>
                <w:t>maps</w:t>
              </w:r>
            </w:hyperlink>
            <w:hyperlink r:id="rId54" w:history="1">
              <w:r w:rsidR="00D21113" w:rsidRPr="00F601EE">
                <w:rPr>
                  <w:rStyle w:val="aff9"/>
                  <w:rFonts w:ascii="Times New Roman" w:hAnsi="Times New Roman"/>
                  <w:sz w:val="26"/>
                  <w:szCs w:val="26"/>
                  <w:lang w:val="en-US"/>
                </w:rPr>
                <w:t>.</w:t>
              </w:r>
            </w:hyperlink>
            <w:hyperlink r:id="rId55" w:history="1">
              <w:r w:rsidR="00D21113" w:rsidRPr="00C25364">
                <w:rPr>
                  <w:rStyle w:val="aff9"/>
                  <w:rFonts w:ascii="Times New Roman" w:hAnsi="Times New Roman"/>
                  <w:sz w:val="26"/>
                  <w:szCs w:val="26"/>
                  <w:lang w:val="de-DE"/>
                </w:rPr>
                <w:t>google</w:t>
              </w:r>
            </w:hyperlink>
            <w:hyperlink r:id="rId56" w:history="1">
              <w:r w:rsidR="00D21113" w:rsidRPr="00C25364">
                <w:rPr>
                  <w:rStyle w:val="aff9"/>
                  <w:rFonts w:ascii="Times New Roman" w:hAnsi="Times New Roman"/>
                  <w:sz w:val="26"/>
                  <w:szCs w:val="26"/>
                  <w:lang w:val="de-DE"/>
                </w:rPr>
                <w:t>.</w:t>
              </w:r>
            </w:hyperlink>
            <w:hyperlink r:id="rId57" w:history="1">
              <w:r w:rsidR="00D21113" w:rsidRPr="00C25364">
                <w:rPr>
                  <w:rStyle w:val="aff9"/>
                  <w:rFonts w:ascii="Times New Roman" w:hAnsi="Times New Roman"/>
                  <w:sz w:val="26"/>
                  <w:szCs w:val="26"/>
                  <w:lang w:val="de-DE"/>
                </w:rPr>
                <w:t>ru</w:t>
              </w:r>
            </w:hyperlink>
            <w:hyperlink r:id="rId58" w:history="1">
              <w:r w:rsidR="00D21113" w:rsidRPr="00C25364">
                <w:rPr>
                  <w:rStyle w:val="aff9"/>
                  <w:rFonts w:ascii="Times New Roman" w:hAnsi="Times New Roman"/>
                  <w:sz w:val="26"/>
                  <w:szCs w:val="26"/>
                  <w:lang w:val="de-DE"/>
                </w:rPr>
                <w:t>/?</w:t>
              </w:r>
            </w:hyperlink>
            <w:hyperlink r:id="rId59" w:history="1">
              <w:r w:rsidR="00D21113" w:rsidRPr="00C25364">
                <w:rPr>
                  <w:rStyle w:val="aff9"/>
                  <w:rFonts w:ascii="Times New Roman" w:hAnsi="Times New Roman"/>
                  <w:sz w:val="26"/>
                  <w:szCs w:val="26"/>
                  <w:lang w:val="de-DE"/>
                </w:rPr>
                <w:t>hl</w:t>
              </w:r>
            </w:hyperlink>
            <w:hyperlink r:id="rId60" w:history="1">
              <w:r w:rsidR="00D21113" w:rsidRPr="00C25364">
                <w:rPr>
                  <w:rStyle w:val="aff9"/>
                  <w:rFonts w:ascii="Times New Roman" w:hAnsi="Times New Roman"/>
                  <w:sz w:val="26"/>
                  <w:szCs w:val="26"/>
                  <w:lang w:val="de-DE"/>
                </w:rPr>
                <w:t>=</w:t>
              </w:r>
            </w:hyperlink>
            <w:hyperlink r:id="rId61" w:history="1">
              <w:r w:rsidR="00D21113" w:rsidRPr="00C25364">
                <w:rPr>
                  <w:rStyle w:val="aff9"/>
                  <w:rFonts w:ascii="Times New Roman" w:hAnsi="Times New Roman"/>
                  <w:sz w:val="26"/>
                  <w:szCs w:val="26"/>
                  <w:lang w:val="de-DE"/>
                </w:rPr>
                <w:t>ru</w:t>
              </w:r>
            </w:hyperlink>
          </w:p>
        </w:tc>
        <w:tc>
          <w:tcPr>
            <w:tcW w:w="998" w:type="pct"/>
            <w:tcMar>
              <w:top w:w="20" w:type="nil"/>
              <w:left w:w="20" w:type="nil"/>
              <w:bottom w:w="20" w:type="nil"/>
              <w:right w:w="20" w:type="nil"/>
            </w:tcMar>
          </w:tcPr>
          <w:p w14:paraId="5B42CCE0"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картыGoogle</w:t>
            </w:r>
          </w:p>
        </w:tc>
        <w:tc>
          <w:tcPr>
            <w:tcW w:w="1233" w:type="pct"/>
            <w:gridSpan w:val="2"/>
            <w:tcMar>
              <w:top w:w="20" w:type="nil"/>
              <w:left w:w="20" w:type="nil"/>
              <w:bottom w:w="20" w:type="nil"/>
              <w:right w:w="20" w:type="nil"/>
            </w:tcMar>
          </w:tcPr>
          <w:p w14:paraId="2CBA83B2"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ко всем разделам курса</w:t>
            </w:r>
          </w:p>
        </w:tc>
        <w:tc>
          <w:tcPr>
            <w:tcW w:w="505" w:type="pct"/>
            <w:tcMar>
              <w:top w:w="20" w:type="nil"/>
              <w:left w:w="20" w:type="nil"/>
              <w:bottom w:w="20" w:type="nil"/>
              <w:right w:w="20" w:type="nil"/>
            </w:tcMar>
          </w:tcPr>
          <w:p w14:paraId="0A5B00BC"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23810585" w14:textId="77777777" w:rsidTr="008E28F2">
        <w:tc>
          <w:tcPr>
            <w:tcW w:w="267" w:type="pct"/>
            <w:tcMar>
              <w:top w:w="20" w:type="nil"/>
              <w:left w:w="20" w:type="nil"/>
              <w:bottom w:w="20" w:type="nil"/>
              <w:right w:w="20" w:type="nil"/>
            </w:tcMar>
          </w:tcPr>
          <w:p w14:paraId="5AC71E25"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8.</w:t>
            </w:r>
          </w:p>
        </w:tc>
        <w:tc>
          <w:tcPr>
            <w:tcW w:w="1997" w:type="pct"/>
            <w:tcMar>
              <w:top w:w="20" w:type="nil"/>
              <w:left w:w="20" w:type="nil"/>
              <w:bottom w:w="20" w:type="nil"/>
              <w:right w:w="20" w:type="nil"/>
            </w:tcMar>
          </w:tcPr>
          <w:p w14:paraId="23DC4942" w14:textId="77777777" w:rsidR="00D21113" w:rsidRPr="00C25364" w:rsidRDefault="00A26278" w:rsidP="008E28F2">
            <w:pPr>
              <w:pStyle w:val="a9"/>
              <w:rPr>
                <w:rFonts w:ascii="Times New Roman" w:hAnsi="Times New Roman"/>
                <w:sz w:val="26"/>
                <w:szCs w:val="26"/>
              </w:rPr>
            </w:pPr>
            <w:hyperlink r:id="rId62" w:history="1">
              <w:r w:rsidR="00D21113" w:rsidRPr="00C25364">
                <w:rPr>
                  <w:rStyle w:val="aff9"/>
                  <w:rFonts w:ascii="Times New Roman" w:hAnsi="Times New Roman"/>
                  <w:sz w:val="26"/>
                  <w:szCs w:val="26"/>
                </w:rPr>
                <w:t>http://www.openclass.ru/</w:t>
              </w:r>
            </w:hyperlink>
          </w:p>
        </w:tc>
        <w:tc>
          <w:tcPr>
            <w:tcW w:w="998" w:type="pct"/>
            <w:tcMar>
              <w:top w:w="20" w:type="nil"/>
              <w:left w:w="20" w:type="nil"/>
              <w:bottom w:w="20" w:type="nil"/>
              <w:right w:w="20" w:type="nil"/>
            </w:tcMar>
          </w:tcPr>
          <w:p w14:paraId="54F33E52"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ресурс сетевых сообществ Открытый класс</w:t>
            </w:r>
          </w:p>
        </w:tc>
        <w:tc>
          <w:tcPr>
            <w:tcW w:w="1233" w:type="pct"/>
            <w:gridSpan w:val="2"/>
            <w:tcMar>
              <w:top w:w="20" w:type="nil"/>
              <w:left w:w="20" w:type="nil"/>
              <w:bottom w:w="20" w:type="nil"/>
              <w:right w:w="20" w:type="nil"/>
            </w:tcMar>
          </w:tcPr>
          <w:p w14:paraId="12AAA55C"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37967E88"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7FE53956" w14:textId="77777777" w:rsidTr="008E28F2">
        <w:tc>
          <w:tcPr>
            <w:tcW w:w="267" w:type="pct"/>
            <w:tcMar>
              <w:top w:w="20" w:type="nil"/>
              <w:left w:w="20" w:type="nil"/>
              <w:bottom w:w="20" w:type="nil"/>
              <w:right w:w="20" w:type="nil"/>
            </w:tcMar>
          </w:tcPr>
          <w:p w14:paraId="27BD7830"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9.</w:t>
            </w:r>
          </w:p>
        </w:tc>
        <w:tc>
          <w:tcPr>
            <w:tcW w:w="1997" w:type="pct"/>
            <w:tcMar>
              <w:top w:w="20" w:type="nil"/>
              <w:left w:w="20" w:type="nil"/>
              <w:bottom w:w="20" w:type="nil"/>
              <w:right w:w="20" w:type="nil"/>
            </w:tcMar>
          </w:tcPr>
          <w:p w14:paraId="2AB89E1C" w14:textId="77777777" w:rsidR="00D21113" w:rsidRPr="00C25364" w:rsidRDefault="00A26278" w:rsidP="008E28F2">
            <w:pPr>
              <w:pStyle w:val="a9"/>
              <w:rPr>
                <w:rFonts w:ascii="Times New Roman" w:hAnsi="Times New Roman"/>
                <w:sz w:val="26"/>
                <w:szCs w:val="26"/>
              </w:rPr>
            </w:pPr>
            <w:hyperlink r:id="rId63" w:history="1">
              <w:r w:rsidR="00D21113" w:rsidRPr="00C25364">
                <w:rPr>
                  <w:rStyle w:val="aff9"/>
                  <w:rFonts w:ascii="Times New Roman" w:hAnsi="Times New Roman"/>
                  <w:sz w:val="26"/>
                  <w:szCs w:val="26"/>
                </w:rPr>
                <w:t>http://www.krugosvet.ru</w:t>
              </w:r>
            </w:hyperlink>
          </w:p>
          <w:p w14:paraId="07965564" w14:textId="77777777" w:rsidR="00D21113" w:rsidRPr="00C25364" w:rsidRDefault="00D21113" w:rsidP="008E28F2">
            <w:pPr>
              <w:pStyle w:val="a9"/>
              <w:rPr>
                <w:rFonts w:ascii="Times New Roman" w:hAnsi="Times New Roman"/>
                <w:sz w:val="26"/>
                <w:szCs w:val="26"/>
              </w:rPr>
            </w:pPr>
          </w:p>
        </w:tc>
        <w:tc>
          <w:tcPr>
            <w:tcW w:w="998" w:type="pct"/>
            <w:tcMar>
              <w:top w:w="20" w:type="nil"/>
              <w:left w:w="20" w:type="nil"/>
              <w:bottom w:w="20" w:type="nil"/>
              <w:right w:w="20" w:type="nil"/>
            </w:tcMar>
          </w:tcPr>
          <w:p w14:paraId="2D56A02A"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Универсальная энциклопедия «Кругосвет»</w:t>
            </w:r>
          </w:p>
        </w:tc>
        <w:tc>
          <w:tcPr>
            <w:tcW w:w="1233" w:type="pct"/>
            <w:gridSpan w:val="2"/>
            <w:tcMar>
              <w:top w:w="20" w:type="nil"/>
              <w:left w:w="20" w:type="nil"/>
              <w:bottom w:w="20" w:type="nil"/>
              <w:right w:w="20" w:type="nil"/>
            </w:tcMar>
          </w:tcPr>
          <w:p w14:paraId="6F4B45FE"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35C92034"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6E8AFFA6" w14:textId="77777777" w:rsidTr="008E28F2">
        <w:tc>
          <w:tcPr>
            <w:tcW w:w="267" w:type="pct"/>
            <w:tcMar>
              <w:top w:w="20" w:type="nil"/>
              <w:left w:w="20" w:type="nil"/>
              <w:bottom w:w="20" w:type="nil"/>
              <w:right w:w="20" w:type="nil"/>
            </w:tcMar>
          </w:tcPr>
          <w:p w14:paraId="17D59F44"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10.</w:t>
            </w:r>
          </w:p>
        </w:tc>
        <w:tc>
          <w:tcPr>
            <w:tcW w:w="1997" w:type="pct"/>
            <w:tcMar>
              <w:top w:w="20" w:type="nil"/>
              <w:left w:w="20" w:type="nil"/>
              <w:bottom w:w="20" w:type="nil"/>
              <w:right w:w="20" w:type="nil"/>
            </w:tcMar>
          </w:tcPr>
          <w:p w14:paraId="794BB377" w14:textId="77777777" w:rsidR="00D21113" w:rsidRPr="00C25364" w:rsidRDefault="00A26278" w:rsidP="008E28F2">
            <w:pPr>
              <w:pStyle w:val="a9"/>
              <w:rPr>
                <w:rFonts w:ascii="Times New Roman" w:hAnsi="Times New Roman"/>
                <w:sz w:val="26"/>
                <w:szCs w:val="26"/>
              </w:rPr>
            </w:pPr>
            <w:hyperlink r:id="rId64" w:history="1">
              <w:r w:rsidR="00D21113" w:rsidRPr="00C25364">
                <w:rPr>
                  <w:rStyle w:val="aff9"/>
                  <w:rFonts w:ascii="Times New Roman" w:hAnsi="Times New Roman"/>
                  <w:sz w:val="26"/>
                  <w:szCs w:val="26"/>
                </w:rPr>
                <w:t>http://www.rubricon.com</w:t>
              </w:r>
            </w:hyperlink>
          </w:p>
          <w:p w14:paraId="6830CC2C" w14:textId="77777777" w:rsidR="00D21113" w:rsidRPr="00C25364" w:rsidRDefault="00D21113" w:rsidP="008E28F2">
            <w:pPr>
              <w:pStyle w:val="a9"/>
              <w:rPr>
                <w:rFonts w:ascii="Times New Roman" w:hAnsi="Times New Roman"/>
                <w:sz w:val="26"/>
                <w:szCs w:val="26"/>
              </w:rPr>
            </w:pPr>
          </w:p>
        </w:tc>
        <w:tc>
          <w:tcPr>
            <w:tcW w:w="998" w:type="pct"/>
            <w:tcMar>
              <w:top w:w="20" w:type="nil"/>
              <w:left w:w="20" w:type="nil"/>
              <w:bottom w:w="20" w:type="nil"/>
              <w:right w:w="20" w:type="nil"/>
            </w:tcMar>
          </w:tcPr>
          <w:p w14:paraId="33159C36"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Энциклопедия «Рубрикон»</w:t>
            </w:r>
          </w:p>
        </w:tc>
        <w:tc>
          <w:tcPr>
            <w:tcW w:w="1233" w:type="pct"/>
            <w:gridSpan w:val="2"/>
            <w:tcMar>
              <w:top w:w="20" w:type="nil"/>
              <w:left w:w="20" w:type="nil"/>
              <w:bottom w:w="20" w:type="nil"/>
              <w:right w:w="20" w:type="nil"/>
            </w:tcMar>
          </w:tcPr>
          <w:p w14:paraId="5F16907E"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7FB2198C"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48A50F5A" w14:textId="77777777" w:rsidTr="008E28F2">
        <w:tc>
          <w:tcPr>
            <w:tcW w:w="267" w:type="pct"/>
            <w:tcMar>
              <w:top w:w="20" w:type="nil"/>
              <w:left w:w="20" w:type="nil"/>
              <w:bottom w:w="20" w:type="nil"/>
              <w:right w:w="20" w:type="nil"/>
            </w:tcMar>
          </w:tcPr>
          <w:p w14:paraId="657E83CE"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11.</w:t>
            </w:r>
          </w:p>
        </w:tc>
        <w:tc>
          <w:tcPr>
            <w:tcW w:w="1997" w:type="pct"/>
            <w:tcMar>
              <w:top w:w="20" w:type="nil"/>
              <w:left w:w="20" w:type="nil"/>
              <w:bottom w:w="20" w:type="nil"/>
              <w:right w:w="20" w:type="nil"/>
            </w:tcMar>
          </w:tcPr>
          <w:p w14:paraId="41936375" w14:textId="77777777" w:rsidR="00D21113" w:rsidRPr="00C25364" w:rsidRDefault="00A26278" w:rsidP="008E28F2">
            <w:pPr>
              <w:pStyle w:val="a9"/>
              <w:rPr>
                <w:rFonts w:ascii="Times New Roman" w:hAnsi="Times New Roman"/>
                <w:sz w:val="26"/>
                <w:szCs w:val="26"/>
              </w:rPr>
            </w:pPr>
            <w:hyperlink r:id="rId65" w:history="1">
              <w:r w:rsidR="00D21113" w:rsidRPr="00F601EE">
                <w:rPr>
                  <w:rStyle w:val="aff9"/>
                  <w:rFonts w:ascii="Times New Roman" w:hAnsi="Times New Roman"/>
                  <w:sz w:val="26"/>
                  <w:szCs w:val="26"/>
                  <w:lang w:val="en-US"/>
                </w:rPr>
                <w:t>http://www.kokch.kts.ru/cdo/index.htm</w:t>
              </w:r>
            </w:hyperlink>
            <w:r w:rsidR="00D21113" w:rsidRPr="00C25364">
              <w:rPr>
                <w:rFonts w:ascii="Times New Roman" w:hAnsi="Times New Roman"/>
                <w:sz w:val="26"/>
                <w:szCs w:val="26"/>
              </w:rPr>
              <w:t xml:space="preserve"> </w:t>
            </w:r>
          </w:p>
        </w:tc>
        <w:tc>
          <w:tcPr>
            <w:tcW w:w="998" w:type="pct"/>
            <w:tcMar>
              <w:top w:w="20" w:type="nil"/>
              <w:left w:w="20" w:type="nil"/>
              <w:bottom w:w="20" w:type="nil"/>
              <w:right w:w="20" w:type="nil"/>
            </w:tcMar>
          </w:tcPr>
          <w:p w14:paraId="4E5B4F60"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Тестирование онлайн</w:t>
            </w:r>
          </w:p>
        </w:tc>
        <w:tc>
          <w:tcPr>
            <w:tcW w:w="1233" w:type="pct"/>
            <w:gridSpan w:val="2"/>
            <w:tcMar>
              <w:top w:w="20" w:type="nil"/>
              <w:left w:w="20" w:type="nil"/>
              <w:bottom w:w="20" w:type="nil"/>
              <w:right w:w="20" w:type="nil"/>
            </w:tcMar>
          </w:tcPr>
          <w:p w14:paraId="200107D8"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6296A782"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r w:rsidR="00D21113" w:rsidRPr="00C25364" w14:paraId="6EEEB381" w14:textId="77777777" w:rsidTr="008E28F2">
        <w:tc>
          <w:tcPr>
            <w:tcW w:w="267" w:type="pct"/>
            <w:tcMar>
              <w:top w:w="20" w:type="nil"/>
              <w:left w:w="20" w:type="nil"/>
              <w:bottom w:w="20" w:type="nil"/>
              <w:right w:w="20" w:type="nil"/>
            </w:tcMar>
          </w:tcPr>
          <w:p w14:paraId="7F4AC376"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12.</w:t>
            </w:r>
          </w:p>
        </w:tc>
        <w:tc>
          <w:tcPr>
            <w:tcW w:w="1997" w:type="pct"/>
            <w:tcMar>
              <w:top w:w="20" w:type="nil"/>
              <w:left w:w="20" w:type="nil"/>
              <w:bottom w:w="20" w:type="nil"/>
              <w:right w:w="20" w:type="nil"/>
            </w:tcMar>
          </w:tcPr>
          <w:p w14:paraId="723988EA" w14:textId="77777777" w:rsidR="00D21113" w:rsidRPr="00F601EE" w:rsidRDefault="00A26278" w:rsidP="008E28F2">
            <w:pPr>
              <w:pStyle w:val="a9"/>
              <w:rPr>
                <w:rStyle w:val="aff9"/>
                <w:rFonts w:ascii="Times New Roman" w:hAnsi="Times New Roman"/>
                <w:sz w:val="26"/>
                <w:szCs w:val="26"/>
                <w:lang w:val="en-US"/>
              </w:rPr>
            </w:pPr>
            <w:hyperlink r:id="rId66" w:history="1">
              <w:r w:rsidR="00D21113" w:rsidRPr="00F601EE">
                <w:rPr>
                  <w:rStyle w:val="aff9"/>
                  <w:rFonts w:ascii="Times New Roman" w:hAnsi="Times New Roman"/>
                  <w:lang w:val="en-US"/>
                </w:rPr>
                <w:t>http://planet-world.ucoz.ru</w:t>
              </w:r>
            </w:hyperlink>
            <w:r w:rsidR="00D21113" w:rsidRPr="00C25364">
              <w:rPr>
                <w:rFonts w:ascii="Times New Roman" w:hAnsi="Times New Roman"/>
              </w:rPr>
              <w:t xml:space="preserve"> </w:t>
            </w:r>
          </w:p>
        </w:tc>
        <w:tc>
          <w:tcPr>
            <w:tcW w:w="998" w:type="pct"/>
            <w:tcMar>
              <w:top w:w="20" w:type="nil"/>
              <w:left w:w="20" w:type="nil"/>
              <w:bottom w:w="20" w:type="nil"/>
              <w:right w:w="20" w:type="nil"/>
            </w:tcMar>
          </w:tcPr>
          <w:p w14:paraId="24466D60" w14:textId="77777777" w:rsidR="00D21113" w:rsidRPr="00C25364" w:rsidRDefault="00D21113" w:rsidP="008E28F2">
            <w:pPr>
              <w:pStyle w:val="a9"/>
              <w:rPr>
                <w:rFonts w:ascii="Times New Roman" w:hAnsi="Times New Roman"/>
                <w:sz w:val="26"/>
                <w:szCs w:val="26"/>
              </w:rPr>
            </w:pPr>
            <w:r w:rsidRPr="00C25364">
              <w:rPr>
                <w:rFonts w:ascii="Times New Roman" w:hAnsi="Times New Roman"/>
              </w:rPr>
              <w:t>иформационный сайт по географии</w:t>
            </w:r>
          </w:p>
        </w:tc>
        <w:tc>
          <w:tcPr>
            <w:tcW w:w="1233" w:type="pct"/>
            <w:gridSpan w:val="2"/>
            <w:tcMar>
              <w:top w:w="20" w:type="nil"/>
              <w:left w:w="20" w:type="nil"/>
              <w:bottom w:w="20" w:type="nil"/>
              <w:right w:w="20" w:type="nil"/>
            </w:tcMar>
          </w:tcPr>
          <w:p w14:paraId="3CDEB2CC" w14:textId="77777777" w:rsidR="00D21113" w:rsidRPr="00F601EE" w:rsidRDefault="00D21113" w:rsidP="008E28F2">
            <w:pPr>
              <w:pStyle w:val="a9"/>
              <w:rPr>
                <w:rFonts w:ascii="Times New Roman" w:hAnsi="Times New Roman"/>
                <w:sz w:val="26"/>
                <w:szCs w:val="26"/>
                <w:lang w:val="ru-RU"/>
              </w:rPr>
            </w:pPr>
            <w:r w:rsidRPr="00F601EE">
              <w:rPr>
                <w:rFonts w:ascii="Times New Roman" w:hAnsi="Times New Roman"/>
                <w:sz w:val="26"/>
                <w:szCs w:val="26"/>
                <w:lang w:val="ru-RU"/>
              </w:rPr>
              <w:t>Подготовка к урокам и выполнение учебных проектов</w:t>
            </w:r>
          </w:p>
        </w:tc>
        <w:tc>
          <w:tcPr>
            <w:tcW w:w="505" w:type="pct"/>
            <w:tcMar>
              <w:top w:w="20" w:type="nil"/>
              <w:left w:w="20" w:type="nil"/>
              <w:bottom w:w="20" w:type="nil"/>
              <w:right w:w="20" w:type="nil"/>
            </w:tcMar>
          </w:tcPr>
          <w:p w14:paraId="467E1B6B" w14:textId="77777777" w:rsidR="00D21113" w:rsidRPr="00C25364" w:rsidRDefault="00D21113" w:rsidP="008E28F2">
            <w:pPr>
              <w:pStyle w:val="a9"/>
              <w:rPr>
                <w:rFonts w:ascii="Times New Roman" w:hAnsi="Times New Roman"/>
                <w:sz w:val="26"/>
                <w:szCs w:val="26"/>
              </w:rPr>
            </w:pPr>
            <w:r w:rsidRPr="00C25364">
              <w:rPr>
                <w:rFonts w:ascii="Times New Roman" w:hAnsi="Times New Roman"/>
                <w:sz w:val="26"/>
                <w:szCs w:val="26"/>
              </w:rPr>
              <w:t>5-9</w:t>
            </w:r>
          </w:p>
        </w:tc>
      </w:tr>
    </w:tbl>
    <w:p w14:paraId="2E6337B2" w14:textId="293F2358" w:rsidR="00D21113" w:rsidRPr="00D21113" w:rsidRDefault="00D21113" w:rsidP="00D21113">
      <w:pPr>
        <w:tabs>
          <w:tab w:val="left" w:pos="852"/>
        </w:tabs>
        <w:rPr>
          <w:lang w:val="ru-RU"/>
        </w:rPr>
        <w:sectPr w:rsidR="00D21113" w:rsidRPr="00D21113">
          <w:pgSz w:w="11900" w:h="16840"/>
          <w:pgMar w:top="298" w:right="650" w:bottom="1440" w:left="666" w:header="720" w:footer="720" w:gutter="0"/>
          <w:cols w:space="720" w:equalWidth="0">
            <w:col w:w="10584" w:space="0"/>
          </w:cols>
          <w:docGrid w:linePitch="360"/>
        </w:sectPr>
      </w:pPr>
    </w:p>
    <w:p w14:paraId="0ADB43CC" w14:textId="2A1D63DB" w:rsidR="00600CB3" w:rsidRPr="00F20C20" w:rsidRDefault="00893741" w:rsidP="00D21113">
      <w:pPr>
        <w:pStyle w:val="a9"/>
        <w:rPr>
          <w:rFonts w:ascii="Times New Roman" w:hAnsi="Times New Roman" w:cs="Times New Roman"/>
          <w:sz w:val="24"/>
          <w:szCs w:val="24"/>
          <w:lang w:val="ru-RU"/>
        </w:rPr>
      </w:pPr>
      <w:r w:rsidRPr="00BD53D2">
        <w:rPr>
          <w:lang w:val="ru-RU"/>
        </w:rPr>
        <w:lastRenderedPageBreak/>
        <w:br/>
      </w:r>
    </w:p>
    <w:p w14:paraId="46615F80" w14:textId="77777777" w:rsidR="00F601EE" w:rsidRPr="00F20C20" w:rsidRDefault="00F601EE" w:rsidP="00F20C20">
      <w:pPr>
        <w:pStyle w:val="a9"/>
        <w:jc w:val="center"/>
        <w:rPr>
          <w:rFonts w:ascii="Times New Roman" w:hAnsi="Times New Roman" w:cs="Times New Roman"/>
          <w:sz w:val="24"/>
          <w:szCs w:val="24"/>
          <w:lang w:val="ru-RU"/>
        </w:rPr>
      </w:pPr>
      <w:r w:rsidRPr="00F20C20">
        <w:rPr>
          <w:rFonts w:ascii="Times New Roman" w:hAnsi="Times New Roman" w:cs="Times New Roman"/>
          <w:color w:val="000000"/>
          <w:sz w:val="24"/>
          <w:szCs w:val="24"/>
          <w:lang w:val="ru-RU"/>
        </w:rPr>
        <w:t>Лист</w:t>
      </w:r>
    </w:p>
    <w:p w14:paraId="2099978E" w14:textId="7B4B1D2A" w:rsidR="00F601EE" w:rsidRPr="00F20C20" w:rsidRDefault="00F601EE" w:rsidP="00F20C20">
      <w:pPr>
        <w:pStyle w:val="a9"/>
        <w:jc w:val="center"/>
        <w:rPr>
          <w:rFonts w:ascii="Times New Roman" w:hAnsi="Times New Roman" w:cs="Times New Roman"/>
          <w:color w:val="000000"/>
          <w:sz w:val="24"/>
          <w:szCs w:val="24"/>
          <w:lang w:val="ru-RU"/>
        </w:rPr>
      </w:pPr>
      <w:r w:rsidRPr="00F20C20">
        <w:rPr>
          <w:rFonts w:ascii="Times New Roman" w:hAnsi="Times New Roman" w:cs="Times New Roman"/>
          <w:color w:val="000000"/>
          <w:sz w:val="24"/>
          <w:szCs w:val="24"/>
          <w:lang w:val="ru-RU"/>
        </w:rPr>
        <w:t>корректировки рабочей программы учителя Маховой Оксаны Викторовны</w:t>
      </w:r>
    </w:p>
    <w:p w14:paraId="3F57E533" w14:textId="7E393507" w:rsidR="00F601EE" w:rsidRPr="00F20C20" w:rsidRDefault="00F601EE" w:rsidP="00F20C20">
      <w:pPr>
        <w:pStyle w:val="a9"/>
        <w:jc w:val="center"/>
        <w:rPr>
          <w:rFonts w:ascii="Times New Roman" w:hAnsi="Times New Roman" w:cs="Times New Roman"/>
          <w:color w:val="000000"/>
          <w:sz w:val="24"/>
          <w:szCs w:val="24"/>
          <w:lang w:val="ru-RU"/>
        </w:rPr>
      </w:pPr>
      <w:r w:rsidRPr="00F20C20">
        <w:rPr>
          <w:rFonts w:ascii="Times New Roman" w:hAnsi="Times New Roman" w:cs="Times New Roman"/>
          <w:color w:val="000000"/>
          <w:sz w:val="24"/>
          <w:szCs w:val="24"/>
          <w:lang w:val="ru-RU"/>
        </w:rPr>
        <w:t>по географии в 5</w:t>
      </w:r>
      <w:r w:rsidR="00D7727F">
        <w:rPr>
          <w:rFonts w:ascii="Times New Roman" w:hAnsi="Times New Roman" w:cs="Times New Roman"/>
          <w:color w:val="000000"/>
          <w:sz w:val="24"/>
          <w:szCs w:val="24"/>
          <w:lang w:val="ru-RU"/>
        </w:rPr>
        <w:t>а</w:t>
      </w:r>
      <w:r w:rsidR="00797266">
        <w:rPr>
          <w:rFonts w:ascii="Times New Roman" w:hAnsi="Times New Roman" w:cs="Times New Roman"/>
          <w:color w:val="000000"/>
          <w:sz w:val="24"/>
          <w:szCs w:val="24"/>
          <w:lang w:val="ru-RU"/>
        </w:rPr>
        <w:t xml:space="preserve"> </w:t>
      </w:r>
      <w:r w:rsidRPr="00F20C20">
        <w:rPr>
          <w:rFonts w:ascii="Times New Roman" w:hAnsi="Times New Roman" w:cs="Times New Roman"/>
          <w:color w:val="000000"/>
          <w:sz w:val="24"/>
          <w:szCs w:val="24"/>
          <w:lang w:val="ru-RU"/>
        </w:rPr>
        <w:t>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2478"/>
        <w:gridCol w:w="1534"/>
        <w:gridCol w:w="1970"/>
        <w:gridCol w:w="2313"/>
        <w:gridCol w:w="1531"/>
      </w:tblGrid>
      <w:tr w:rsidR="00F601EE" w14:paraId="6E71297B" w14:textId="77777777" w:rsidTr="00623BFB">
        <w:tc>
          <w:tcPr>
            <w:tcW w:w="451" w:type="pct"/>
            <w:shd w:val="clear" w:color="auto" w:fill="auto"/>
          </w:tcPr>
          <w:p w14:paraId="2A009B5D"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 урока</w:t>
            </w:r>
          </w:p>
        </w:tc>
        <w:tc>
          <w:tcPr>
            <w:tcW w:w="1147" w:type="pct"/>
            <w:shd w:val="clear" w:color="auto" w:fill="auto"/>
          </w:tcPr>
          <w:p w14:paraId="7454FD59"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Название темы</w:t>
            </w:r>
          </w:p>
        </w:tc>
        <w:tc>
          <w:tcPr>
            <w:tcW w:w="710" w:type="pct"/>
            <w:shd w:val="clear" w:color="auto" w:fill="auto"/>
          </w:tcPr>
          <w:p w14:paraId="7B8832DE"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Дата проведения по плану</w:t>
            </w:r>
          </w:p>
        </w:tc>
        <w:tc>
          <w:tcPr>
            <w:tcW w:w="912" w:type="pct"/>
            <w:shd w:val="clear" w:color="auto" w:fill="auto"/>
          </w:tcPr>
          <w:p w14:paraId="33147273"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Причина корректировки</w:t>
            </w:r>
            <w:r w:rsidRPr="00F20C20">
              <w:rPr>
                <w:rStyle w:val="affd"/>
                <w:rFonts w:ascii="Times New Roman" w:hAnsi="Times New Roman" w:cs="Times New Roman"/>
                <w:sz w:val="24"/>
                <w:szCs w:val="24"/>
              </w:rPr>
              <w:footnoteReference w:id="1"/>
            </w:r>
          </w:p>
        </w:tc>
        <w:tc>
          <w:tcPr>
            <w:tcW w:w="1071" w:type="pct"/>
            <w:shd w:val="clear" w:color="auto" w:fill="auto"/>
          </w:tcPr>
          <w:p w14:paraId="32776CBC"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Корректирующие мероприятия</w:t>
            </w:r>
          </w:p>
        </w:tc>
        <w:tc>
          <w:tcPr>
            <w:tcW w:w="709" w:type="pct"/>
            <w:shd w:val="clear" w:color="auto" w:fill="auto"/>
          </w:tcPr>
          <w:p w14:paraId="2A9342A9" w14:textId="77777777" w:rsidR="00F601EE" w:rsidRPr="00F20C20" w:rsidRDefault="00F601EE" w:rsidP="00F20C20">
            <w:pPr>
              <w:pStyle w:val="a9"/>
              <w:rPr>
                <w:rFonts w:ascii="Times New Roman" w:hAnsi="Times New Roman" w:cs="Times New Roman"/>
                <w:sz w:val="24"/>
                <w:szCs w:val="24"/>
              </w:rPr>
            </w:pPr>
            <w:r w:rsidRPr="00F20C20">
              <w:rPr>
                <w:rFonts w:ascii="Times New Roman" w:hAnsi="Times New Roman" w:cs="Times New Roman"/>
                <w:sz w:val="24"/>
                <w:szCs w:val="24"/>
              </w:rPr>
              <w:t>Дата проведения по факту</w:t>
            </w:r>
          </w:p>
        </w:tc>
      </w:tr>
      <w:tr w:rsidR="00F601EE" w14:paraId="37EE25D7" w14:textId="77777777" w:rsidTr="00623BFB">
        <w:tc>
          <w:tcPr>
            <w:tcW w:w="451" w:type="pct"/>
            <w:shd w:val="clear" w:color="auto" w:fill="auto"/>
          </w:tcPr>
          <w:p w14:paraId="62F309BD" w14:textId="77777777" w:rsidR="00F601EE" w:rsidRPr="00F20C20" w:rsidRDefault="00F601EE" w:rsidP="00F20C20">
            <w:pPr>
              <w:pStyle w:val="a9"/>
              <w:rPr>
                <w:rFonts w:ascii="Times New Roman" w:hAnsi="Times New Roman" w:cs="Times New Roman"/>
                <w:sz w:val="24"/>
                <w:szCs w:val="24"/>
              </w:rPr>
            </w:pPr>
          </w:p>
        </w:tc>
        <w:tc>
          <w:tcPr>
            <w:tcW w:w="1147" w:type="pct"/>
            <w:shd w:val="clear" w:color="auto" w:fill="auto"/>
          </w:tcPr>
          <w:p w14:paraId="20C98608" w14:textId="77777777" w:rsidR="00F601EE" w:rsidRPr="00F20C20" w:rsidRDefault="00F601EE" w:rsidP="00F20C20">
            <w:pPr>
              <w:pStyle w:val="a9"/>
              <w:rPr>
                <w:rFonts w:ascii="Times New Roman" w:hAnsi="Times New Roman" w:cs="Times New Roman"/>
                <w:sz w:val="24"/>
                <w:szCs w:val="24"/>
              </w:rPr>
            </w:pPr>
          </w:p>
        </w:tc>
        <w:tc>
          <w:tcPr>
            <w:tcW w:w="710" w:type="pct"/>
            <w:shd w:val="clear" w:color="auto" w:fill="auto"/>
          </w:tcPr>
          <w:p w14:paraId="6E27A9BC" w14:textId="77777777" w:rsidR="00F601EE" w:rsidRPr="00F20C20" w:rsidRDefault="00F601EE" w:rsidP="00F20C20">
            <w:pPr>
              <w:pStyle w:val="a9"/>
              <w:rPr>
                <w:rFonts w:ascii="Times New Roman" w:hAnsi="Times New Roman" w:cs="Times New Roman"/>
                <w:sz w:val="24"/>
                <w:szCs w:val="24"/>
              </w:rPr>
            </w:pPr>
          </w:p>
        </w:tc>
        <w:tc>
          <w:tcPr>
            <w:tcW w:w="912" w:type="pct"/>
            <w:shd w:val="clear" w:color="auto" w:fill="auto"/>
          </w:tcPr>
          <w:p w14:paraId="02A7806B" w14:textId="77777777" w:rsidR="00F601EE" w:rsidRPr="00F20C20" w:rsidRDefault="00F601EE" w:rsidP="00F20C20">
            <w:pPr>
              <w:pStyle w:val="a9"/>
              <w:rPr>
                <w:rFonts w:ascii="Times New Roman" w:hAnsi="Times New Roman" w:cs="Times New Roman"/>
                <w:sz w:val="24"/>
                <w:szCs w:val="24"/>
              </w:rPr>
            </w:pPr>
          </w:p>
        </w:tc>
        <w:tc>
          <w:tcPr>
            <w:tcW w:w="1071" w:type="pct"/>
            <w:shd w:val="clear" w:color="auto" w:fill="auto"/>
          </w:tcPr>
          <w:p w14:paraId="6EF64ABB" w14:textId="77777777" w:rsidR="00F601EE" w:rsidRPr="00F20C20" w:rsidRDefault="00F601EE" w:rsidP="00F20C20">
            <w:pPr>
              <w:pStyle w:val="a9"/>
              <w:rPr>
                <w:rFonts w:ascii="Times New Roman" w:hAnsi="Times New Roman" w:cs="Times New Roman"/>
                <w:sz w:val="24"/>
                <w:szCs w:val="24"/>
              </w:rPr>
            </w:pPr>
          </w:p>
        </w:tc>
        <w:tc>
          <w:tcPr>
            <w:tcW w:w="709" w:type="pct"/>
            <w:shd w:val="clear" w:color="auto" w:fill="auto"/>
          </w:tcPr>
          <w:p w14:paraId="799DDB2C" w14:textId="77777777" w:rsidR="00F601EE" w:rsidRPr="00F20C20" w:rsidRDefault="00F601EE" w:rsidP="00F20C20">
            <w:pPr>
              <w:pStyle w:val="a9"/>
              <w:rPr>
                <w:rFonts w:ascii="Times New Roman" w:hAnsi="Times New Roman" w:cs="Times New Roman"/>
                <w:sz w:val="24"/>
                <w:szCs w:val="24"/>
              </w:rPr>
            </w:pPr>
          </w:p>
        </w:tc>
      </w:tr>
      <w:tr w:rsidR="00F601EE" w14:paraId="6DD81C15" w14:textId="77777777" w:rsidTr="00623BFB">
        <w:tc>
          <w:tcPr>
            <w:tcW w:w="451" w:type="pct"/>
            <w:shd w:val="clear" w:color="auto" w:fill="auto"/>
          </w:tcPr>
          <w:p w14:paraId="462E7083" w14:textId="77777777" w:rsidR="00F601EE" w:rsidRPr="00F20C20" w:rsidRDefault="00F601EE" w:rsidP="00F20C20">
            <w:pPr>
              <w:pStyle w:val="a9"/>
              <w:rPr>
                <w:rFonts w:ascii="Times New Roman" w:hAnsi="Times New Roman" w:cs="Times New Roman"/>
                <w:sz w:val="24"/>
                <w:szCs w:val="24"/>
              </w:rPr>
            </w:pPr>
          </w:p>
        </w:tc>
        <w:tc>
          <w:tcPr>
            <w:tcW w:w="1147" w:type="pct"/>
            <w:shd w:val="clear" w:color="auto" w:fill="auto"/>
          </w:tcPr>
          <w:p w14:paraId="7E9F2F66" w14:textId="77777777" w:rsidR="00F601EE" w:rsidRPr="00F20C20" w:rsidRDefault="00F601EE" w:rsidP="00F20C20">
            <w:pPr>
              <w:pStyle w:val="a9"/>
              <w:rPr>
                <w:rFonts w:ascii="Times New Roman" w:hAnsi="Times New Roman" w:cs="Times New Roman"/>
                <w:sz w:val="24"/>
                <w:szCs w:val="24"/>
              </w:rPr>
            </w:pPr>
          </w:p>
        </w:tc>
        <w:tc>
          <w:tcPr>
            <w:tcW w:w="710" w:type="pct"/>
            <w:shd w:val="clear" w:color="auto" w:fill="auto"/>
          </w:tcPr>
          <w:p w14:paraId="3BEA45C7" w14:textId="77777777" w:rsidR="00F601EE" w:rsidRPr="00F20C20" w:rsidRDefault="00F601EE" w:rsidP="00F20C20">
            <w:pPr>
              <w:pStyle w:val="a9"/>
              <w:rPr>
                <w:rFonts w:ascii="Times New Roman" w:hAnsi="Times New Roman" w:cs="Times New Roman"/>
                <w:sz w:val="24"/>
                <w:szCs w:val="24"/>
              </w:rPr>
            </w:pPr>
          </w:p>
        </w:tc>
        <w:tc>
          <w:tcPr>
            <w:tcW w:w="912" w:type="pct"/>
            <w:shd w:val="clear" w:color="auto" w:fill="auto"/>
          </w:tcPr>
          <w:p w14:paraId="2583C886" w14:textId="77777777" w:rsidR="00F601EE" w:rsidRPr="00F20C20" w:rsidRDefault="00F601EE" w:rsidP="00F20C20">
            <w:pPr>
              <w:pStyle w:val="a9"/>
              <w:rPr>
                <w:rFonts w:ascii="Times New Roman" w:hAnsi="Times New Roman" w:cs="Times New Roman"/>
                <w:sz w:val="24"/>
                <w:szCs w:val="24"/>
              </w:rPr>
            </w:pPr>
          </w:p>
        </w:tc>
        <w:tc>
          <w:tcPr>
            <w:tcW w:w="1071" w:type="pct"/>
            <w:shd w:val="clear" w:color="auto" w:fill="auto"/>
          </w:tcPr>
          <w:p w14:paraId="4BB07F5E" w14:textId="77777777" w:rsidR="00F601EE" w:rsidRPr="00F20C20" w:rsidRDefault="00F601EE" w:rsidP="00F20C20">
            <w:pPr>
              <w:pStyle w:val="a9"/>
              <w:rPr>
                <w:rFonts w:ascii="Times New Roman" w:hAnsi="Times New Roman" w:cs="Times New Roman"/>
                <w:sz w:val="24"/>
                <w:szCs w:val="24"/>
              </w:rPr>
            </w:pPr>
          </w:p>
        </w:tc>
        <w:tc>
          <w:tcPr>
            <w:tcW w:w="709" w:type="pct"/>
            <w:shd w:val="clear" w:color="auto" w:fill="auto"/>
          </w:tcPr>
          <w:p w14:paraId="4D1305F3" w14:textId="77777777" w:rsidR="00F601EE" w:rsidRPr="00F20C20" w:rsidRDefault="00F601EE" w:rsidP="00F20C20">
            <w:pPr>
              <w:pStyle w:val="a9"/>
              <w:rPr>
                <w:rFonts w:ascii="Times New Roman" w:hAnsi="Times New Roman" w:cs="Times New Roman"/>
                <w:sz w:val="24"/>
                <w:szCs w:val="24"/>
              </w:rPr>
            </w:pPr>
          </w:p>
        </w:tc>
      </w:tr>
    </w:tbl>
    <w:p w14:paraId="16BA458C" w14:textId="77777777" w:rsidR="00F601EE" w:rsidRPr="005774C4" w:rsidRDefault="00F601EE" w:rsidP="00F601EE">
      <w:pPr>
        <w:shd w:val="clear" w:color="auto" w:fill="FFFFFF"/>
        <w:tabs>
          <w:tab w:val="left" w:pos="518"/>
        </w:tabs>
        <w:autoSpaceDE w:val="0"/>
        <w:spacing w:line="240" w:lineRule="auto"/>
        <w:jc w:val="center"/>
        <w:rPr>
          <w:rFonts w:cs="Times New Roman"/>
          <w:sz w:val="26"/>
          <w:szCs w:val="26"/>
        </w:rPr>
      </w:pPr>
    </w:p>
    <w:p w14:paraId="03AC451F" w14:textId="77777777" w:rsidR="00600CB3" w:rsidRDefault="00600CB3">
      <w:pPr>
        <w:rPr>
          <w:lang w:val="ru-RU"/>
        </w:rPr>
      </w:pPr>
    </w:p>
    <w:p w14:paraId="73F50D3E" w14:textId="77777777" w:rsidR="0090318B" w:rsidRDefault="0090318B">
      <w:pPr>
        <w:rPr>
          <w:lang w:val="ru-RU"/>
        </w:rPr>
      </w:pPr>
    </w:p>
    <w:p w14:paraId="68020601" w14:textId="3E10FB06" w:rsidR="0090318B" w:rsidRPr="0090318B" w:rsidRDefault="0090318B" w:rsidP="0090318B">
      <w:pPr>
        <w:spacing w:after="0" w:line="240" w:lineRule="auto"/>
        <w:jc w:val="center"/>
        <w:rPr>
          <w:rFonts w:ascii="Times New Roman" w:hAnsi="Times New Roman" w:cs="Times New Roman"/>
          <w:b/>
          <w:sz w:val="24"/>
          <w:szCs w:val="24"/>
          <w:lang w:val="ru-RU"/>
        </w:rPr>
      </w:pPr>
      <w:r w:rsidRPr="0090318B">
        <w:rPr>
          <w:rFonts w:ascii="Times New Roman" w:hAnsi="Times New Roman" w:cs="Times New Roman"/>
          <w:b/>
          <w:sz w:val="24"/>
          <w:szCs w:val="24"/>
          <w:lang w:val="ru-RU"/>
        </w:rPr>
        <w:t>Сводная таблица «Выполнения рабочих программ» _</w:t>
      </w:r>
      <w:r w:rsidR="00B36AF6">
        <w:rPr>
          <w:rFonts w:ascii="Times New Roman" w:hAnsi="Times New Roman" w:cs="Times New Roman"/>
          <w:b/>
          <w:sz w:val="24"/>
          <w:szCs w:val="24"/>
          <w:lang w:val="ru-RU"/>
        </w:rPr>
        <w:t>5а</w:t>
      </w:r>
      <w:r w:rsidRPr="0090318B">
        <w:rPr>
          <w:rFonts w:ascii="Times New Roman" w:hAnsi="Times New Roman" w:cs="Times New Roman"/>
          <w:b/>
          <w:sz w:val="24"/>
          <w:szCs w:val="24"/>
          <w:lang w:val="ru-RU"/>
        </w:rPr>
        <w:t>__ класса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616"/>
        <w:gridCol w:w="515"/>
        <w:gridCol w:w="515"/>
        <w:gridCol w:w="517"/>
        <w:gridCol w:w="516"/>
        <w:gridCol w:w="516"/>
        <w:gridCol w:w="413"/>
        <w:gridCol w:w="518"/>
        <w:gridCol w:w="413"/>
        <w:gridCol w:w="413"/>
        <w:gridCol w:w="413"/>
        <w:gridCol w:w="521"/>
        <w:gridCol w:w="1503"/>
        <w:gridCol w:w="1661"/>
        <w:gridCol w:w="1174"/>
      </w:tblGrid>
      <w:tr w:rsidR="00495A80" w:rsidRPr="00A26278" w14:paraId="1D62AAA1" w14:textId="77777777" w:rsidTr="00495A80">
        <w:trPr>
          <w:trHeight w:val="254"/>
        </w:trPr>
        <w:tc>
          <w:tcPr>
            <w:tcW w:w="799" w:type="dxa"/>
            <w:vMerge w:val="restart"/>
            <w:shd w:val="clear" w:color="auto" w:fill="auto"/>
          </w:tcPr>
          <w:p w14:paraId="646BF14D" w14:textId="77777777" w:rsid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Количество часов по плану (год/</w:t>
            </w:r>
          </w:p>
          <w:p w14:paraId="30AD31A6" w14:textId="761D7DB1" w:rsidR="0090318B" w:rsidRPr="0090318B" w:rsidRDefault="0090318B" w:rsidP="008E663E">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sz w:val="24"/>
                <w:szCs w:val="24"/>
                <w:lang w:val="ru-RU"/>
              </w:rPr>
              <w:t>неделя)</w:t>
            </w:r>
          </w:p>
        </w:tc>
        <w:tc>
          <w:tcPr>
            <w:tcW w:w="5886" w:type="dxa"/>
            <w:gridSpan w:val="12"/>
            <w:shd w:val="clear" w:color="auto" w:fill="auto"/>
          </w:tcPr>
          <w:p w14:paraId="7F568C9C"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По плану/по факту</w:t>
            </w:r>
          </w:p>
        </w:tc>
        <w:tc>
          <w:tcPr>
            <w:tcW w:w="1503" w:type="dxa"/>
            <w:vMerge w:val="restart"/>
            <w:shd w:val="clear" w:color="auto" w:fill="auto"/>
          </w:tcPr>
          <w:p w14:paraId="365D3EAC"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Общее кол-во часов, реализованных</w:t>
            </w:r>
          </w:p>
          <w:p w14:paraId="323A2C05"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1661" w:type="dxa"/>
            <w:vMerge w:val="restart"/>
            <w:shd w:val="clear" w:color="auto" w:fill="auto"/>
          </w:tcPr>
          <w:p w14:paraId="7CB785FE"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Общий % реализации программы</w:t>
            </w:r>
          </w:p>
          <w:p w14:paraId="279C5ABC"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1174" w:type="dxa"/>
            <w:vMerge w:val="restart"/>
            <w:shd w:val="clear" w:color="auto" w:fill="auto"/>
          </w:tcPr>
          <w:p w14:paraId="3451A2B5"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 xml:space="preserve">Несоответствие плану </w:t>
            </w:r>
          </w:p>
          <w:p w14:paraId="3ADBCD60" w14:textId="77777777" w:rsidR="0090318B" w:rsidRPr="0090318B" w:rsidRDefault="0090318B" w:rsidP="008E663E">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r>
      <w:tr w:rsidR="0090318B" w:rsidRPr="0090318B" w14:paraId="3AC1DD58" w14:textId="77777777" w:rsidTr="00495A80">
        <w:trPr>
          <w:trHeight w:val="136"/>
        </w:trPr>
        <w:tc>
          <w:tcPr>
            <w:tcW w:w="799" w:type="dxa"/>
            <w:vMerge/>
            <w:shd w:val="clear" w:color="auto" w:fill="auto"/>
          </w:tcPr>
          <w:p w14:paraId="6D38924A" w14:textId="77777777" w:rsidR="0090318B" w:rsidRPr="0090318B" w:rsidRDefault="0090318B" w:rsidP="008E663E">
            <w:pPr>
              <w:spacing w:after="0" w:line="240" w:lineRule="auto"/>
              <w:jc w:val="center"/>
              <w:rPr>
                <w:rFonts w:ascii="Times New Roman" w:eastAsia="Calibri" w:hAnsi="Times New Roman" w:cs="Times New Roman"/>
                <w:b/>
                <w:sz w:val="24"/>
                <w:szCs w:val="24"/>
                <w:lang w:val="ru-RU"/>
              </w:rPr>
            </w:pPr>
          </w:p>
        </w:tc>
        <w:tc>
          <w:tcPr>
            <w:tcW w:w="2163" w:type="dxa"/>
            <w:gridSpan w:val="4"/>
            <w:shd w:val="clear" w:color="auto" w:fill="auto"/>
          </w:tcPr>
          <w:p w14:paraId="2E511CBE"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w:t>
            </w:r>
          </w:p>
        </w:tc>
        <w:tc>
          <w:tcPr>
            <w:tcW w:w="1963" w:type="dxa"/>
            <w:gridSpan w:val="4"/>
            <w:shd w:val="clear" w:color="auto" w:fill="auto"/>
          </w:tcPr>
          <w:p w14:paraId="78C8623D"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w:t>
            </w:r>
          </w:p>
        </w:tc>
        <w:tc>
          <w:tcPr>
            <w:tcW w:w="1760" w:type="dxa"/>
            <w:gridSpan w:val="4"/>
            <w:shd w:val="clear" w:color="auto" w:fill="auto"/>
          </w:tcPr>
          <w:p w14:paraId="3A6DA75C"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III</w:t>
            </w:r>
          </w:p>
        </w:tc>
        <w:tc>
          <w:tcPr>
            <w:tcW w:w="1503" w:type="dxa"/>
            <w:vMerge/>
            <w:shd w:val="clear" w:color="auto" w:fill="auto"/>
          </w:tcPr>
          <w:p w14:paraId="1BBA4F2A"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c>
          <w:tcPr>
            <w:tcW w:w="1661" w:type="dxa"/>
            <w:vMerge/>
            <w:shd w:val="clear" w:color="auto" w:fill="auto"/>
          </w:tcPr>
          <w:p w14:paraId="557BB075"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c>
          <w:tcPr>
            <w:tcW w:w="1174" w:type="dxa"/>
            <w:vMerge/>
            <w:shd w:val="clear" w:color="auto" w:fill="auto"/>
          </w:tcPr>
          <w:p w14:paraId="052D6D2C"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r>
      <w:tr w:rsidR="0090318B" w:rsidRPr="0090318B" w14:paraId="645C7833" w14:textId="77777777" w:rsidTr="00495A80">
        <w:trPr>
          <w:trHeight w:val="136"/>
        </w:trPr>
        <w:tc>
          <w:tcPr>
            <w:tcW w:w="799" w:type="dxa"/>
            <w:vMerge/>
            <w:shd w:val="clear" w:color="auto" w:fill="auto"/>
          </w:tcPr>
          <w:p w14:paraId="3A5540D3"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c>
          <w:tcPr>
            <w:tcW w:w="616" w:type="dxa"/>
            <w:shd w:val="clear" w:color="auto" w:fill="auto"/>
            <w:vAlign w:val="center"/>
          </w:tcPr>
          <w:p w14:paraId="73A4BFE8"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15" w:type="dxa"/>
            <w:shd w:val="clear" w:color="auto" w:fill="auto"/>
            <w:vAlign w:val="center"/>
          </w:tcPr>
          <w:p w14:paraId="12631EA5"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515" w:type="dxa"/>
            <w:shd w:val="clear" w:color="auto" w:fill="auto"/>
            <w:vAlign w:val="center"/>
          </w:tcPr>
          <w:p w14:paraId="7F9B610D"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17" w:type="dxa"/>
            <w:shd w:val="clear" w:color="auto" w:fill="auto"/>
            <w:vAlign w:val="center"/>
          </w:tcPr>
          <w:p w14:paraId="06E72A02"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516" w:type="dxa"/>
            <w:shd w:val="clear" w:color="auto" w:fill="auto"/>
            <w:vAlign w:val="center"/>
          </w:tcPr>
          <w:p w14:paraId="6D4352FC"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16" w:type="dxa"/>
            <w:shd w:val="clear" w:color="auto" w:fill="auto"/>
            <w:vAlign w:val="center"/>
          </w:tcPr>
          <w:p w14:paraId="4AD37998"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13" w:type="dxa"/>
            <w:shd w:val="clear" w:color="auto" w:fill="auto"/>
            <w:vAlign w:val="center"/>
          </w:tcPr>
          <w:p w14:paraId="2DEC935D"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18" w:type="dxa"/>
            <w:shd w:val="clear" w:color="auto" w:fill="auto"/>
            <w:vAlign w:val="center"/>
          </w:tcPr>
          <w:p w14:paraId="67DE13C6"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413" w:type="dxa"/>
            <w:shd w:val="clear" w:color="auto" w:fill="auto"/>
            <w:vAlign w:val="center"/>
          </w:tcPr>
          <w:p w14:paraId="4DA98D96"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413" w:type="dxa"/>
            <w:shd w:val="clear" w:color="auto" w:fill="auto"/>
            <w:vAlign w:val="center"/>
          </w:tcPr>
          <w:p w14:paraId="7CA99A97"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13" w:type="dxa"/>
            <w:shd w:val="clear" w:color="auto" w:fill="auto"/>
            <w:vAlign w:val="center"/>
          </w:tcPr>
          <w:p w14:paraId="119C90AA"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21" w:type="dxa"/>
            <w:shd w:val="clear" w:color="auto" w:fill="auto"/>
            <w:vAlign w:val="center"/>
          </w:tcPr>
          <w:p w14:paraId="3E667C56" w14:textId="77777777" w:rsidR="0090318B" w:rsidRPr="0090318B" w:rsidRDefault="0090318B" w:rsidP="008E663E">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1503" w:type="dxa"/>
            <w:shd w:val="clear" w:color="auto" w:fill="auto"/>
          </w:tcPr>
          <w:p w14:paraId="7CBCBA04"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c>
          <w:tcPr>
            <w:tcW w:w="1661" w:type="dxa"/>
            <w:shd w:val="clear" w:color="auto" w:fill="auto"/>
          </w:tcPr>
          <w:p w14:paraId="6F39364B"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c>
          <w:tcPr>
            <w:tcW w:w="1174" w:type="dxa"/>
            <w:shd w:val="clear" w:color="auto" w:fill="auto"/>
          </w:tcPr>
          <w:p w14:paraId="00E4CB6B" w14:textId="77777777" w:rsidR="0090318B" w:rsidRPr="0090318B" w:rsidRDefault="0090318B" w:rsidP="008E663E">
            <w:pPr>
              <w:spacing w:after="0" w:line="240" w:lineRule="auto"/>
              <w:jc w:val="center"/>
              <w:rPr>
                <w:rFonts w:ascii="Times New Roman" w:eastAsia="Calibri" w:hAnsi="Times New Roman" w:cs="Times New Roman"/>
                <w:b/>
                <w:sz w:val="24"/>
                <w:szCs w:val="24"/>
              </w:rPr>
            </w:pPr>
          </w:p>
        </w:tc>
      </w:tr>
      <w:tr w:rsidR="0090318B" w:rsidRPr="0090318B" w14:paraId="69BCFC11" w14:textId="77777777" w:rsidTr="00495A80">
        <w:trPr>
          <w:trHeight w:val="254"/>
        </w:trPr>
        <w:tc>
          <w:tcPr>
            <w:tcW w:w="799" w:type="dxa"/>
            <w:shd w:val="clear" w:color="auto" w:fill="auto"/>
          </w:tcPr>
          <w:p w14:paraId="4A7C1C70" w14:textId="218837DC" w:rsidR="0090318B" w:rsidRPr="003C6348" w:rsidRDefault="003C6348" w:rsidP="008E663E">
            <w:pPr>
              <w:spacing w:after="0" w:line="240" w:lineRule="auto"/>
              <w:jc w:val="center"/>
              <w:rPr>
                <w:rFonts w:ascii="Times New Roman" w:eastAsia="Calibri" w:hAnsi="Times New Roman" w:cs="Times New Roman"/>
                <w:b/>
                <w:sz w:val="20"/>
                <w:szCs w:val="20"/>
                <w:lang w:val="ru-RU"/>
              </w:rPr>
            </w:pPr>
            <w:r w:rsidRPr="003C6348">
              <w:rPr>
                <w:rFonts w:ascii="Times New Roman" w:eastAsia="Calibri" w:hAnsi="Times New Roman" w:cs="Times New Roman"/>
                <w:b/>
                <w:sz w:val="20"/>
                <w:szCs w:val="20"/>
                <w:lang w:val="ru-RU"/>
              </w:rPr>
              <w:t>34/1</w:t>
            </w:r>
          </w:p>
        </w:tc>
        <w:tc>
          <w:tcPr>
            <w:tcW w:w="616" w:type="dxa"/>
            <w:shd w:val="clear" w:color="auto" w:fill="auto"/>
          </w:tcPr>
          <w:p w14:paraId="165BC6D0" w14:textId="691FB2A6" w:rsidR="0090318B" w:rsidRPr="003C6348" w:rsidRDefault="0090318B" w:rsidP="008E663E">
            <w:pPr>
              <w:spacing w:after="0" w:line="240" w:lineRule="auto"/>
              <w:jc w:val="center"/>
              <w:rPr>
                <w:rFonts w:ascii="Times New Roman" w:eastAsia="Calibri" w:hAnsi="Times New Roman" w:cs="Times New Roman"/>
                <w:b/>
                <w:sz w:val="20"/>
                <w:szCs w:val="20"/>
                <w:lang w:val="ru-RU"/>
              </w:rPr>
            </w:pPr>
          </w:p>
        </w:tc>
        <w:tc>
          <w:tcPr>
            <w:tcW w:w="515" w:type="dxa"/>
            <w:shd w:val="clear" w:color="auto" w:fill="auto"/>
          </w:tcPr>
          <w:p w14:paraId="59E6D009" w14:textId="52D48CE7" w:rsidR="0090318B" w:rsidRPr="003C6348" w:rsidRDefault="0090318B" w:rsidP="008E663E">
            <w:pPr>
              <w:spacing w:after="0" w:line="240" w:lineRule="auto"/>
              <w:jc w:val="center"/>
              <w:rPr>
                <w:rFonts w:ascii="Times New Roman" w:eastAsia="Calibri" w:hAnsi="Times New Roman" w:cs="Times New Roman"/>
                <w:b/>
                <w:sz w:val="20"/>
                <w:szCs w:val="20"/>
                <w:lang w:val="ru-RU"/>
              </w:rPr>
            </w:pPr>
          </w:p>
        </w:tc>
        <w:tc>
          <w:tcPr>
            <w:tcW w:w="515" w:type="dxa"/>
            <w:shd w:val="clear" w:color="auto" w:fill="auto"/>
          </w:tcPr>
          <w:p w14:paraId="06C7C523" w14:textId="3F2E5050" w:rsidR="0090318B" w:rsidRPr="003C6348" w:rsidRDefault="0090318B" w:rsidP="008E663E">
            <w:pPr>
              <w:spacing w:after="0" w:line="240" w:lineRule="auto"/>
              <w:jc w:val="center"/>
              <w:rPr>
                <w:rFonts w:ascii="Times New Roman" w:eastAsia="Calibri" w:hAnsi="Times New Roman" w:cs="Times New Roman"/>
                <w:b/>
                <w:sz w:val="20"/>
                <w:szCs w:val="20"/>
                <w:lang w:val="ru-RU"/>
              </w:rPr>
            </w:pPr>
          </w:p>
        </w:tc>
        <w:tc>
          <w:tcPr>
            <w:tcW w:w="517" w:type="dxa"/>
            <w:shd w:val="clear" w:color="auto" w:fill="auto"/>
          </w:tcPr>
          <w:p w14:paraId="38E2775A" w14:textId="32C34D3D" w:rsidR="0090318B" w:rsidRPr="003C6348" w:rsidRDefault="0090318B" w:rsidP="008E663E">
            <w:pPr>
              <w:spacing w:after="0" w:line="240" w:lineRule="auto"/>
              <w:jc w:val="center"/>
              <w:rPr>
                <w:rFonts w:ascii="Times New Roman" w:eastAsia="Calibri" w:hAnsi="Times New Roman" w:cs="Times New Roman"/>
                <w:b/>
                <w:sz w:val="20"/>
                <w:szCs w:val="20"/>
                <w:lang w:val="ru-RU"/>
              </w:rPr>
            </w:pPr>
          </w:p>
        </w:tc>
        <w:tc>
          <w:tcPr>
            <w:tcW w:w="516" w:type="dxa"/>
            <w:shd w:val="clear" w:color="auto" w:fill="auto"/>
          </w:tcPr>
          <w:p w14:paraId="630994E7" w14:textId="32DD78F5" w:rsidR="0090318B" w:rsidRPr="006A5CA3" w:rsidRDefault="0090318B" w:rsidP="008E663E">
            <w:pPr>
              <w:spacing w:after="0" w:line="240" w:lineRule="auto"/>
              <w:jc w:val="center"/>
              <w:rPr>
                <w:rFonts w:ascii="Times New Roman" w:eastAsia="Calibri" w:hAnsi="Times New Roman" w:cs="Times New Roman"/>
                <w:b/>
                <w:sz w:val="20"/>
                <w:szCs w:val="20"/>
                <w:lang w:val="ru-RU"/>
              </w:rPr>
            </w:pPr>
          </w:p>
        </w:tc>
        <w:tc>
          <w:tcPr>
            <w:tcW w:w="516" w:type="dxa"/>
            <w:shd w:val="clear" w:color="auto" w:fill="auto"/>
          </w:tcPr>
          <w:p w14:paraId="01A260A0" w14:textId="52264B56" w:rsidR="0090318B" w:rsidRPr="006A5CA3" w:rsidRDefault="0090318B" w:rsidP="008E663E">
            <w:pPr>
              <w:spacing w:after="0" w:line="240" w:lineRule="auto"/>
              <w:jc w:val="center"/>
              <w:rPr>
                <w:rFonts w:ascii="Times New Roman" w:eastAsia="Calibri" w:hAnsi="Times New Roman" w:cs="Times New Roman"/>
                <w:b/>
                <w:sz w:val="20"/>
                <w:szCs w:val="20"/>
                <w:lang w:val="ru-RU"/>
              </w:rPr>
            </w:pPr>
          </w:p>
        </w:tc>
        <w:tc>
          <w:tcPr>
            <w:tcW w:w="413" w:type="dxa"/>
            <w:shd w:val="clear" w:color="auto" w:fill="auto"/>
          </w:tcPr>
          <w:p w14:paraId="4D619385" w14:textId="222509B8" w:rsidR="0090318B" w:rsidRPr="006A5CA3" w:rsidRDefault="0090318B" w:rsidP="00D7727F">
            <w:pPr>
              <w:spacing w:after="0" w:line="240" w:lineRule="auto"/>
              <w:rPr>
                <w:rFonts w:ascii="Times New Roman" w:eastAsia="Calibri" w:hAnsi="Times New Roman" w:cs="Times New Roman"/>
                <w:b/>
                <w:sz w:val="20"/>
                <w:szCs w:val="20"/>
                <w:lang w:val="ru-RU"/>
              </w:rPr>
            </w:pPr>
          </w:p>
        </w:tc>
        <w:tc>
          <w:tcPr>
            <w:tcW w:w="518" w:type="dxa"/>
            <w:shd w:val="clear" w:color="auto" w:fill="auto"/>
          </w:tcPr>
          <w:p w14:paraId="33653467" w14:textId="7F6694EA" w:rsidR="0090318B" w:rsidRPr="006A5CA3" w:rsidRDefault="0090318B" w:rsidP="008E663E">
            <w:pPr>
              <w:spacing w:after="0" w:line="240" w:lineRule="auto"/>
              <w:jc w:val="center"/>
              <w:rPr>
                <w:rFonts w:ascii="Times New Roman" w:eastAsia="Calibri" w:hAnsi="Times New Roman" w:cs="Times New Roman"/>
                <w:b/>
                <w:sz w:val="20"/>
                <w:szCs w:val="20"/>
                <w:lang w:val="ru-RU"/>
              </w:rPr>
            </w:pPr>
          </w:p>
        </w:tc>
        <w:tc>
          <w:tcPr>
            <w:tcW w:w="413" w:type="dxa"/>
            <w:shd w:val="clear" w:color="auto" w:fill="auto"/>
          </w:tcPr>
          <w:p w14:paraId="4C98259D" w14:textId="4A24C9B7" w:rsidR="0090318B" w:rsidRPr="00B36AF6" w:rsidRDefault="0090318B" w:rsidP="008E663E">
            <w:pPr>
              <w:spacing w:after="0" w:line="240" w:lineRule="auto"/>
              <w:jc w:val="center"/>
              <w:rPr>
                <w:rFonts w:ascii="Times New Roman" w:eastAsia="Calibri" w:hAnsi="Times New Roman" w:cs="Times New Roman"/>
                <w:b/>
                <w:sz w:val="16"/>
                <w:szCs w:val="16"/>
                <w:lang w:val="ru-RU"/>
              </w:rPr>
            </w:pPr>
          </w:p>
        </w:tc>
        <w:tc>
          <w:tcPr>
            <w:tcW w:w="413" w:type="dxa"/>
            <w:shd w:val="clear" w:color="auto" w:fill="auto"/>
          </w:tcPr>
          <w:p w14:paraId="03E7DBD8" w14:textId="49EC7462" w:rsidR="0090318B" w:rsidRPr="00B36AF6" w:rsidRDefault="0090318B" w:rsidP="008E663E">
            <w:pPr>
              <w:spacing w:after="0" w:line="240" w:lineRule="auto"/>
              <w:jc w:val="center"/>
              <w:rPr>
                <w:rFonts w:ascii="Times New Roman" w:eastAsia="Calibri" w:hAnsi="Times New Roman" w:cs="Times New Roman"/>
                <w:b/>
                <w:sz w:val="16"/>
                <w:szCs w:val="16"/>
                <w:lang w:val="ru-RU"/>
              </w:rPr>
            </w:pPr>
          </w:p>
        </w:tc>
        <w:tc>
          <w:tcPr>
            <w:tcW w:w="413" w:type="dxa"/>
            <w:shd w:val="clear" w:color="auto" w:fill="auto"/>
          </w:tcPr>
          <w:p w14:paraId="70E99ED8" w14:textId="0F39AB1F" w:rsidR="0090318B" w:rsidRPr="00B36AF6" w:rsidRDefault="0090318B" w:rsidP="008E663E">
            <w:pPr>
              <w:spacing w:after="0" w:line="240" w:lineRule="auto"/>
              <w:jc w:val="center"/>
              <w:rPr>
                <w:rFonts w:ascii="Times New Roman" w:eastAsia="Calibri" w:hAnsi="Times New Roman" w:cs="Times New Roman"/>
                <w:b/>
                <w:sz w:val="20"/>
                <w:szCs w:val="20"/>
                <w:lang w:val="ru-RU"/>
              </w:rPr>
            </w:pPr>
          </w:p>
        </w:tc>
        <w:tc>
          <w:tcPr>
            <w:tcW w:w="521" w:type="dxa"/>
            <w:shd w:val="clear" w:color="auto" w:fill="auto"/>
          </w:tcPr>
          <w:p w14:paraId="4D7FB935" w14:textId="40829B87" w:rsidR="0090318B" w:rsidRPr="00B36AF6" w:rsidRDefault="0090318B" w:rsidP="008E663E">
            <w:pPr>
              <w:spacing w:after="0" w:line="240" w:lineRule="auto"/>
              <w:jc w:val="center"/>
              <w:rPr>
                <w:rFonts w:ascii="Times New Roman" w:eastAsia="Calibri" w:hAnsi="Times New Roman" w:cs="Times New Roman"/>
                <w:b/>
                <w:sz w:val="20"/>
                <w:szCs w:val="20"/>
                <w:lang w:val="ru-RU"/>
              </w:rPr>
            </w:pPr>
          </w:p>
        </w:tc>
        <w:tc>
          <w:tcPr>
            <w:tcW w:w="1503" w:type="dxa"/>
            <w:shd w:val="clear" w:color="auto" w:fill="auto"/>
          </w:tcPr>
          <w:p w14:paraId="37F10018" w14:textId="192DEF5E" w:rsidR="0090318B" w:rsidRPr="00B36AF6" w:rsidRDefault="0090318B" w:rsidP="008E663E">
            <w:pPr>
              <w:spacing w:after="0" w:line="240" w:lineRule="auto"/>
              <w:jc w:val="center"/>
              <w:rPr>
                <w:rFonts w:ascii="Times New Roman" w:eastAsia="Calibri" w:hAnsi="Times New Roman" w:cs="Times New Roman"/>
                <w:b/>
                <w:sz w:val="20"/>
                <w:szCs w:val="20"/>
                <w:lang w:val="ru-RU"/>
              </w:rPr>
            </w:pPr>
          </w:p>
        </w:tc>
        <w:tc>
          <w:tcPr>
            <w:tcW w:w="1661" w:type="dxa"/>
            <w:shd w:val="clear" w:color="auto" w:fill="auto"/>
          </w:tcPr>
          <w:p w14:paraId="339D6A64" w14:textId="6DB977E2" w:rsidR="0090318B" w:rsidRPr="00B36AF6" w:rsidRDefault="0090318B" w:rsidP="008E663E">
            <w:pPr>
              <w:spacing w:after="0" w:line="240" w:lineRule="auto"/>
              <w:jc w:val="center"/>
              <w:rPr>
                <w:rFonts w:ascii="Times New Roman" w:eastAsia="Calibri" w:hAnsi="Times New Roman" w:cs="Times New Roman"/>
                <w:b/>
                <w:sz w:val="20"/>
                <w:szCs w:val="20"/>
                <w:lang w:val="ru-RU"/>
              </w:rPr>
            </w:pPr>
          </w:p>
        </w:tc>
        <w:tc>
          <w:tcPr>
            <w:tcW w:w="1174" w:type="dxa"/>
            <w:shd w:val="clear" w:color="auto" w:fill="auto"/>
          </w:tcPr>
          <w:p w14:paraId="390757B8" w14:textId="7F390392" w:rsidR="0090318B" w:rsidRPr="00B36AF6" w:rsidRDefault="0090318B" w:rsidP="008E663E">
            <w:pPr>
              <w:spacing w:after="0" w:line="240" w:lineRule="auto"/>
              <w:jc w:val="center"/>
              <w:rPr>
                <w:rFonts w:ascii="Times New Roman" w:eastAsia="Calibri" w:hAnsi="Times New Roman" w:cs="Times New Roman"/>
                <w:b/>
                <w:sz w:val="20"/>
                <w:szCs w:val="20"/>
                <w:lang w:val="ru-RU"/>
              </w:rPr>
            </w:pPr>
          </w:p>
        </w:tc>
      </w:tr>
    </w:tbl>
    <w:p w14:paraId="121F0A4B" w14:textId="77777777" w:rsidR="0090318B" w:rsidRPr="0090318B" w:rsidRDefault="0090318B" w:rsidP="0090318B">
      <w:pPr>
        <w:spacing w:after="0" w:line="240" w:lineRule="auto"/>
        <w:jc w:val="center"/>
        <w:rPr>
          <w:rFonts w:ascii="Times New Roman" w:hAnsi="Times New Roman" w:cs="Times New Roman"/>
          <w:sz w:val="24"/>
          <w:szCs w:val="24"/>
        </w:rPr>
      </w:pPr>
    </w:p>
    <w:p w14:paraId="4BDAAB39" w14:textId="77777777" w:rsidR="0090318B" w:rsidRPr="0090318B" w:rsidRDefault="0090318B" w:rsidP="0090318B">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r w:rsidRPr="0090318B">
        <w:rPr>
          <w:rFonts w:ascii="Times New Roman" w:hAnsi="Times New Roman" w:cs="Times New Roman"/>
          <w:color w:val="000000"/>
          <w:sz w:val="24"/>
          <w:szCs w:val="24"/>
        </w:rPr>
        <w:t xml:space="preserve">  </w:t>
      </w:r>
    </w:p>
    <w:p w14:paraId="1EE78A97" w14:textId="08E90455" w:rsidR="0090318B" w:rsidRPr="0090318B" w:rsidRDefault="0090318B" w:rsidP="0090318B">
      <w:pPr>
        <w:spacing w:after="0" w:line="240" w:lineRule="auto"/>
        <w:jc w:val="center"/>
        <w:rPr>
          <w:rFonts w:ascii="Times New Roman" w:eastAsia="Calibri" w:hAnsi="Times New Roman" w:cs="Times New Roman"/>
          <w:b/>
          <w:sz w:val="24"/>
          <w:szCs w:val="24"/>
          <w:lang w:val="ru-RU"/>
        </w:rPr>
      </w:pPr>
      <w:r w:rsidRPr="0090318B">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w:t>
      </w:r>
      <w:r w:rsidR="00B36AF6">
        <w:rPr>
          <w:rFonts w:ascii="Times New Roman" w:eastAsia="Calibri" w:hAnsi="Times New Roman" w:cs="Times New Roman"/>
          <w:b/>
          <w:sz w:val="24"/>
          <w:szCs w:val="24"/>
          <w:lang w:val="ru-RU"/>
        </w:rPr>
        <w:t xml:space="preserve"> </w:t>
      </w:r>
      <w:r w:rsidRPr="0090318B">
        <w:rPr>
          <w:rFonts w:ascii="Times New Roman" w:eastAsia="Calibri" w:hAnsi="Times New Roman" w:cs="Times New Roman"/>
          <w:b/>
          <w:sz w:val="24"/>
          <w:szCs w:val="24"/>
          <w:lang w:val="ru-RU"/>
        </w:rPr>
        <w:t xml:space="preserve">для </w:t>
      </w:r>
      <w:r w:rsidR="00B36AF6">
        <w:rPr>
          <w:rFonts w:ascii="Times New Roman" w:eastAsia="Calibri" w:hAnsi="Times New Roman" w:cs="Times New Roman"/>
          <w:b/>
          <w:sz w:val="24"/>
          <w:szCs w:val="24"/>
          <w:lang w:val="ru-RU"/>
        </w:rPr>
        <w:t>5а</w:t>
      </w:r>
      <w:r w:rsidRPr="0090318B">
        <w:rPr>
          <w:rFonts w:ascii="Times New Roman" w:eastAsia="Calibri" w:hAnsi="Times New Roman" w:cs="Times New Roman"/>
          <w:b/>
          <w:sz w:val="24"/>
          <w:szCs w:val="24"/>
          <w:lang w:val="ru-RU"/>
        </w:rPr>
        <w:t>__ класса»</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798"/>
        <w:gridCol w:w="1805"/>
        <w:gridCol w:w="1800"/>
        <w:gridCol w:w="1798"/>
      </w:tblGrid>
      <w:tr w:rsidR="0090318B" w:rsidRPr="0090318B" w14:paraId="47D31CAE" w14:textId="77777777" w:rsidTr="004A6AA6">
        <w:trPr>
          <w:jc w:val="center"/>
        </w:trPr>
        <w:tc>
          <w:tcPr>
            <w:tcW w:w="1660" w:type="pct"/>
            <w:vMerge w:val="restart"/>
            <w:tcBorders>
              <w:top w:val="single" w:sz="4" w:space="0" w:color="auto"/>
              <w:left w:val="single" w:sz="4" w:space="0" w:color="auto"/>
              <w:bottom w:val="single" w:sz="4" w:space="0" w:color="auto"/>
              <w:right w:val="single" w:sz="4" w:space="0" w:color="auto"/>
            </w:tcBorders>
            <w:vAlign w:val="center"/>
            <w:hideMark/>
          </w:tcPr>
          <w:p w14:paraId="33BC9760"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Учебный период</w:t>
            </w:r>
          </w:p>
        </w:tc>
        <w:tc>
          <w:tcPr>
            <w:tcW w:w="1671" w:type="pct"/>
            <w:gridSpan w:val="2"/>
            <w:tcBorders>
              <w:top w:val="single" w:sz="4" w:space="0" w:color="auto"/>
              <w:left w:val="single" w:sz="4" w:space="0" w:color="auto"/>
              <w:bottom w:val="single" w:sz="4" w:space="0" w:color="auto"/>
              <w:right w:val="single" w:sz="4" w:space="0" w:color="auto"/>
            </w:tcBorders>
            <w:vAlign w:val="center"/>
            <w:hideMark/>
          </w:tcPr>
          <w:p w14:paraId="65081384"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Письменные контрольные работы</w:t>
            </w:r>
          </w:p>
        </w:tc>
        <w:tc>
          <w:tcPr>
            <w:tcW w:w="167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E1A066"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Практические работы</w:t>
            </w:r>
          </w:p>
        </w:tc>
      </w:tr>
      <w:tr w:rsidR="0090318B" w:rsidRPr="0090318B" w14:paraId="14DBFCE7" w14:textId="77777777" w:rsidTr="004A6AA6">
        <w:trPr>
          <w:jc w:val="center"/>
        </w:trPr>
        <w:tc>
          <w:tcPr>
            <w:tcW w:w="1660" w:type="pct"/>
            <w:vMerge/>
            <w:tcBorders>
              <w:top w:val="single" w:sz="4" w:space="0" w:color="auto"/>
              <w:left w:val="single" w:sz="4" w:space="0" w:color="auto"/>
              <w:bottom w:val="single" w:sz="4" w:space="0" w:color="auto"/>
              <w:right w:val="single" w:sz="4" w:space="0" w:color="auto"/>
            </w:tcBorders>
            <w:vAlign w:val="center"/>
            <w:hideMark/>
          </w:tcPr>
          <w:p w14:paraId="09001ED3" w14:textId="77777777" w:rsidR="0090318B" w:rsidRPr="0090318B" w:rsidRDefault="0090318B" w:rsidP="008E663E">
            <w:pPr>
              <w:spacing w:after="0" w:line="240" w:lineRule="auto"/>
              <w:rPr>
                <w:rFonts w:ascii="Times New Roman" w:eastAsia="Calibri" w:hAnsi="Times New Roman" w:cs="Times New Roman"/>
                <w:sz w:val="24"/>
                <w:szCs w:val="24"/>
              </w:rPr>
            </w:pPr>
          </w:p>
        </w:tc>
        <w:tc>
          <w:tcPr>
            <w:tcW w:w="1671" w:type="pct"/>
            <w:gridSpan w:val="2"/>
            <w:tcBorders>
              <w:top w:val="single" w:sz="4" w:space="0" w:color="auto"/>
              <w:left w:val="single" w:sz="4" w:space="0" w:color="auto"/>
              <w:bottom w:val="single" w:sz="4" w:space="0" w:color="auto"/>
              <w:right w:val="single" w:sz="4" w:space="0" w:color="auto"/>
            </w:tcBorders>
            <w:vAlign w:val="center"/>
          </w:tcPr>
          <w:p w14:paraId="64AB4670" w14:textId="5DF8C0A8" w:rsidR="0090318B" w:rsidRPr="0090318B" w:rsidRDefault="0090318B" w:rsidP="008E663E">
            <w:pPr>
              <w:spacing w:after="0" w:line="240" w:lineRule="auto"/>
              <w:jc w:val="center"/>
              <w:rPr>
                <w:rFonts w:ascii="Times New Roman" w:eastAsia="Calibri"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BA22F6" w14:textId="77777777" w:rsidR="0090318B" w:rsidRPr="0090318B" w:rsidRDefault="0090318B" w:rsidP="008E663E">
            <w:pPr>
              <w:spacing w:after="0" w:line="240" w:lineRule="auto"/>
              <w:rPr>
                <w:rFonts w:ascii="Times New Roman" w:eastAsia="Calibri" w:hAnsi="Times New Roman" w:cs="Times New Roman"/>
                <w:sz w:val="24"/>
                <w:szCs w:val="24"/>
              </w:rPr>
            </w:pPr>
          </w:p>
        </w:tc>
      </w:tr>
      <w:tr w:rsidR="0090318B" w:rsidRPr="0090318B" w14:paraId="64DD5C90" w14:textId="77777777" w:rsidTr="004A6AA6">
        <w:trPr>
          <w:jc w:val="center"/>
        </w:trPr>
        <w:tc>
          <w:tcPr>
            <w:tcW w:w="1660" w:type="pct"/>
            <w:vMerge/>
            <w:tcBorders>
              <w:top w:val="single" w:sz="4" w:space="0" w:color="auto"/>
              <w:left w:val="single" w:sz="4" w:space="0" w:color="auto"/>
              <w:bottom w:val="single" w:sz="4" w:space="0" w:color="auto"/>
              <w:right w:val="single" w:sz="4" w:space="0" w:color="auto"/>
            </w:tcBorders>
            <w:vAlign w:val="center"/>
            <w:hideMark/>
          </w:tcPr>
          <w:p w14:paraId="5681F2F9" w14:textId="77777777" w:rsidR="0090318B" w:rsidRPr="0090318B" w:rsidRDefault="0090318B" w:rsidP="008E663E">
            <w:pPr>
              <w:spacing w:after="0" w:line="240" w:lineRule="auto"/>
              <w:rPr>
                <w:rFonts w:ascii="Times New Roman" w:eastAsia="Calibri"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5253181E"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36" w:type="pct"/>
            <w:tcBorders>
              <w:top w:val="single" w:sz="4" w:space="0" w:color="auto"/>
              <w:left w:val="single" w:sz="4" w:space="0" w:color="auto"/>
              <w:bottom w:val="single" w:sz="4" w:space="0" w:color="auto"/>
              <w:right w:val="single" w:sz="4" w:space="0" w:color="auto"/>
            </w:tcBorders>
            <w:vAlign w:val="center"/>
            <w:hideMark/>
          </w:tcPr>
          <w:p w14:paraId="58D112AF"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c>
          <w:tcPr>
            <w:tcW w:w="835" w:type="pct"/>
            <w:tcBorders>
              <w:top w:val="single" w:sz="4" w:space="0" w:color="auto"/>
              <w:left w:val="single" w:sz="4" w:space="0" w:color="auto"/>
              <w:bottom w:val="single" w:sz="4" w:space="0" w:color="auto"/>
              <w:right w:val="single" w:sz="4" w:space="0" w:color="auto"/>
            </w:tcBorders>
            <w:vAlign w:val="center"/>
            <w:hideMark/>
          </w:tcPr>
          <w:p w14:paraId="67C6B0F8"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34" w:type="pct"/>
            <w:tcBorders>
              <w:top w:val="single" w:sz="4" w:space="0" w:color="auto"/>
              <w:left w:val="single" w:sz="4" w:space="0" w:color="auto"/>
              <w:bottom w:val="single" w:sz="4" w:space="0" w:color="auto"/>
              <w:right w:val="single" w:sz="4" w:space="0" w:color="auto"/>
            </w:tcBorders>
            <w:vAlign w:val="center"/>
            <w:hideMark/>
          </w:tcPr>
          <w:p w14:paraId="4C7FFB6D"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r>
      <w:tr w:rsidR="0090318B" w:rsidRPr="0090318B" w14:paraId="2D557D53" w14:textId="77777777" w:rsidTr="004A6AA6">
        <w:trPr>
          <w:jc w:val="center"/>
        </w:trPr>
        <w:tc>
          <w:tcPr>
            <w:tcW w:w="1660" w:type="pct"/>
            <w:tcBorders>
              <w:top w:val="single" w:sz="4" w:space="0" w:color="auto"/>
              <w:left w:val="single" w:sz="4" w:space="0" w:color="auto"/>
              <w:bottom w:val="single" w:sz="4" w:space="0" w:color="auto"/>
              <w:right w:val="single" w:sz="4" w:space="0" w:color="auto"/>
            </w:tcBorders>
            <w:vAlign w:val="center"/>
            <w:hideMark/>
          </w:tcPr>
          <w:p w14:paraId="1B34E398"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834" w:type="pct"/>
            <w:tcBorders>
              <w:top w:val="single" w:sz="4" w:space="0" w:color="auto"/>
              <w:left w:val="single" w:sz="4" w:space="0" w:color="auto"/>
              <w:bottom w:val="single" w:sz="4" w:space="0" w:color="auto"/>
              <w:right w:val="single" w:sz="4" w:space="0" w:color="auto"/>
            </w:tcBorders>
            <w:vAlign w:val="center"/>
          </w:tcPr>
          <w:p w14:paraId="570C0B8B" w14:textId="494AFC96" w:rsidR="0090318B" w:rsidRPr="003C6348" w:rsidRDefault="0090318B" w:rsidP="008E663E">
            <w:pPr>
              <w:spacing w:after="0" w:line="240" w:lineRule="auto"/>
              <w:jc w:val="center"/>
              <w:rPr>
                <w:rFonts w:ascii="Times New Roman" w:eastAsia="Calibri" w:hAnsi="Times New Roman" w:cs="Times New Roman"/>
                <w:sz w:val="24"/>
                <w:szCs w:val="24"/>
                <w:lang w:val="ru-RU"/>
              </w:rPr>
            </w:pPr>
          </w:p>
        </w:tc>
        <w:tc>
          <w:tcPr>
            <w:tcW w:w="836" w:type="pct"/>
            <w:tcBorders>
              <w:top w:val="single" w:sz="4" w:space="0" w:color="auto"/>
              <w:left w:val="single" w:sz="4" w:space="0" w:color="auto"/>
              <w:bottom w:val="single" w:sz="4" w:space="0" w:color="auto"/>
              <w:right w:val="single" w:sz="4" w:space="0" w:color="auto"/>
            </w:tcBorders>
            <w:vAlign w:val="center"/>
          </w:tcPr>
          <w:p w14:paraId="0423BEB9" w14:textId="0CB6DD74" w:rsidR="0090318B" w:rsidRPr="003C6348" w:rsidRDefault="0090318B" w:rsidP="008E663E">
            <w:pPr>
              <w:spacing w:after="0" w:line="240" w:lineRule="auto"/>
              <w:jc w:val="center"/>
              <w:rPr>
                <w:rFonts w:ascii="Times New Roman" w:eastAsia="Calibri" w:hAnsi="Times New Roman" w:cs="Times New Roman"/>
                <w:sz w:val="24"/>
                <w:szCs w:val="24"/>
                <w:lang w:val="ru-RU"/>
              </w:rPr>
            </w:pPr>
          </w:p>
        </w:tc>
        <w:tc>
          <w:tcPr>
            <w:tcW w:w="835" w:type="pct"/>
            <w:tcBorders>
              <w:top w:val="single" w:sz="4" w:space="0" w:color="auto"/>
              <w:left w:val="single" w:sz="4" w:space="0" w:color="auto"/>
              <w:bottom w:val="single" w:sz="4" w:space="0" w:color="auto"/>
              <w:right w:val="single" w:sz="4" w:space="0" w:color="auto"/>
            </w:tcBorders>
            <w:vAlign w:val="center"/>
          </w:tcPr>
          <w:p w14:paraId="6A586FE8" w14:textId="2A2A91BB" w:rsidR="0090318B" w:rsidRPr="003C6348" w:rsidRDefault="0090318B" w:rsidP="008E663E">
            <w:pPr>
              <w:spacing w:after="0" w:line="240" w:lineRule="auto"/>
              <w:jc w:val="center"/>
              <w:rPr>
                <w:rFonts w:ascii="Times New Roman" w:eastAsia="Calibri" w:hAnsi="Times New Roman" w:cs="Times New Roman"/>
                <w:sz w:val="24"/>
                <w:szCs w:val="24"/>
                <w:lang w:val="ru-RU"/>
              </w:rPr>
            </w:pPr>
          </w:p>
        </w:tc>
        <w:tc>
          <w:tcPr>
            <w:tcW w:w="834" w:type="pct"/>
            <w:tcBorders>
              <w:top w:val="single" w:sz="4" w:space="0" w:color="auto"/>
              <w:left w:val="single" w:sz="4" w:space="0" w:color="auto"/>
              <w:bottom w:val="single" w:sz="4" w:space="0" w:color="auto"/>
              <w:right w:val="single" w:sz="4" w:space="0" w:color="auto"/>
            </w:tcBorders>
            <w:vAlign w:val="center"/>
          </w:tcPr>
          <w:p w14:paraId="5DCA1A08" w14:textId="3E258AE6" w:rsidR="0090318B" w:rsidRPr="003C6348" w:rsidRDefault="0090318B" w:rsidP="008E663E">
            <w:pPr>
              <w:spacing w:after="0" w:line="240" w:lineRule="auto"/>
              <w:jc w:val="center"/>
              <w:rPr>
                <w:rFonts w:ascii="Times New Roman" w:eastAsia="Calibri" w:hAnsi="Times New Roman" w:cs="Times New Roman"/>
                <w:sz w:val="24"/>
                <w:szCs w:val="24"/>
                <w:lang w:val="ru-RU"/>
              </w:rPr>
            </w:pPr>
          </w:p>
        </w:tc>
      </w:tr>
      <w:tr w:rsidR="0090318B" w:rsidRPr="0090318B" w14:paraId="7AD855F6" w14:textId="77777777" w:rsidTr="004A6AA6">
        <w:trPr>
          <w:jc w:val="center"/>
        </w:trPr>
        <w:tc>
          <w:tcPr>
            <w:tcW w:w="1660" w:type="pct"/>
            <w:tcBorders>
              <w:top w:val="single" w:sz="4" w:space="0" w:color="auto"/>
              <w:left w:val="single" w:sz="4" w:space="0" w:color="auto"/>
              <w:bottom w:val="single" w:sz="4" w:space="0" w:color="auto"/>
              <w:right w:val="single" w:sz="4" w:space="0" w:color="auto"/>
            </w:tcBorders>
            <w:vAlign w:val="center"/>
            <w:hideMark/>
          </w:tcPr>
          <w:p w14:paraId="43B59984"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834" w:type="pct"/>
            <w:tcBorders>
              <w:top w:val="single" w:sz="4" w:space="0" w:color="auto"/>
              <w:left w:val="single" w:sz="4" w:space="0" w:color="auto"/>
              <w:bottom w:val="single" w:sz="4" w:space="0" w:color="auto"/>
              <w:right w:val="single" w:sz="4" w:space="0" w:color="auto"/>
            </w:tcBorders>
            <w:vAlign w:val="center"/>
          </w:tcPr>
          <w:p w14:paraId="28CF37EB" w14:textId="5CC8ECC5" w:rsidR="0090318B" w:rsidRPr="006A5CA3" w:rsidRDefault="0090318B" w:rsidP="008E663E">
            <w:pPr>
              <w:spacing w:after="0" w:line="240" w:lineRule="auto"/>
              <w:jc w:val="center"/>
              <w:rPr>
                <w:rFonts w:ascii="Times New Roman" w:eastAsia="Calibri" w:hAnsi="Times New Roman" w:cs="Times New Roman"/>
                <w:sz w:val="24"/>
                <w:szCs w:val="24"/>
                <w:lang w:val="ru-RU"/>
              </w:rPr>
            </w:pPr>
          </w:p>
        </w:tc>
        <w:tc>
          <w:tcPr>
            <w:tcW w:w="836" w:type="pct"/>
            <w:tcBorders>
              <w:top w:val="single" w:sz="4" w:space="0" w:color="auto"/>
              <w:left w:val="single" w:sz="4" w:space="0" w:color="auto"/>
              <w:bottom w:val="single" w:sz="4" w:space="0" w:color="auto"/>
              <w:right w:val="single" w:sz="4" w:space="0" w:color="auto"/>
            </w:tcBorders>
            <w:vAlign w:val="center"/>
          </w:tcPr>
          <w:p w14:paraId="30A0F97B" w14:textId="60468706" w:rsidR="0090318B" w:rsidRPr="006A5CA3" w:rsidRDefault="0090318B" w:rsidP="008E663E">
            <w:pPr>
              <w:spacing w:after="0" w:line="240" w:lineRule="auto"/>
              <w:jc w:val="center"/>
              <w:rPr>
                <w:rFonts w:ascii="Times New Roman" w:eastAsia="Calibri" w:hAnsi="Times New Roman" w:cs="Times New Roman"/>
                <w:sz w:val="24"/>
                <w:szCs w:val="24"/>
                <w:lang w:val="ru-RU"/>
              </w:rPr>
            </w:pPr>
          </w:p>
        </w:tc>
        <w:tc>
          <w:tcPr>
            <w:tcW w:w="835" w:type="pct"/>
            <w:tcBorders>
              <w:top w:val="single" w:sz="4" w:space="0" w:color="auto"/>
              <w:left w:val="single" w:sz="4" w:space="0" w:color="auto"/>
              <w:bottom w:val="single" w:sz="4" w:space="0" w:color="auto"/>
              <w:right w:val="single" w:sz="4" w:space="0" w:color="auto"/>
            </w:tcBorders>
            <w:vAlign w:val="center"/>
          </w:tcPr>
          <w:p w14:paraId="2A8FA59F" w14:textId="3457DF9E" w:rsidR="0090318B" w:rsidRPr="006A5CA3" w:rsidRDefault="0090318B" w:rsidP="008E663E">
            <w:pPr>
              <w:spacing w:after="0" w:line="240" w:lineRule="auto"/>
              <w:jc w:val="center"/>
              <w:rPr>
                <w:rFonts w:ascii="Times New Roman" w:eastAsia="Calibri" w:hAnsi="Times New Roman" w:cs="Times New Roman"/>
                <w:sz w:val="24"/>
                <w:szCs w:val="24"/>
                <w:lang w:val="ru-RU"/>
              </w:rPr>
            </w:pPr>
          </w:p>
        </w:tc>
        <w:tc>
          <w:tcPr>
            <w:tcW w:w="834" w:type="pct"/>
            <w:tcBorders>
              <w:top w:val="single" w:sz="4" w:space="0" w:color="auto"/>
              <w:left w:val="single" w:sz="4" w:space="0" w:color="auto"/>
              <w:bottom w:val="single" w:sz="4" w:space="0" w:color="auto"/>
              <w:right w:val="single" w:sz="4" w:space="0" w:color="auto"/>
            </w:tcBorders>
            <w:vAlign w:val="center"/>
          </w:tcPr>
          <w:p w14:paraId="63D1989B" w14:textId="414E7CD6" w:rsidR="0090318B" w:rsidRPr="006A5CA3" w:rsidRDefault="0090318B" w:rsidP="008E663E">
            <w:pPr>
              <w:spacing w:after="0" w:line="240" w:lineRule="auto"/>
              <w:jc w:val="center"/>
              <w:rPr>
                <w:rFonts w:ascii="Times New Roman" w:eastAsia="Calibri" w:hAnsi="Times New Roman" w:cs="Times New Roman"/>
                <w:sz w:val="24"/>
                <w:szCs w:val="24"/>
                <w:lang w:val="ru-RU"/>
              </w:rPr>
            </w:pPr>
          </w:p>
        </w:tc>
      </w:tr>
      <w:tr w:rsidR="0090318B" w:rsidRPr="0090318B" w14:paraId="42D16381" w14:textId="77777777" w:rsidTr="004A6AA6">
        <w:trPr>
          <w:jc w:val="center"/>
        </w:trPr>
        <w:tc>
          <w:tcPr>
            <w:tcW w:w="1660" w:type="pct"/>
            <w:tcBorders>
              <w:top w:val="single" w:sz="4" w:space="0" w:color="auto"/>
              <w:left w:val="single" w:sz="4" w:space="0" w:color="auto"/>
              <w:bottom w:val="single" w:sz="4" w:space="0" w:color="auto"/>
              <w:right w:val="single" w:sz="4" w:space="0" w:color="auto"/>
            </w:tcBorders>
            <w:vAlign w:val="center"/>
            <w:hideMark/>
          </w:tcPr>
          <w:p w14:paraId="5866AE89" w14:textId="77777777"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834" w:type="pct"/>
            <w:tcBorders>
              <w:top w:val="single" w:sz="4" w:space="0" w:color="auto"/>
              <w:left w:val="single" w:sz="4" w:space="0" w:color="auto"/>
              <w:bottom w:val="single" w:sz="4" w:space="0" w:color="auto"/>
              <w:right w:val="single" w:sz="4" w:space="0" w:color="auto"/>
            </w:tcBorders>
            <w:vAlign w:val="center"/>
          </w:tcPr>
          <w:p w14:paraId="76429475" w14:textId="23301916" w:rsidR="0090318B" w:rsidRPr="00B36AF6" w:rsidRDefault="0090318B" w:rsidP="008E663E">
            <w:pPr>
              <w:spacing w:after="0" w:line="240" w:lineRule="auto"/>
              <w:jc w:val="center"/>
              <w:rPr>
                <w:rFonts w:ascii="Times New Roman" w:eastAsia="Calibri" w:hAnsi="Times New Roman" w:cs="Times New Roman"/>
                <w:sz w:val="24"/>
                <w:szCs w:val="24"/>
                <w:lang w:val="ru-RU"/>
              </w:rPr>
            </w:pPr>
          </w:p>
        </w:tc>
        <w:tc>
          <w:tcPr>
            <w:tcW w:w="836" w:type="pct"/>
            <w:tcBorders>
              <w:top w:val="single" w:sz="4" w:space="0" w:color="auto"/>
              <w:left w:val="single" w:sz="4" w:space="0" w:color="auto"/>
              <w:bottom w:val="single" w:sz="4" w:space="0" w:color="auto"/>
              <w:right w:val="single" w:sz="4" w:space="0" w:color="auto"/>
            </w:tcBorders>
            <w:vAlign w:val="center"/>
          </w:tcPr>
          <w:p w14:paraId="734652C6" w14:textId="5E5A70AC" w:rsidR="0090318B" w:rsidRPr="00B36AF6" w:rsidRDefault="0090318B" w:rsidP="008E663E">
            <w:pPr>
              <w:spacing w:after="0" w:line="240" w:lineRule="auto"/>
              <w:jc w:val="center"/>
              <w:rPr>
                <w:rFonts w:ascii="Times New Roman" w:eastAsia="Calibri" w:hAnsi="Times New Roman" w:cs="Times New Roman"/>
                <w:sz w:val="24"/>
                <w:szCs w:val="24"/>
                <w:lang w:val="ru-RU"/>
              </w:rPr>
            </w:pPr>
          </w:p>
        </w:tc>
        <w:tc>
          <w:tcPr>
            <w:tcW w:w="835" w:type="pct"/>
            <w:tcBorders>
              <w:top w:val="single" w:sz="4" w:space="0" w:color="auto"/>
              <w:left w:val="single" w:sz="4" w:space="0" w:color="auto"/>
              <w:bottom w:val="single" w:sz="4" w:space="0" w:color="auto"/>
              <w:right w:val="single" w:sz="4" w:space="0" w:color="auto"/>
            </w:tcBorders>
            <w:vAlign w:val="center"/>
          </w:tcPr>
          <w:p w14:paraId="6BE262F3" w14:textId="46EE058D" w:rsidR="0090318B" w:rsidRPr="00B36AF6" w:rsidRDefault="0090318B" w:rsidP="008E663E">
            <w:pPr>
              <w:spacing w:after="0" w:line="240" w:lineRule="auto"/>
              <w:jc w:val="center"/>
              <w:rPr>
                <w:rFonts w:ascii="Times New Roman" w:eastAsia="Calibri" w:hAnsi="Times New Roman" w:cs="Times New Roman"/>
                <w:sz w:val="24"/>
                <w:szCs w:val="24"/>
                <w:lang w:val="ru-RU"/>
              </w:rPr>
            </w:pPr>
          </w:p>
        </w:tc>
        <w:tc>
          <w:tcPr>
            <w:tcW w:w="834" w:type="pct"/>
            <w:tcBorders>
              <w:top w:val="single" w:sz="4" w:space="0" w:color="auto"/>
              <w:left w:val="single" w:sz="4" w:space="0" w:color="auto"/>
              <w:bottom w:val="single" w:sz="4" w:space="0" w:color="auto"/>
              <w:right w:val="single" w:sz="4" w:space="0" w:color="auto"/>
            </w:tcBorders>
            <w:vAlign w:val="center"/>
          </w:tcPr>
          <w:p w14:paraId="66FAE934" w14:textId="7B17EB11" w:rsidR="0090318B" w:rsidRPr="00B36AF6" w:rsidRDefault="0090318B" w:rsidP="008E663E">
            <w:pPr>
              <w:spacing w:after="0" w:line="240" w:lineRule="auto"/>
              <w:jc w:val="center"/>
              <w:rPr>
                <w:rFonts w:ascii="Times New Roman" w:eastAsia="Calibri" w:hAnsi="Times New Roman" w:cs="Times New Roman"/>
                <w:sz w:val="24"/>
                <w:szCs w:val="24"/>
                <w:lang w:val="ru-RU"/>
              </w:rPr>
            </w:pPr>
          </w:p>
        </w:tc>
      </w:tr>
      <w:tr w:rsidR="0090318B" w:rsidRPr="0090318B" w14:paraId="7780B0D7" w14:textId="77777777" w:rsidTr="004A6AA6">
        <w:trPr>
          <w:jc w:val="center"/>
        </w:trPr>
        <w:tc>
          <w:tcPr>
            <w:tcW w:w="1660" w:type="pct"/>
            <w:tcBorders>
              <w:top w:val="single" w:sz="4" w:space="0" w:color="auto"/>
              <w:left w:val="single" w:sz="4" w:space="0" w:color="auto"/>
              <w:bottom w:val="single" w:sz="4" w:space="0" w:color="auto"/>
              <w:right w:val="single" w:sz="4" w:space="0" w:color="auto"/>
            </w:tcBorders>
            <w:vAlign w:val="center"/>
            <w:hideMark/>
          </w:tcPr>
          <w:p w14:paraId="75E3301D" w14:textId="2846DA2B" w:rsidR="0090318B" w:rsidRPr="0090318B" w:rsidRDefault="0090318B" w:rsidP="008E663E">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20</w:t>
            </w:r>
            <w:r w:rsidR="00B36AF6">
              <w:rPr>
                <w:rFonts w:ascii="Times New Roman" w:eastAsia="Calibri" w:hAnsi="Times New Roman" w:cs="Times New Roman"/>
                <w:sz w:val="24"/>
                <w:szCs w:val="24"/>
                <w:lang w:val="ru-RU"/>
              </w:rPr>
              <w:t>2</w:t>
            </w:r>
            <w:r w:rsidR="00D7727F">
              <w:rPr>
                <w:rFonts w:ascii="Times New Roman" w:eastAsia="Calibri" w:hAnsi="Times New Roman" w:cs="Times New Roman"/>
                <w:sz w:val="24"/>
                <w:szCs w:val="24"/>
                <w:lang w:val="ru-RU"/>
              </w:rPr>
              <w:t>4</w:t>
            </w:r>
            <w:r w:rsidRPr="0090318B">
              <w:rPr>
                <w:rFonts w:ascii="Times New Roman" w:eastAsia="Calibri" w:hAnsi="Times New Roman" w:cs="Times New Roman"/>
                <w:sz w:val="24"/>
                <w:szCs w:val="24"/>
                <w:u w:val="single"/>
              </w:rPr>
              <w:t xml:space="preserve"> </w:t>
            </w:r>
            <w:r w:rsidRPr="0090318B">
              <w:rPr>
                <w:rFonts w:ascii="Times New Roman" w:eastAsia="Calibri" w:hAnsi="Times New Roman" w:cs="Times New Roman"/>
                <w:sz w:val="24"/>
                <w:szCs w:val="24"/>
              </w:rPr>
              <w:t>-20</w:t>
            </w:r>
            <w:r w:rsidR="00D7727F">
              <w:rPr>
                <w:rFonts w:ascii="Times New Roman" w:eastAsia="Calibri" w:hAnsi="Times New Roman" w:cs="Times New Roman"/>
                <w:sz w:val="24"/>
                <w:szCs w:val="24"/>
                <w:lang w:val="ru-RU"/>
              </w:rPr>
              <w:t>25</w:t>
            </w:r>
            <w:r w:rsidRPr="0090318B">
              <w:rPr>
                <w:rFonts w:ascii="Times New Roman" w:eastAsia="Calibri" w:hAnsi="Times New Roman" w:cs="Times New Roman"/>
                <w:sz w:val="24"/>
                <w:szCs w:val="24"/>
              </w:rPr>
              <w:t xml:space="preserve"> учебный год</w:t>
            </w:r>
          </w:p>
        </w:tc>
        <w:tc>
          <w:tcPr>
            <w:tcW w:w="834" w:type="pct"/>
            <w:tcBorders>
              <w:top w:val="single" w:sz="4" w:space="0" w:color="auto"/>
              <w:left w:val="single" w:sz="4" w:space="0" w:color="auto"/>
              <w:bottom w:val="single" w:sz="4" w:space="0" w:color="auto"/>
              <w:right w:val="single" w:sz="4" w:space="0" w:color="auto"/>
            </w:tcBorders>
            <w:vAlign w:val="center"/>
          </w:tcPr>
          <w:p w14:paraId="27B9CA17" w14:textId="073F1A77" w:rsidR="0090318B" w:rsidRPr="00B36AF6" w:rsidRDefault="0090318B" w:rsidP="008E663E">
            <w:pPr>
              <w:spacing w:after="0" w:line="240" w:lineRule="auto"/>
              <w:jc w:val="center"/>
              <w:rPr>
                <w:rFonts w:ascii="Times New Roman" w:eastAsia="Calibri" w:hAnsi="Times New Roman" w:cs="Times New Roman"/>
                <w:b/>
                <w:sz w:val="24"/>
                <w:szCs w:val="24"/>
                <w:lang w:val="ru-RU"/>
              </w:rPr>
            </w:pPr>
          </w:p>
        </w:tc>
        <w:tc>
          <w:tcPr>
            <w:tcW w:w="836" w:type="pct"/>
            <w:tcBorders>
              <w:top w:val="single" w:sz="4" w:space="0" w:color="auto"/>
              <w:left w:val="single" w:sz="4" w:space="0" w:color="auto"/>
              <w:bottom w:val="single" w:sz="4" w:space="0" w:color="auto"/>
              <w:right w:val="single" w:sz="4" w:space="0" w:color="auto"/>
            </w:tcBorders>
            <w:vAlign w:val="center"/>
          </w:tcPr>
          <w:p w14:paraId="1D8A8A15" w14:textId="412C6C60" w:rsidR="0090318B" w:rsidRPr="00B36AF6" w:rsidRDefault="0090318B" w:rsidP="008E663E">
            <w:pPr>
              <w:spacing w:after="0" w:line="240" w:lineRule="auto"/>
              <w:jc w:val="center"/>
              <w:rPr>
                <w:rFonts w:ascii="Times New Roman" w:eastAsia="Calibri" w:hAnsi="Times New Roman" w:cs="Times New Roman"/>
                <w:b/>
                <w:sz w:val="24"/>
                <w:szCs w:val="24"/>
                <w:lang w:val="ru-RU"/>
              </w:rPr>
            </w:pPr>
          </w:p>
        </w:tc>
        <w:tc>
          <w:tcPr>
            <w:tcW w:w="835" w:type="pct"/>
            <w:tcBorders>
              <w:top w:val="single" w:sz="4" w:space="0" w:color="auto"/>
              <w:left w:val="single" w:sz="4" w:space="0" w:color="auto"/>
              <w:bottom w:val="single" w:sz="4" w:space="0" w:color="auto"/>
              <w:right w:val="single" w:sz="4" w:space="0" w:color="auto"/>
            </w:tcBorders>
            <w:vAlign w:val="center"/>
          </w:tcPr>
          <w:p w14:paraId="66E0042B" w14:textId="20CF2C95" w:rsidR="0090318B" w:rsidRPr="00B36AF6" w:rsidRDefault="0090318B" w:rsidP="008E663E">
            <w:pPr>
              <w:spacing w:after="0" w:line="240" w:lineRule="auto"/>
              <w:jc w:val="center"/>
              <w:rPr>
                <w:rFonts w:ascii="Times New Roman" w:eastAsia="Calibri" w:hAnsi="Times New Roman" w:cs="Times New Roman"/>
                <w:b/>
                <w:sz w:val="24"/>
                <w:szCs w:val="24"/>
                <w:lang w:val="ru-RU"/>
              </w:rPr>
            </w:pPr>
          </w:p>
        </w:tc>
        <w:tc>
          <w:tcPr>
            <w:tcW w:w="834" w:type="pct"/>
            <w:tcBorders>
              <w:top w:val="single" w:sz="4" w:space="0" w:color="auto"/>
              <w:left w:val="single" w:sz="4" w:space="0" w:color="auto"/>
              <w:bottom w:val="single" w:sz="4" w:space="0" w:color="auto"/>
              <w:right w:val="single" w:sz="4" w:space="0" w:color="auto"/>
            </w:tcBorders>
            <w:vAlign w:val="center"/>
          </w:tcPr>
          <w:p w14:paraId="3B0CDCD5" w14:textId="5EAADE32" w:rsidR="0090318B" w:rsidRPr="00B36AF6" w:rsidRDefault="0090318B" w:rsidP="008E663E">
            <w:pPr>
              <w:spacing w:after="0" w:line="240" w:lineRule="auto"/>
              <w:jc w:val="center"/>
              <w:rPr>
                <w:rFonts w:ascii="Times New Roman" w:eastAsia="Calibri" w:hAnsi="Times New Roman" w:cs="Times New Roman"/>
                <w:b/>
                <w:sz w:val="24"/>
                <w:szCs w:val="24"/>
                <w:lang w:val="ru-RU"/>
              </w:rPr>
            </w:pPr>
          </w:p>
        </w:tc>
      </w:tr>
    </w:tbl>
    <w:p w14:paraId="1F0D23AA" w14:textId="77777777" w:rsidR="0090318B" w:rsidRPr="0090318B" w:rsidRDefault="0090318B" w:rsidP="0090318B">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p>
    <w:p w14:paraId="561DF877" w14:textId="00E5FEE0" w:rsidR="0090318B" w:rsidRPr="0090318B" w:rsidRDefault="0090318B" w:rsidP="0090318B">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b/>
          <w:sz w:val="24"/>
          <w:szCs w:val="24"/>
          <w:lang w:val="ru-RU"/>
        </w:rPr>
        <w:t xml:space="preserve">Сводная таблица «Качество реализации рабочей программы </w:t>
      </w:r>
      <w:r w:rsidRPr="0090318B">
        <w:rPr>
          <w:rFonts w:ascii="Times New Roman" w:eastAsia="Calibri" w:hAnsi="Times New Roman" w:cs="Times New Roman"/>
          <w:b/>
          <w:sz w:val="24"/>
          <w:szCs w:val="24"/>
          <w:lang w:val="ru-RU"/>
        </w:rPr>
        <w:t xml:space="preserve">для </w:t>
      </w:r>
      <w:r w:rsidR="00B36AF6">
        <w:rPr>
          <w:rFonts w:ascii="Times New Roman" w:eastAsia="Calibri" w:hAnsi="Times New Roman" w:cs="Times New Roman"/>
          <w:b/>
          <w:sz w:val="24"/>
          <w:szCs w:val="24"/>
          <w:lang w:val="ru-RU"/>
        </w:rPr>
        <w:t>5а</w:t>
      </w:r>
      <w:r w:rsidRPr="0090318B">
        <w:rPr>
          <w:rFonts w:ascii="Times New Roman" w:eastAsia="Calibri" w:hAnsi="Times New Roman" w:cs="Times New Roman"/>
          <w:b/>
          <w:sz w:val="24"/>
          <w:szCs w:val="24"/>
          <w:lang w:val="ru-RU"/>
        </w:rPr>
        <w:t>__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071"/>
        <w:gridCol w:w="1172"/>
        <w:gridCol w:w="1172"/>
        <w:gridCol w:w="1173"/>
        <w:gridCol w:w="1173"/>
        <w:gridCol w:w="1173"/>
        <w:gridCol w:w="1400"/>
        <w:gridCol w:w="1367"/>
      </w:tblGrid>
      <w:tr w:rsidR="004A6AA6" w:rsidRPr="0090318B" w14:paraId="00F2DFC5" w14:textId="77777777" w:rsidTr="004A6AA6">
        <w:trPr>
          <w:cantSplit/>
          <w:trHeight w:val="1134"/>
        </w:trPr>
        <w:tc>
          <w:tcPr>
            <w:tcW w:w="510" w:type="pct"/>
            <w:shd w:val="clear" w:color="auto" w:fill="auto"/>
            <w:vAlign w:val="center"/>
          </w:tcPr>
          <w:p w14:paraId="56D1C08D"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Учебный период</w:t>
            </w:r>
          </w:p>
        </w:tc>
        <w:tc>
          <w:tcPr>
            <w:tcW w:w="497" w:type="pct"/>
            <w:shd w:val="clear" w:color="auto" w:fill="auto"/>
            <w:vAlign w:val="center"/>
          </w:tcPr>
          <w:p w14:paraId="47D4BA76" w14:textId="0819AABB"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rPr>
              <w:t xml:space="preserve"> учащихся</w:t>
            </w:r>
          </w:p>
        </w:tc>
        <w:tc>
          <w:tcPr>
            <w:tcW w:w="544" w:type="pct"/>
            <w:shd w:val="clear" w:color="auto" w:fill="auto"/>
            <w:vAlign w:val="center"/>
          </w:tcPr>
          <w:p w14:paraId="47022785" w14:textId="76B76FF4"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rPr>
              <w:t xml:space="preserve"> учащихся</w:t>
            </w:r>
          </w:p>
          <w:p w14:paraId="38B2ED50"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«5»</w:t>
            </w:r>
          </w:p>
        </w:tc>
        <w:tc>
          <w:tcPr>
            <w:tcW w:w="544" w:type="pct"/>
            <w:shd w:val="clear" w:color="auto" w:fill="auto"/>
            <w:vAlign w:val="center"/>
          </w:tcPr>
          <w:p w14:paraId="4346E14A" w14:textId="0F5557C4"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rPr>
              <w:t xml:space="preserve"> учащихся</w:t>
            </w:r>
          </w:p>
          <w:p w14:paraId="113DBBD0"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«4»</w:t>
            </w:r>
          </w:p>
        </w:tc>
        <w:tc>
          <w:tcPr>
            <w:tcW w:w="544" w:type="pct"/>
            <w:shd w:val="clear" w:color="auto" w:fill="auto"/>
            <w:vAlign w:val="center"/>
          </w:tcPr>
          <w:p w14:paraId="085ACB92" w14:textId="08DEC372"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rPr>
              <w:t xml:space="preserve"> учащихся</w:t>
            </w:r>
          </w:p>
          <w:p w14:paraId="1E404B93"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«3»</w:t>
            </w:r>
          </w:p>
        </w:tc>
        <w:tc>
          <w:tcPr>
            <w:tcW w:w="544" w:type="pct"/>
            <w:shd w:val="clear" w:color="auto" w:fill="auto"/>
            <w:vAlign w:val="center"/>
          </w:tcPr>
          <w:p w14:paraId="23A00E56" w14:textId="0302C4FA"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rPr>
              <w:t xml:space="preserve"> учащихся</w:t>
            </w:r>
          </w:p>
          <w:p w14:paraId="4E52BB1B"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«2»</w:t>
            </w:r>
          </w:p>
        </w:tc>
        <w:tc>
          <w:tcPr>
            <w:tcW w:w="544" w:type="pct"/>
            <w:shd w:val="clear" w:color="auto" w:fill="auto"/>
            <w:vAlign w:val="center"/>
          </w:tcPr>
          <w:p w14:paraId="56E0C7AF" w14:textId="67464EC0"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lang w:val="ru-RU"/>
              </w:rPr>
            </w:pPr>
            <w:r w:rsidRPr="004A6AA6">
              <w:rPr>
                <w:rFonts w:ascii="Times New Roman" w:hAnsi="Times New Roman" w:cs="Times New Roman"/>
                <w:b/>
                <w:bCs/>
                <w:sz w:val="18"/>
                <w:szCs w:val="18"/>
                <w:lang w:val="ru-RU"/>
              </w:rPr>
              <w:t>Кол</w:t>
            </w:r>
            <w:r w:rsidR="004A6AA6">
              <w:rPr>
                <w:rFonts w:ascii="Times New Roman" w:hAnsi="Times New Roman" w:cs="Times New Roman"/>
                <w:b/>
                <w:bCs/>
                <w:sz w:val="18"/>
                <w:szCs w:val="18"/>
                <w:lang w:val="ru-RU"/>
              </w:rPr>
              <w:t>-во</w:t>
            </w:r>
            <w:r w:rsidRPr="004A6AA6">
              <w:rPr>
                <w:rFonts w:ascii="Times New Roman" w:hAnsi="Times New Roman" w:cs="Times New Roman"/>
                <w:b/>
                <w:bCs/>
                <w:sz w:val="18"/>
                <w:szCs w:val="18"/>
                <w:lang w:val="ru-RU"/>
              </w:rPr>
              <w:t xml:space="preserve"> н/а учащихся</w:t>
            </w:r>
          </w:p>
        </w:tc>
        <w:tc>
          <w:tcPr>
            <w:tcW w:w="645" w:type="pct"/>
            <w:shd w:val="clear" w:color="auto" w:fill="auto"/>
            <w:vAlign w:val="center"/>
          </w:tcPr>
          <w:p w14:paraId="08596C5B"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Успеваемость, %</w:t>
            </w:r>
          </w:p>
        </w:tc>
        <w:tc>
          <w:tcPr>
            <w:tcW w:w="630" w:type="pct"/>
            <w:shd w:val="clear" w:color="auto" w:fill="auto"/>
            <w:vAlign w:val="center"/>
          </w:tcPr>
          <w:p w14:paraId="699E821F" w14:textId="77777777" w:rsidR="0090318B" w:rsidRPr="004A6AA6" w:rsidRDefault="0090318B" w:rsidP="008E663E">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Качество успеваемости, %</w:t>
            </w:r>
          </w:p>
        </w:tc>
      </w:tr>
      <w:tr w:rsidR="004A6AA6" w:rsidRPr="0090318B" w14:paraId="1C37A497" w14:textId="77777777" w:rsidTr="004A6AA6">
        <w:tc>
          <w:tcPr>
            <w:tcW w:w="510" w:type="pct"/>
            <w:shd w:val="clear" w:color="auto" w:fill="auto"/>
            <w:vAlign w:val="center"/>
          </w:tcPr>
          <w:p w14:paraId="007F2964" w14:textId="48097699" w:rsidR="0090318B" w:rsidRPr="004A6AA6" w:rsidRDefault="0090318B" w:rsidP="004A6AA6">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1 триместр</w:t>
            </w:r>
          </w:p>
        </w:tc>
        <w:tc>
          <w:tcPr>
            <w:tcW w:w="497" w:type="pct"/>
            <w:shd w:val="clear" w:color="auto" w:fill="auto"/>
          </w:tcPr>
          <w:p w14:paraId="296383DF" w14:textId="66B9D2D0"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69C6DD3B" w14:textId="1FF32230"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0D22227A" w14:textId="5D68F8D4"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71914BAE" w14:textId="0419BF19"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6E11363D" w14:textId="1EBCE40B"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255AAEE2" w14:textId="449E3C13"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5" w:type="pct"/>
            <w:shd w:val="clear" w:color="auto" w:fill="auto"/>
          </w:tcPr>
          <w:p w14:paraId="22F3DD29" w14:textId="1E3BB57E"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30" w:type="pct"/>
            <w:shd w:val="clear" w:color="auto" w:fill="auto"/>
          </w:tcPr>
          <w:p w14:paraId="00782532" w14:textId="50333931" w:rsidR="0090318B" w:rsidRPr="003C6348"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4A6AA6" w:rsidRPr="0090318B" w14:paraId="7663A5F6" w14:textId="77777777" w:rsidTr="004A6AA6">
        <w:tc>
          <w:tcPr>
            <w:tcW w:w="510" w:type="pct"/>
            <w:shd w:val="clear" w:color="auto" w:fill="auto"/>
            <w:vAlign w:val="center"/>
          </w:tcPr>
          <w:p w14:paraId="1DB1FBE4" w14:textId="77777777" w:rsidR="0090318B" w:rsidRPr="004A6AA6" w:rsidRDefault="0090318B" w:rsidP="004A6AA6">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2 триместр</w:t>
            </w:r>
          </w:p>
        </w:tc>
        <w:tc>
          <w:tcPr>
            <w:tcW w:w="497" w:type="pct"/>
            <w:shd w:val="clear" w:color="auto" w:fill="auto"/>
          </w:tcPr>
          <w:p w14:paraId="5019204C" w14:textId="0B2398EF"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6EF8EA39" w14:textId="6FAECCC9"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5E3E705C" w14:textId="79BE3131"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1C6969BE" w14:textId="10721845"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130A5C38" w14:textId="6AC4E61D" w:rsidR="0090318B" w:rsidRPr="006A5CA3" w:rsidRDefault="0090318B" w:rsidP="004A6AA6">
            <w:pPr>
              <w:widowControl w:val="0"/>
              <w:tabs>
                <w:tab w:val="left" w:pos="518"/>
              </w:tabs>
              <w:autoSpaceDE w:val="0"/>
              <w:spacing w:after="0" w:line="240" w:lineRule="auto"/>
              <w:rPr>
                <w:rFonts w:ascii="Times New Roman" w:hAnsi="Times New Roman" w:cs="Times New Roman"/>
                <w:sz w:val="24"/>
                <w:szCs w:val="24"/>
                <w:lang w:val="ru-RU"/>
              </w:rPr>
            </w:pPr>
          </w:p>
        </w:tc>
        <w:tc>
          <w:tcPr>
            <w:tcW w:w="544" w:type="pct"/>
            <w:shd w:val="clear" w:color="auto" w:fill="auto"/>
          </w:tcPr>
          <w:p w14:paraId="0F807AAE" w14:textId="4F853710"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5" w:type="pct"/>
            <w:shd w:val="clear" w:color="auto" w:fill="auto"/>
          </w:tcPr>
          <w:p w14:paraId="4EEF30BD" w14:textId="3565CCB7"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30" w:type="pct"/>
            <w:shd w:val="clear" w:color="auto" w:fill="auto"/>
          </w:tcPr>
          <w:p w14:paraId="492DA018" w14:textId="02FE9D9D" w:rsidR="0090318B" w:rsidRPr="006A5CA3"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4A6AA6" w:rsidRPr="0090318B" w14:paraId="48160A65" w14:textId="77777777" w:rsidTr="004A6AA6">
        <w:tc>
          <w:tcPr>
            <w:tcW w:w="510" w:type="pct"/>
            <w:shd w:val="clear" w:color="auto" w:fill="auto"/>
            <w:vAlign w:val="center"/>
          </w:tcPr>
          <w:p w14:paraId="67E2C820" w14:textId="77777777" w:rsidR="0090318B" w:rsidRPr="004A6AA6" w:rsidRDefault="0090318B" w:rsidP="004A6AA6">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3 триместр</w:t>
            </w:r>
          </w:p>
        </w:tc>
        <w:tc>
          <w:tcPr>
            <w:tcW w:w="497" w:type="pct"/>
            <w:shd w:val="clear" w:color="auto" w:fill="auto"/>
          </w:tcPr>
          <w:p w14:paraId="022453E9" w14:textId="6E140B27"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46B3D4C8" w14:textId="11FCC876"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7BF6CCE7" w14:textId="727F7938"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461FBF5D" w14:textId="66BFF1E6"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4AFD3FF5" w14:textId="6CAFF971" w:rsidR="0090318B" w:rsidRPr="00B36AF6" w:rsidRDefault="0090318B" w:rsidP="004A6AA6">
            <w:pPr>
              <w:widowControl w:val="0"/>
              <w:tabs>
                <w:tab w:val="left" w:pos="518"/>
              </w:tabs>
              <w:autoSpaceDE w:val="0"/>
              <w:spacing w:after="0" w:line="240" w:lineRule="auto"/>
              <w:rPr>
                <w:rFonts w:ascii="Times New Roman" w:hAnsi="Times New Roman" w:cs="Times New Roman"/>
                <w:sz w:val="24"/>
                <w:szCs w:val="24"/>
                <w:lang w:val="ru-RU"/>
              </w:rPr>
            </w:pPr>
          </w:p>
        </w:tc>
        <w:tc>
          <w:tcPr>
            <w:tcW w:w="544" w:type="pct"/>
            <w:shd w:val="clear" w:color="auto" w:fill="auto"/>
          </w:tcPr>
          <w:p w14:paraId="708B666E" w14:textId="36014BAD"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5" w:type="pct"/>
            <w:shd w:val="clear" w:color="auto" w:fill="auto"/>
          </w:tcPr>
          <w:p w14:paraId="2EE56E4B" w14:textId="5C99A040"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30" w:type="pct"/>
            <w:shd w:val="clear" w:color="auto" w:fill="auto"/>
          </w:tcPr>
          <w:p w14:paraId="32C4EF1D" w14:textId="4B0E9F3D"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4A6AA6" w:rsidRPr="0090318B" w14:paraId="708C5983" w14:textId="77777777" w:rsidTr="004A6AA6">
        <w:tc>
          <w:tcPr>
            <w:tcW w:w="510" w:type="pct"/>
            <w:shd w:val="clear" w:color="auto" w:fill="auto"/>
          </w:tcPr>
          <w:p w14:paraId="10999CE3" w14:textId="6F8797BF" w:rsidR="0090318B" w:rsidRPr="004A6AA6" w:rsidRDefault="0090318B" w:rsidP="004A6AA6">
            <w:pPr>
              <w:widowControl w:val="0"/>
              <w:tabs>
                <w:tab w:val="left" w:pos="518"/>
              </w:tabs>
              <w:autoSpaceDE w:val="0"/>
              <w:spacing w:after="0" w:line="240" w:lineRule="auto"/>
              <w:rPr>
                <w:rFonts w:ascii="Times New Roman" w:hAnsi="Times New Roman" w:cs="Times New Roman"/>
                <w:sz w:val="20"/>
                <w:szCs w:val="20"/>
              </w:rPr>
            </w:pPr>
            <w:r w:rsidRPr="004A6AA6">
              <w:rPr>
                <w:rFonts w:ascii="Times New Roman" w:hAnsi="Times New Roman" w:cs="Times New Roman"/>
                <w:sz w:val="20"/>
                <w:szCs w:val="20"/>
              </w:rPr>
              <w:t>20</w:t>
            </w:r>
            <w:r w:rsidR="00B36AF6" w:rsidRPr="004A6AA6">
              <w:rPr>
                <w:rFonts w:ascii="Times New Roman" w:hAnsi="Times New Roman" w:cs="Times New Roman"/>
                <w:sz w:val="20"/>
                <w:szCs w:val="20"/>
                <w:lang w:val="ru-RU"/>
              </w:rPr>
              <w:t>2</w:t>
            </w:r>
            <w:r w:rsidR="004A6AA6" w:rsidRPr="004A6AA6">
              <w:rPr>
                <w:rFonts w:ascii="Times New Roman" w:hAnsi="Times New Roman" w:cs="Times New Roman"/>
                <w:sz w:val="20"/>
                <w:szCs w:val="20"/>
                <w:lang w:val="ru-RU"/>
              </w:rPr>
              <w:t>4</w:t>
            </w:r>
            <w:r w:rsidRPr="004A6AA6">
              <w:rPr>
                <w:rFonts w:ascii="Times New Roman" w:hAnsi="Times New Roman" w:cs="Times New Roman"/>
                <w:sz w:val="20"/>
                <w:szCs w:val="20"/>
              </w:rPr>
              <w:t>-20</w:t>
            </w:r>
            <w:r w:rsidR="00B36AF6" w:rsidRPr="004A6AA6">
              <w:rPr>
                <w:rFonts w:ascii="Times New Roman" w:hAnsi="Times New Roman" w:cs="Times New Roman"/>
                <w:sz w:val="20"/>
                <w:szCs w:val="20"/>
                <w:lang w:val="ru-RU"/>
              </w:rPr>
              <w:t>2</w:t>
            </w:r>
            <w:r w:rsidR="004A6AA6" w:rsidRPr="004A6AA6">
              <w:rPr>
                <w:rFonts w:ascii="Times New Roman" w:hAnsi="Times New Roman" w:cs="Times New Roman"/>
                <w:sz w:val="20"/>
                <w:szCs w:val="20"/>
                <w:lang w:val="ru-RU"/>
              </w:rPr>
              <w:t>5</w:t>
            </w:r>
            <w:r w:rsidRPr="004A6AA6">
              <w:rPr>
                <w:rFonts w:ascii="Times New Roman" w:hAnsi="Times New Roman" w:cs="Times New Roman"/>
                <w:sz w:val="20"/>
                <w:szCs w:val="20"/>
              </w:rPr>
              <w:t xml:space="preserve"> год</w:t>
            </w:r>
          </w:p>
        </w:tc>
        <w:tc>
          <w:tcPr>
            <w:tcW w:w="497" w:type="pct"/>
            <w:shd w:val="clear" w:color="auto" w:fill="auto"/>
          </w:tcPr>
          <w:p w14:paraId="70245BEC" w14:textId="6C1E3657"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3DE75410" w14:textId="49E6AD61"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6E90AFDE" w14:textId="06962A70"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3FB7D17B" w14:textId="1F742BB9"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09EC4303" w14:textId="7250C3CB"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44" w:type="pct"/>
            <w:shd w:val="clear" w:color="auto" w:fill="auto"/>
          </w:tcPr>
          <w:p w14:paraId="47D39013" w14:textId="185E3CD7"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5" w:type="pct"/>
            <w:shd w:val="clear" w:color="auto" w:fill="auto"/>
          </w:tcPr>
          <w:p w14:paraId="1A4AF568" w14:textId="3D08DEF5"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30" w:type="pct"/>
            <w:shd w:val="clear" w:color="auto" w:fill="auto"/>
          </w:tcPr>
          <w:p w14:paraId="48B55BB7" w14:textId="0E7CA71E" w:rsidR="0090318B" w:rsidRPr="00B36AF6" w:rsidRDefault="0090318B" w:rsidP="008E663E">
            <w:pPr>
              <w:widowControl w:val="0"/>
              <w:tabs>
                <w:tab w:val="left" w:pos="518"/>
              </w:tabs>
              <w:autoSpaceDE w:val="0"/>
              <w:spacing w:after="0" w:line="240" w:lineRule="auto"/>
              <w:jc w:val="center"/>
              <w:rPr>
                <w:rFonts w:ascii="Times New Roman" w:hAnsi="Times New Roman" w:cs="Times New Roman"/>
                <w:sz w:val="24"/>
                <w:szCs w:val="24"/>
                <w:lang w:val="ru-RU"/>
              </w:rPr>
            </w:pPr>
          </w:p>
        </w:tc>
      </w:tr>
    </w:tbl>
    <w:p w14:paraId="5352F538" w14:textId="77777777" w:rsidR="0090318B" w:rsidRPr="0090318B" w:rsidRDefault="0090318B" w:rsidP="0090318B">
      <w:pPr>
        <w:rPr>
          <w:rFonts w:ascii="Times New Roman" w:hAnsi="Times New Roman" w:cs="Times New Roman"/>
          <w:sz w:val="24"/>
          <w:szCs w:val="24"/>
        </w:rPr>
      </w:pPr>
    </w:p>
    <w:p w14:paraId="6985D097" w14:textId="77777777" w:rsidR="0090318B" w:rsidRPr="0090318B" w:rsidRDefault="0090318B">
      <w:pPr>
        <w:rPr>
          <w:rFonts w:ascii="Times New Roman" w:hAnsi="Times New Roman" w:cs="Times New Roman"/>
          <w:sz w:val="24"/>
          <w:szCs w:val="24"/>
          <w:lang w:val="ru-RU"/>
        </w:rPr>
      </w:pPr>
    </w:p>
    <w:p w14:paraId="15C8FB26" w14:textId="77777777" w:rsidR="0090318B" w:rsidRDefault="0090318B">
      <w:pPr>
        <w:rPr>
          <w:lang w:val="ru-RU"/>
        </w:rPr>
      </w:pPr>
    </w:p>
    <w:p w14:paraId="6FDA1D8E" w14:textId="77777777" w:rsidR="0090318B" w:rsidRDefault="0090318B">
      <w:pPr>
        <w:rPr>
          <w:lang w:val="ru-RU"/>
        </w:rPr>
      </w:pPr>
    </w:p>
    <w:p w14:paraId="071266E5" w14:textId="77777777" w:rsidR="0090318B" w:rsidRDefault="0090318B">
      <w:pPr>
        <w:rPr>
          <w:lang w:val="ru-RU"/>
        </w:rPr>
      </w:pPr>
    </w:p>
    <w:p w14:paraId="1F7A18B2" w14:textId="77777777" w:rsidR="00F601EE" w:rsidRDefault="00F601EE" w:rsidP="00F601EE">
      <w:pPr>
        <w:spacing w:line="240" w:lineRule="auto"/>
        <w:jc w:val="center"/>
        <w:rPr>
          <w:rFonts w:cs="Times New Roman"/>
          <w:b/>
          <w:sz w:val="26"/>
          <w:szCs w:val="26"/>
          <w:lang w:val="ru-RU"/>
        </w:rPr>
      </w:pPr>
    </w:p>
    <w:p w14:paraId="75F9EC7F" w14:textId="77777777" w:rsidR="00F601EE" w:rsidRPr="00F20C20" w:rsidRDefault="00F601EE" w:rsidP="00F601EE">
      <w:pPr>
        <w:spacing w:line="240" w:lineRule="auto"/>
        <w:jc w:val="center"/>
        <w:rPr>
          <w:rFonts w:ascii="Times New Roman" w:hAnsi="Times New Roman" w:cs="Times New Roman"/>
          <w:sz w:val="24"/>
          <w:szCs w:val="24"/>
        </w:rPr>
      </w:pPr>
      <w:r w:rsidRPr="00F20C20">
        <w:rPr>
          <w:rFonts w:ascii="Times New Roman" w:hAnsi="Times New Roman" w:cs="Times New Roman"/>
          <w:sz w:val="24"/>
          <w:szCs w:val="24"/>
        </w:rPr>
        <w:tab/>
      </w:r>
    </w:p>
    <w:p w14:paraId="6AD4143A" w14:textId="77777777" w:rsidR="00D21113" w:rsidRDefault="00D21113" w:rsidP="00F601EE">
      <w:pPr>
        <w:spacing w:line="240" w:lineRule="auto"/>
        <w:jc w:val="center"/>
        <w:rPr>
          <w:rFonts w:ascii="Times New Roman" w:hAnsi="Times New Roman" w:cs="Times New Roman"/>
          <w:b/>
          <w:sz w:val="24"/>
          <w:szCs w:val="24"/>
          <w:lang w:val="ru-RU"/>
        </w:rPr>
      </w:pPr>
    </w:p>
    <w:p w14:paraId="05EE7991" w14:textId="77777777" w:rsidR="00D21113" w:rsidRDefault="00D21113" w:rsidP="00F601EE">
      <w:pPr>
        <w:spacing w:line="240" w:lineRule="auto"/>
        <w:jc w:val="center"/>
        <w:rPr>
          <w:rFonts w:ascii="Times New Roman" w:hAnsi="Times New Roman" w:cs="Times New Roman"/>
          <w:b/>
          <w:sz w:val="24"/>
          <w:szCs w:val="24"/>
          <w:lang w:val="ru-RU"/>
        </w:rPr>
      </w:pPr>
    </w:p>
    <w:p w14:paraId="18C4A461" w14:textId="7671B7FC" w:rsidR="00F601EE" w:rsidRPr="00BD53D2" w:rsidRDefault="00F601EE">
      <w:pPr>
        <w:rPr>
          <w:lang w:val="ru-RU"/>
        </w:rPr>
        <w:sectPr w:rsidR="00F601EE" w:rsidRPr="00BD53D2">
          <w:pgSz w:w="11900" w:h="16840"/>
          <w:pgMar w:top="298" w:right="650" w:bottom="1440" w:left="666" w:header="720" w:footer="720" w:gutter="0"/>
          <w:cols w:space="720" w:equalWidth="0">
            <w:col w:w="10584" w:space="0"/>
          </w:cols>
          <w:docGrid w:linePitch="360"/>
        </w:sectPr>
      </w:pPr>
    </w:p>
    <w:p w14:paraId="4AE2EAB7" w14:textId="77777777" w:rsidR="00425218" w:rsidRPr="00BD53D2" w:rsidRDefault="00425218">
      <w:pPr>
        <w:rPr>
          <w:lang w:val="ru-RU"/>
        </w:rPr>
      </w:pPr>
    </w:p>
    <w:sectPr w:rsidR="00425218" w:rsidRPr="00BD53D2"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745B" w14:textId="77777777" w:rsidR="000F1F8D" w:rsidRDefault="000F1F8D" w:rsidP="00F601EE">
      <w:pPr>
        <w:spacing w:after="0" w:line="240" w:lineRule="auto"/>
      </w:pPr>
      <w:r>
        <w:separator/>
      </w:r>
    </w:p>
  </w:endnote>
  <w:endnote w:type="continuationSeparator" w:id="0">
    <w:p w14:paraId="0E327AB5" w14:textId="77777777" w:rsidR="000F1F8D" w:rsidRDefault="000F1F8D" w:rsidP="00F6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796F" w14:textId="77777777" w:rsidR="000F1F8D" w:rsidRDefault="000F1F8D" w:rsidP="00F601EE">
      <w:pPr>
        <w:spacing w:after="0" w:line="240" w:lineRule="auto"/>
      </w:pPr>
      <w:r>
        <w:separator/>
      </w:r>
    </w:p>
  </w:footnote>
  <w:footnote w:type="continuationSeparator" w:id="0">
    <w:p w14:paraId="4298C54A" w14:textId="77777777" w:rsidR="000F1F8D" w:rsidRDefault="000F1F8D" w:rsidP="00F601EE">
      <w:pPr>
        <w:spacing w:after="0" w:line="240" w:lineRule="auto"/>
      </w:pPr>
      <w:r>
        <w:continuationSeparator/>
      </w:r>
    </w:p>
  </w:footnote>
  <w:footnote w:id="1">
    <w:p w14:paraId="030ABF57" w14:textId="5190352A" w:rsidR="009D7CE4" w:rsidRPr="00EE70A0" w:rsidRDefault="009D7CE4" w:rsidP="00F601EE">
      <w:pPr>
        <w:pStyle w:val="affb"/>
        <w:jc w:val="both"/>
        <w:rPr>
          <w:i/>
          <w:sz w:val="24"/>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30064673">
    <w:abstractNumId w:val="8"/>
  </w:num>
  <w:num w:numId="2" w16cid:durableId="2122525441">
    <w:abstractNumId w:val="6"/>
  </w:num>
  <w:num w:numId="3" w16cid:durableId="1393385077">
    <w:abstractNumId w:val="5"/>
  </w:num>
  <w:num w:numId="4" w16cid:durableId="1977949972">
    <w:abstractNumId w:val="4"/>
  </w:num>
  <w:num w:numId="5" w16cid:durableId="1207596958">
    <w:abstractNumId w:val="7"/>
  </w:num>
  <w:num w:numId="6" w16cid:durableId="1520971282">
    <w:abstractNumId w:val="3"/>
  </w:num>
  <w:num w:numId="7" w16cid:durableId="975986836">
    <w:abstractNumId w:val="2"/>
  </w:num>
  <w:num w:numId="8" w16cid:durableId="2064517215">
    <w:abstractNumId w:val="1"/>
  </w:num>
  <w:num w:numId="9" w16cid:durableId="2072190330">
    <w:abstractNumId w:val="0"/>
  </w:num>
  <w:num w:numId="10" w16cid:durableId="501091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FCD"/>
    <w:rsid w:val="0006063C"/>
    <w:rsid w:val="000A3226"/>
    <w:rsid w:val="000A76B7"/>
    <w:rsid w:val="000B4A53"/>
    <w:rsid w:val="000F1F8D"/>
    <w:rsid w:val="000F5538"/>
    <w:rsid w:val="00124A9D"/>
    <w:rsid w:val="001367BD"/>
    <w:rsid w:val="0015074B"/>
    <w:rsid w:val="00175A59"/>
    <w:rsid w:val="00185B35"/>
    <w:rsid w:val="001904F1"/>
    <w:rsid w:val="001F17CB"/>
    <w:rsid w:val="00295293"/>
    <w:rsid w:val="0029639D"/>
    <w:rsid w:val="003207C3"/>
    <w:rsid w:val="00326F90"/>
    <w:rsid w:val="003C6348"/>
    <w:rsid w:val="003D0706"/>
    <w:rsid w:val="00425218"/>
    <w:rsid w:val="0046271B"/>
    <w:rsid w:val="00495A80"/>
    <w:rsid w:val="004A6AA6"/>
    <w:rsid w:val="004F47E1"/>
    <w:rsid w:val="00533F29"/>
    <w:rsid w:val="005A22BD"/>
    <w:rsid w:val="005E1481"/>
    <w:rsid w:val="005F4DDB"/>
    <w:rsid w:val="00600CB3"/>
    <w:rsid w:val="00614D98"/>
    <w:rsid w:val="00623BFB"/>
    <w:rsid w:val="006440C6"/>
    <w:rsid w:val="006A5CA3"/>
    <w:rsid w:val="006B1482"/>
    <w:rsid w:val="00763B1E"/>
    <w:rsid w:val="00797266"/>
    <w:rsid w:val="0086579D"/>
    <w:rsid w:val="00893741"/>
    <w:rsid w:val="008A3A0F"/>
    <w:rsid w:val="008C3B63"/>
    <w:rsid w:val="0090318B"/>
    <w:rsid w:val="009114E0"/>
    <w:rsid w:val="0099776D"/>
    <w:rsid w:val="009D7CE4"/>
    <w:rsid w:val="00A12CFB"/>
    <w:rsid w:val="00A26278"/>
    <w:rsid w:val="00A83949"/>
    <w:rsid w:val="00AA1D8D"/>
    <w:rsid w:val="00AD0B2E"/>
    <w:rsid w:val="00B34097"/>
    <w:rsid w:val="00B36AF6"/>
    <w:rsid w:val="00B47730"/>
    <w:rsid w:val="00B72125"/>
    <w:rsid w:val="00BC6890"/>
    <w:rsid w:val="00BD53D2"/>
    <w:rsid w:val="00CB0664"/>
    <w:rsid w:val="00CB3B78"/>
    <w:rsid w:val="00CF0AC3"/>
    <w:rsid w:val="00D21113"/>
    <w:rsid w:val="00D5770A"/>
    <w:rsid w:val="00D60552"/>
    <w:rsid w:val="00D7727F"/>
    <w:rsid w:val="00D80738"/>
    <w:rsid w:val="00D96FEB"/>
    <w:rsid w:val="00E61A0A"/>
    <w:rsid w:val="00E83955"/>
    <w:rsid w:val="00E84F40"/>
    <w:rsid w:val="00E9197E"/>
    <w:rsid w:val="00F125D4"/>
    <w:rsid w:val="00F20BE3"/>
    <w:rsid w:val="00F20C20"/>
    <w:rsid w:val="00F27840"/>
    <w:rsid w:val="00F32FB5"/>
    <w:rsid w:val="00F601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C0F9E"/>
  <w14:defaultImageDpi w14:val="300"/>
  <w15:docId w15:val="{A6800877-0A2C-4852-86B8-2FEC19A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99"/>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PlusNormal">
    <w:name w:val="ConsPlusNormal"/>
    <w:rsid w:val="00F601EE"/>
    <w:pPr>
      <w:widowControl w:val="0"/>
      <w:tabs>
        <w:tab w:val="left" w:pos="709"/>
      </w:tabs>
      <w:suppressAutoHyphens/>
      <w:spacing w:line="276" w:lineRule="atLeast"/>
    </w:pPr>
    <w:rPr>
      <w:rFonts w:ascii="Calibri" w:eastAsia="DejaVu Sans" w:hAnsi="Calibri" w:cs="Tahoma"/>
      <w:color w:val="00000A"/>
      <w:kern w:val="1"/>
      <w:lang w:val="ru-RU" w:eastAsia="ar-SA"/>
    </w:rPr>
  </w:style>
  <w:style w:type="character" w:customStyle="1" w:styleId="af">
    <w:name w:val="Абзац списка Знак"/>
    <w:link w:val="ae"/>
    <w:uiPriority w:val="99"/>
    <w:locked/>
    <w:rsid w:val="00F601EE"/>
  </w:style>
  <w:style w:type="paragraph" w:customStyle="1" w:styleId="western">
    <w:name w:val="western"/>
    <w:basedOn w:val="a1"/>
    <w:rsid w:val="00F601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9">
    <w:name w:val="Hyperlink"/>
    <w:uiPriority w:val="99"/>
    <w:rsid w:val="00F601EE"/>
    <w:rPr>
      <w:color w:val="000080"/>
      <w:u w:val="single"/>
      <w:lang w:val="ru-RU" w:eastAsia="ru-RU" w:bidi="ru-RU"/>
    </w:rPr>
  </w:style>
  <w:style w:type="paragraph" w:customStyle="1" w:styleId="affa">
    <w:name w:val="Содержимое таблицы"/>
    <w:basedOn w:val="a1"/>
    <w:rsid w:val="00F601EE"/>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fb">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1"/>
    <w:link w:val="affc"/>
    <w:uiPriority w:val="99"/>
    <w:rsid w:val="00F601EE"/>
    <w:pPr>
      <w:spacing w:after="0" w:line="240" w:lineRule="auto"/>
    </w:pPr>
    <w:rPr>
      <w:rFonts w:ascii="Times New Roman" w:eastAsia="Times New Roman" w:hAnsi="Times New Roman" w:cs="Times New Roman"/>
      <w:sz w:val="20"/>
      <w:szCs w:val="20"/>
      <w:lang w:val="x-none" w:eastAsia="x-none"/>
    </w:rPr>
  </w:style>
  <w:style w:type="character" w:customStyle="1" w:styleId="affc">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2"/>
    <w:link w:val="affb"/>
    <w:uiPriority w:val="99"/>
    <w:rsid w:val="00F601EE"/>
    <w:rPr>
      <w:rFonts w:ascii="Times New Roman" w:eastAsia="Times New Roman" w:hAnsi="Times New Roman" w:cs="Times New Roman"/>
      <w:sz w:val="20"/>
      <w:szCs w:val="20"/>
      <w:lang w:val="x-none" w:eastAsia="x-none"/>
    </w:rPr>
  </w:style>
  <w:style w:type="character" w:styleId="affd">
    <w:name w:val="footnote reference"/>
    <w:aliases w:val="Знак сноски-FN,Ciae niinee-FN"/>
    <w:uiPriority w:val="99"/>
    <w:rsid w:val="00F60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7021">
      <w:bodyDiv w:val="1"/>
      <w:marLeft w:val="0"/>
      <w:marRight w:val="0"/>
      <w:marTop w:val="0"/>
      <w:marBottom w:val="0"/>
      <w:divBdr>
        <w:top w:val="none" w:sz="0" w:space="0" w:color="auto"/>
        <w:left w:val="none" w:sz="0" w:space="0" w:color="auto"/>
        <w:bottom w:val="none" w:sz="0" w:space="0" w:color="auto"/>
        <w:right w:val="none" w:sz="0" w:space="0" w:color="auto"/>
      </w:divBdr>
    </w:div>
    <w:div w:id="199317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0f0a" TargetMode="External"/><Relationship Id="rId21" Type="http://schemas.openxmlformats.org/officeDocument/2006/relationships/hyperlink" Target="https://m.edsoo.ru/88650776" TargetMode="External"/><Relationship Id="rId34" Type="http://schemas.openxmlformats.org/officeDocument/2006/relationships/hyperlink" Target="https://m.edsoo.ru/88651bf8" TargetMode="External"/><Relationship Id="rId42" Type="http://schemas.openxmlformats.org/officeDocument/2006/relationships/hyperlink" Target="https://m.edsoo.ru/88652972" TargetMode="External"/><Relationship Id="rId47" Type="http://schemas.openxmlformats.org/officeDocument/2006/relationships/image" Target="media/image1.png"/><Relationship Id="rId50" Type="http://schemas.openxmlformats.org/officeDocument/2006/relationships/hyperlink" Target="http://interneturok.ru" TargetMode="External"/><Relationship Id="rId55" Type="http://schemas.openxmlformats.org/officeDocument/2006/relationships/hyperlink" Target="http://maps.google.ru/?hl=ru" TargetMode="External"/><Relationship Id="rId63" Type="http://schemas.openxmlformats.org/officeDocument/2006/relationships/hyperlink" Target="http://www.krugosve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88650186" TargetMode="External"/><Relationship Id="rId29" Type="http://schemas.openxmlformats.org/officeDocument/2006/relationships/hyperlink" Target="https://m.edsoo.ru/8865139c" TargetMode="External"/><Relationship Id="rId11" Type="http://schemas.openxmlformats.org/officeDocument/2006/relationships/hyperlink" Target="https://m.edsoo.ru/7f413b38" TargetMode="External"/><Relationship Id="rId24" Type="http://schemas.openxmlformats.org/officeDocument/2006/relationships/hyperlink" Target="https://m.edsoo.ru/88650c26" TargetMode="External"/><Relationship Id="rId32" Type="http://schemas.openxmlformats.org/officeDocument/2006/relationships/hyperlink" Target="https://m.edsoo.ru/886519be" TargetMode="External"/><Relationship Id="rId37" Type="http://schemas.openxmlformats.org/officeDocument/2006/relationships/hyperlink" Target="https://m.edsoo.ru/886521c0" TargetMode="External"/><Relationship Id="rId40" Type="http://schemas.openxmlformats.org/officeDocument/2006/relationships/hyperlink" Target="https://m.edsoo.ru/886525b2" TargetMode="External"/><Relationship Id="rId45" Type="http://schemas.openxmlformats.org/officeDocument/2006/relationships/hyperlink" Target="https://m.edsoo.ru/88652e68" TargetMode="External"/><Relationship Id="rId53" Type="http://schemas.openxmlformats.org/officeDocument/2006/relationships/hyperlink" Target="http://maps.google.ru/?hl=ru" TargetMode="External"/><Relationship Id="rId58" Type="http://schemas.openxmlformats.org/officeDocument/2006/relationships/hyperlink" Target="http://maps.google.ru/?hl=ru" TargetMode="External"/><Relationship Id="rId66" Type="http://schemas.openxmlformats.org/officeDocument/2006/relationships/hyperlink" Target="http://planet-world.ucoz.ru" TargetMode="External"/><Relationship Id="rId5" Type="http://schemas.openxmlformats.org/officeDocument/2006/relationships/webSettings" Target="webSettings.xml"/><Relationship Id="rId61" Type="http://schemas.openxmlformats.org/officeDocument/2006/relationships/hyperlink" Target="http://maps.google.ru/?hl=ru" TargetMode="External"/><Relationship Id="rId19" Type="http://schemas.openxmlformats.org/officeDocument/2006/relationships/hyperlink" Target="https://m.edsoo.ru/88650528" TargetMode="External"/><Relationship Id="rId14" Type="http://schemas.openxmlformats.org/officeDocument/2006/relationships/hyperlink" Target="https://m.edsoo.ru/7f413b38" TargetMode="External"/><Relationship Id="rId22" Type="http://schemas.openxmlformats.org/officeDocument/2006/relationships/hyperlink" Target="https://m.edsoo.ru/88650924" TargetMode="External"/><Relationship Id="rId27" Type="http://schemas.openxmlformats.org/officeDocument/2006/relationships/hyperlink" Target="https://m.edsoo.ru/88651090" TargetMode="External"/><Relationship Id="rId30" Type="http://schemas.openxmlformats.org/officeDocument/2006/relationships/hyperlink" Target="https://m.edsoo.ru/886514b4" TargetMode="External"/><Relationship Id="rId35" Type="http://schemas.openxmlformats.org/officeDocument/2006/relationships/hyperlink" Target="https://m.edsoo.ru/88651d92" TargetMode="External"/><Relationship Id="rId43" Type="http://schemas.openxmlformats.org/officeDocument/2006/relationships/hyperlink" Target="https://m.edsoo.ru/88652bf2" TargetMode="External"/><Relationship Id="rId48" Type="http://schemas.openxmlformats.org/officeDocument/2006/relationships/hyperlink" Target="http://fcior.edu.ru" TargetMode="External"/><Relationship Id="rId56" Type="http://schemas.openxmlformats.org/officeDocument/2006/relationships/hyperlink" Target="http://maps.google.ru/?hl=ru" TargetMode="External"/><Relationship Id="rId64" Type="http://schemas.openxmlformats.org/officeDocument/2006/relationships/hyperlink" Target="http://www.rubricon.com" TargetMode="External"/><Relationship Id="rId8" Type="http://schemas.openxmlformats.org/officeDocument/2006/relationships/hyperlink" Target="https://m.edsoo.ru/7f413b38" TargetMode="External"/><Relationship Id="rId51" Type="http://schemas.openxmlformats.org/officeDocument/2006/relationships/hyperlink" Target="http://maps.google.ru/?hl=ru"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886502ee" TargetMode="External"/><Relationship Id="rId25" Type="http://schemas.openxmlformats.org/officeDocument/2006/relationships/hyperlink" Target="https://m.edsoo.ru/88650d70" TargetMode="External"/><Relationship Id="rId33" Type="http://schemas.openxmlformats.org/officeDocument/2006/relationships/hyperlink" Target="https://m.edsoo.ru/88651ad6" TargetMode="External"/><Relationship Id="rId38" Type="http://schemas.openxmlformats.org/officeDocument/2006/relationships/hyperlink" Target="https://m.edsoo.ru/886522ec" TargetMode="External"/><Relationship Id="rId46" Type="http://schemas.openxmlformats.org/officeDocument/2006/relationships/hyperlink" Target="https://m.edsoo.ru/88652f9e" TargetMode="External"/><Relationship Id="rId59" Type="http://schemas.openxmlformats.org/officeDocument/2006/relationships/hyperlink" Target="http://maps.google.ru/?hl=ru" TargetMode="External"/><Relationship Id="rId67" Type="http://schemas.openxmlformats.org/officeDocument/2006/relationships/fontTable" Target="fontTable.xml"/><Relationship Id="rId20" Type="http://schemas.openxmlformats.org/officeDocument/2006/relationships/hyperlink" Target="https://m.edsoo.ru/88650640" TargetMode="External"/><Relationship Id="rId41" Type="http://schemas.openxmlformats.org/officeDocument/2006/relationships/hyperlink" Target="https://m.edsoo.ru/88652724" TargetMode="External"/><Relationship Id="rId54" Type="http://schemas.openxmlformats.org/officeDocument/2006/relationships/hyperlink" Target="http://maps.google.ru/?hl=ru" TargetMode="External"/><Relationship Id="rId62"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b38" TargetMode="External"/><Relationship Id="rId23" Type="http://schemas.openxmlformats.org/officeDocument/2006/relationships/hyperlink" Target="https://m.edsoo.ru/88650b04" TargetMode="External"/><Relationship Id="rId28" Type="http://schemas.openxmlformats.org/officeDocument/2006/relationships/hyperlink" Target="https://m.edsoo.ru/88651252" TargetMode="External"/><Relationship Id="rId36" Type="http://schemas.openxmlformats.org/officeDocument/2006/relationships/hyperlink" Target="https://m.edsoo.ru/88652008" TargetMode="External"/><Relationship Id="rId49" Type="http://schemas.openxmlformats.org/officeDocument/2006/relationships/hyperlink" Target="http://school-collection.edu.ru" TargetMode="External"/><Relationship Id="rId57" Type="http://schemas.openxmlformats.org/officeDocument/2006/relationships/hyperlink" Target="http://maps.google.ru/?hl=ru" TargetMode="External"/><Relationship Id="rId10" Type="http://schemas.openxmlformats.org/officeDocument/2006/relationships/hyperlink" Target="https://m.edsoo.ru/7f413b38" TargetMode="External"/><Relationship Id="rId31" Type="http://schemas.openxmlformats.org/officeDocument/2006/relationships/hyperlink" Target="https://m.edsoo.ru/886516bc" TargetMode="External"/><Relationship Id="rId44" Type="http://schemas.openxmlformats.org/officeDocument/2006/relationships/hyperlink" Target="https://m.edsoo.ru/88652d50" TargetMode="External"/><Relationship Id="rId52" Type="http://schemas.openxmlformats.org/officeDocument/2006/relationships/hyperlink" Target="http://maps.google.ru/?hl=ru" TargetMode="External"/><Relationship Id="rId60" Type="http://schemas.openxmlformats.org/officeDocument/2006/relationships/hyperlink" Target="http://maps.google.ru/?hl=ru" TargetMode="External"/><Relationship Id="rId65" Type="http://schemas.openxmlformats.org/officeDocument/2006/relationships/hyperlink" Target="http://www.kokch.kts.ru/cdo/index.htm"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8865041a" TargetMode="External"/><Relationship Id="rId39" Type="http://schemas.openxmlformats.org/officeDocument/2006/relationships/hyperlink" Target="https://m.edsoo.ru/886524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B0EB-56AE-4D17-AC16-646539AD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26</Pages>
  <Words>5911</Words>
  <Characters>33697</Characters>
  <Application>Microsoft Office Word</Application>
  <DocSecurity>0</DocSecurity>
  <Lines>280</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Оксана Махова</cp:lastModifiedBy>
  <cp:revision>34</cp:revision>
  <dcterms:created xsi:type="dcterms:W3CDTF">2013-12-23T23:15:00Z</dcterms:created>
  <dcterms:modified xsi:type="dcterms:W3CDTF">2024-09-04T16:57:00Z</dcterms:modified>
  <cp:category/>
</cp:coreProperties>
</file>