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3B301">
      <w:pPr>
        <w:suppressAutoHyphens/>
        <w:spacing w:after="0" w:line="240" w:lineRule="auto"/>
        <w:jc w:val="center"/>
        <w:rPr>
          <w:rFonts w:ascii="Times New Roman" w:hAnsi="Times New Roman" w:eastAsia="Times New Roman"/>
          <w:b/>
          <w:sz w:val="26"/>
          <w:szCs w:val="26"/>
          <w:lang w:eastAsia="ar-SA"/>
        </w:rPr>
      </w:pPr>
      <w:bookmarkStart w:id="0" w:name="block-40223966"/>
      <w:bookmarkStart w:id="1" w:name="block-40223966"/>
      <w:r>
        <w:rPr>
          <w:rFonts w:ascii="Times New Roman" w:hAnsi="Times New Roman" w:eastAsia="Times New Roman"/>
          <w:b/>
          <w:sz w:val="26"/>
          <w:szCs w:val="26"/>
          <w:lang w:eastAsia="ar-SA"/>
        </w:rPr>
        <w:t>МИНИСТЕРСТВО ПРОСВЕЩЕНИЯ РОССИЙСКОЙ ФЕДЕРАЦИИ</w:t>
      </w:r>
    </w:p>
    <w:p w14:paraId="470D7D2D">
      <w:pPr>
        <w:suppressAutoHyphens/>
        <w:spacing w:after="0" w:line="240" w:lineRule="auto"/>
        <w:jc w:val="center"/>
        <w:rPr>
          <w:rFonts w:ascii="Times New Roman" w:hAnsi="Times New Roman" w:eastAsia="Times New Roman"/>
          <w:sz w:val="26"/>
          <w:szCs w:val="26"/>
          <w:lang w:eastAsia="ar-SA"/>
        </w:rPr>
      </w:pPr>
      <w:r>
        <w:rPr>
          <w:rFonts w:ascii="Times New Roman" w:hAnsi="Times New Roman" w:eastAsia="Times New Roman"/>
          <w:sz w:val="26"/>
          <w:szCs w:val="26"/>
          <w:lang w:eastAsia="ar-SA"/>
        </w:rPr>
        <w:t xml:space="preserve">Департамент образования и науки Ханты-Мансийского автономного округа - Югры </w:t>
      </w:r>
    </w:p>
    <w:p w14:paraId="1C680675">
      <w:pPr>
        <w:suppressAutoHyphens/>
        <w:spacing w:after="0" w:line="240" w:lineRule="auto"/>
        <w:jc w:val="center"/>
        <w:rPr>
          <w:rFonts w:ascii="Times New Roman" w:hAnsi="Times New Roman" w:eastAsia="Times New Roman"/>
          <w:sz w:val="26"/>
          <w:szCs w:val="26"/>
          <w:lang w:eastAsia="ar-SA"/>
        </w:rPr>
      </w:pPr>
      <w:r>
        <w:rPr>
          <w:rFonts w:ascii="Times New Roman" w:hAnsi="Times New Roman" w:eastAsia="Times New Roman"/>
          <w:sz w:val="26"/>
          <w:szCs w:val="26"/>
          <w:lang w:eastAsia="ar-SA"/>
        </w:rPr>
        <w:t>Департамент образования города Сургута</w:t>
      </w:r>
    </w:p>
    <w:p w14:paraId="3C2DF7D1">
      <w:pPr>
        <w:suppressAutoHyphens/>
        <w:spacing w:after="0" w:line="240" w:lineRule="auto"/>
        <w:jc w:val="center"/>
        <w:rPr>
          <w:rFonts w:ascii="Times New Roman" w:hAnsi="Times New Roman" w:eastAsia="Times New Roman"/>
          <w:sz w:val="26"/>
          <w:szCs w:val="26"/>
          <w:lang w:eastAsia="ar-SA"/>
        </w:rPr>
      </w:pPr>
      <w:r>
        <w:rPr>
          <w:rFonts w:ascii="Times New Roman" w:hAnsi="Times New Roman" w:eastAsia="Times New Roman"/>
          <w:sz w:val="26"/>
          <w:szCs w:val="26"/>
          <w:lang w:eastAsia="ar-SA"/>
        </w:rPr>
        <w:t>Муниципальное бюджетное общеобразовательное учреждение</w:t>
      </w:r>
    </w:p>
    <w:p w14:paraId="65A0F69C">
      <w:pPr>
        <w:suppressAutoHyphens/>
        <w:spacing w:after="0" w:line="240" w:lineRule="auto"/>
        <w:jc w:val="center"/>
        <w:rPr>
          <w:rFonts w:ascii="Times New Roman" w:hAnsi="Times New Roman" w:eastAsia="Times New Roman"/>
          <w:sz w:val="26"/>
          <w:szCs w:val="26"/>
          <w:lang w:eastAsia="ar-SA"/>
        </w:rPr>
      </w:pPr>
      <w:r>
        <w:rPr>
          <w:rFonts w:ascii="Times New Roman" w:hAnsi="Times New Roman" w:eastAsia="Times New Roman"/>
          <w:sz w:val="26"/>
          <w:szCs w:val="26"/>
          <w:lang w:eastAsia="ar-SA"/>
        </w:rPr>
        <w:t>гимназия имени Ф.К. Салманова</w:t>
      </w:r>
    </w:p>
    <w:p w14:paraId="1181980D">
      <w:pPr>
        <w:suppressAutoHyphens/>
        <w:spacing w:after="0" w:line="240" w:lineRule="auto"/>
        <w:jc w:val="center"/>
        <w:rPr>
          <w:rFonts w:ascii="Times New Roman" w:hAnsi="Times New Roman" w:eastAsia="Times New Roman"/>
          <w:sz w:val="26"/>
          <w:szCs w:val="26"/>
          <w:lang w:eastAsia="ar-SA"/>
        </w:rPr>
      </w:pPr>
    </w:p>
    <w:p w14:paraId="6CF43FDF">
      <w:pPr>
        <w:suppressAutoHyphens/>
        <w:spacing w:after="0" w:line="240" w:lineRule="auto"/>
        <w:jc w:val="both"/>
        <w:rPr>
          <w:rFonts w:ascii="Times New Roman" w:hAnsi="Times New Roman" w:eastAsia="Times New Roman"/>
          <w:sz w:val="26"/>
          <w:szCs w:val="26"/>
          <w:lang w:eastAsia="ar-SA"/>
        </w:rPr>
      </w:pPr>
    </w:p>
    <w:p w14:paraId="65FC9BC6">
      <w:pPr>
        <w:suppressAutoHyphens/>
        <w:spacing w:after="0" w:line="240" w:lineRule="auto"/>
        <w:jc w:val="center"/>
        <w:rPr>
          <w:rFonts w:ascii="Times New Roman" w:hAnsi="Times New Roman" w:eastAsia="Times New Roman"/>
          <w:sz w:val="26"/>
          <w:szCs w:val="26"/>
          <w:lang w:eastAsia="ar-SA"/>
        </w:rPr>
      </w:pPr>
    </w:p>
    <w:p w14:paraId="5CB379F4">
      <w:pPr>
        <w:suppressAutoHyphens/>
        <w:spacing w:after="0" w:line="240" w:lineRule="auto"/>
        <w:jc w:val="center"/>
        <w:rPr>
          <w:rFonts w:ascii="Times New Roman" w:hAnsi="Times New Roman" w:eastAsia="Times New Roman"/>
          <w:sz w:val="26"/>
          <w:szCs w:val="26"/>
          <w:lang w:eastAsia="ar-SA"/>
        </w:rPr>
      </w:pPr>
    </w:p>
    <w:p w14:paraId="12FEB741">
      <w:pPr>
        <w:suppressAutoHyphens/>
        <w:spacing w:after="0" w:line="240" w:lineRule="auto"/>
        <w:jc w:val="center"/>
        <w:rPr>
          <w:rFonts w:ascii="Times New Roman" w:hAnsi="Times New Roman" w:eastAsia="Times New Roman"/>
          <w:sz w:val="26"/>
          <w:szCs w:val="26"/>
          <w:lang w:eastAsia="ar-SA"/>
        </w:rPr>
      </w:pPr>
      <w:bookmarkStart w:id="39" w:name="_GoBack"/>
      <w:bookmarkEnd w:id="39"/>
    </w:p>
    <w:tbl>
      <w:tblPr>
        <w:tblStyle w:val="7"/>
        <w:tblW w:w="9584" w:type="dxa"/>
        <w:jc w:val="center"/>
        <w:tblCellSpacing w:w="20" w:type="dxa"/>
        <w:tblLayout w:type="fixed"/>
        <w:tblCellMar>
          <w:top w:w="0" w:type="dxa"/>
          <w:left w:w="108" w:type="dxa"/>
          <w:bottom w:w="0" w:type="dxa"/>
          <w:right w:w="108" w:type="dxa"/>
        </w:tblCellMar>
      </w:tblPr>
      <w:tblGrid>
        <w:gridCol w:w="3202"/>
        <w:gridCol w:w="3180"/>
        <w:gridCol w:w="3202"/>
      </w:tblGrid>
      <w:tr w14:paraId="557A44E4">
        <w:tblPrEx>
          <w:tblCellMar>
            <w:top w:w="0" w:type="dxa"/>
            <w:left w:w="108" w:type="dxa"/>
            <w:bottom w:w="0" w:type="dxa"/>
            <w:right w:w="108" w:type="dxa"/>
          </w:tblCellMar>
        </w:tblPrEx>
        <w:trPr>
          <w:trHeight w:val="2037" w:hRule="atLeast"/>
          <w:tblCellSpacing w:w="20" w:type="dxa"/>
          <w:jc w:val="center"/>
        </w:trPr>
        <w:tc>
          <w:tcPr>
            <w:tcW w:w="3142" w:type="dxa"/>
          </w:tcPr>
          <w:p w14:paraId="42539F72">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 xml:space="preserve">РАССМОТРЕНО </w:t>
            </w:r>
          </w:p>
          <w:p w14:paraId="2D6AF93D">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руководитель МО</w:t>
            </w:r>
          </w:p>
          <w:p w14:paraId="725A7843">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_________________</w:t>
            </w:r>
          </w:p>
          <w:p w14:paraId="005E32D0">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 xml:space="preserve">              Сапронова Ю.Н.</w:t>
            </w:r>
          </w:p>
          <w:p w14:paraId="4F1EFC0A">
            <w:pPr>
              <w:suppressAutoHyphens/>
              <w:spacing w:after="0" w:line="240" w:lineRule="auto"/>
              <w:rPr>
                <w:rFonts w:ascii="Times New Roman" w:hAnsi="Times New Roman" w:eastAsia="Times New Roman"/>
                <w:color w:val="000000"/>
                <w:sz w:val="28"/>
                <w:szCs w:val="28"/>
              </w:rPr>
            </w:pPr>
            <w:r>
              <w:rPr>
                <w:rFonts w:ascii="Times New Roman" w:hAnsi="Times New Roman" w:eastAsia="Times New Roman"/>
                <w:sz w:val="26"/>
                <w:szCs w:val="26"/>
                <w:lang w:eastAsia="ar-SA"/>
              </w:rPr>
              <w:t>Протокол №5 от «6» июня   2024 г.</w:t>
            </w:r>
          </w:p>
        </w:tc>
        <w:tc>
          <w:tcPr>
            <w:tcW w:w="3140" w:type="dxa"/>
          </w:tcPr>
          <w:p w14:paraId="51E9E673">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СОГЛАСОВАНО</w:t>
            </w:r>
          </w:p>
          <w:p w14:paraId="3B273149">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зам. директора по УВР</w:t>
            </w:r>
          </w:p>
          <w:p w14:paraId="30FB4838">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 xml:space="preserve">_____________________ </w:t>
            </w:r>
          </w:p>
          <w:p w14:paraId="24793CBF">
            <w:pPr>
              <w:autoSpaceDE w:val="0"/>
              <w:autoSpaceDN w:val="0"/>
              <w:spacing w:after="0" w:line="240" w:lineRule="auto"/>
              <w:jc w:val="right"/>
              <w:rPr>
                <w:rFonts w:ascii="Times New Roman" w:hAnsi="Times New Roman" w:eastAsia="Times New Roman"/>
                <w:sz w:val="26"/>
                <w:szCs w:val="26"/>
                <w:lang w:eastAsia="ar-SA"/>
              </w:rPr>
            </w:pPr>
            <w:r>
              <w:rPr>
                <w:rFonts w:ascii="Times New Roman" w:hAnsi="Times New Roman" w:eastAsia="Times New Roman"/>
                <w:sz w:val="26"/>
                <w:szCs w:val="26"/>
                <w:lang w:eastAsia="ar-SA"/>
              </w:rPr>
              <w:t>Руденко А.В.</w:t>
            </w:r>
          </w:p>
          <w:p w14:paraId="2B437AC9">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Приказ №ГС-13-546/4 от «28» августа   2024 г.</w:t>
            </w:r>
          </w:p>
        </w:tc>
        <w:tc>
          <w:tcPr>
            <w:tcW w:w="3142" w:type="dxa"/>
          </w:tcPr>
          <w:p w14:paraId="77BF3A37">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i/>
                <w:sz w:val="16"/>
                <w:szCs w:val="16"/>
                <w:lang w:eastAsia="ar-SA"/>
              </w:rPr>
              <w:t xml:space="preserve"> </w:t>
            </w:r>
            <w:r>
              <w:rPr>
                <w:rFonts w:ascii="Times New Roman" w:hAnsi="Times New Roman" w:eastAsia="Times New Roman"/>
                <w:sz w:val="26"/>
                <w:szCs w:val="26"/>
                <w:lang w:eastAsia="ar-SA"/>
              </w:rPr>
              <w:t>УТВЕРЖДЕНО</w:t>
            </w:r>
          </w:p>
          <w:p w14:paraId="7E3EE582">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 xml:space="preserve">директор  </w:t>
            </w:r>
          </w:p>
          <w:p w14:paraId="47164584">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____________________</w:t>
            </w:r>
          </w:p>
          <w:p w14:paraId="0CC4A67B">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 xml:space="preserve">                      С.А.Кучина            </w:t>
            </w:r>
          </w:p>
          <w:p w14:paraId="5EA6C43D">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Приказ №ГС-13-546/4 от «28» августа   2024 г.</w:t>
            </w:r>
          </w:p>
        </w:tc>
      </w:tr>
    </w:tbl>
    <w:p w14:paraId="7D24519B">
      <w:pPr>
        <w:keepNext w:val="0"/>
        <w:keepLines w:val="0"/>
        <w:pageBreakBefore w:val="0"/>
        <w:widowControl/>
        <w:kinsoku/>
        <w:wordWrap/>
        <w:overflowPunct/>
        <w:topLinePunct w:val="0"/>
        <w:autoSpaceDE w:val="0"/>
        <w:autoSpaceDN w:val="0"/>
        <w:bidi w:val="0"/>
        <w:adjustRightInd/>
        <w:snapToGrid/>
        <w:spacing w:after="0" w:line="228" w:lineRule="auto"/>
        <w:ind w:right="0"/>
        <w:jc w:val="center"/>
        <w:textAlignment w:val="auto"/>
        <w:rPr>
          <w:rFonts w:ascii="Times New Roman" w:hAnsi="Times New Roman" w:eastAsia="Times New Roman"/>
          <w:b/>
          <w:color w:val="000000"/>
          <w:sz w:val="24"/>
        </w:rPr>
      </w:pPr>
    </w:p>
    <w:p w14:paraId="08F81B66">
      <w:pPr>
        <w:keepNext w:val="0"/>
        <w:keepLines w:val="0"/>
        <w:pageBreakBefore w:val="0"/>
        <w:widowControl/>
        <w:kinsoku/>
        <w:wordWrap/>
        <w:overflowPunct/>
        <w:topLinePunct w:val="0"/>
        <w:autoSpaceDE w:val="0"/>
        <w:autoSpaceDN w:val="0"/>
        <w:bidi w:val="0"/>
        <w:adjustRightInd/>
        <w:snapToGrid/>
        <w:spacing w:after="0" w:line="228" w:lineRule="auto"/>
        <w:ind w:right="0"/>
        <w:jc w:val="center"/>
        <w:textAlignment w:val="auto"/>
        <w:rPr>
          <w:rFonts w:ascii="Times New Roman" w:hAnsi="Times New Roman" w:eastAsia="Times New Roman"/>
          <w:b/>
          <w:color w:val="000000"/>
          <w:sz w:val="24"/>
        </w:rPr>
      </w:pPr>
    </w:p>
    <w:p w14:paraId="25CA7DB8">
      <w:pPr>
        <w:keepNext w:val="0"/>
        <w:keepLines w:val="0"/>
        <w:pageBreakBefore w:val="0"/>
        <w:widowControl/>
        <w:kinsoku/>
        <w:wordWrap/>
        <w:overflowPunct/>
        <w:topLinePunct w:val="0"/>
        <w:autoSpaceDE w:val="0"/>
        <w:autoSpaceDN w:val="0"/>
        <w:bidi w:val="0"/>
        <w:adjustRightInd/>
        <w:snapToGrid/>
        <w:spacing w:after="0" w:line="228" w:lineRule="auto"/>
        <w:ind w:right="0"/>
        <w:jc w:val="center"/>
        <w:textAlignment w:val="auto"/>
        <w:rPr>
          <w:rFonts w:ascii="Times New Roman" w:hAnsi="Times New Roman" w:eastAsia="Times New Roman"/>
          <w:b/>
          <w:color w:val="000000"/>
          <w:sz w:val="24"/>
        </w:rPr>
      </w:pPr>
    </w:p>
    <w:p w14:paraId="5E67B84B">
      <w:pPr>
        <w:keepNext w:val="0"/>
        <w:keepLines w:val="0"/>
        <w:pageBreakBefore w:val="0"/>
        <w:widowControl/>
        <w:kinsoku/>
        <w:wordWrap/>
        <w:overflowPunct/>
        <w:topLinePunct w:val="0"/>
        <w:autoSpaceDE w:val="0"/>
        <w:autoSpaceDN w:val="0"/>
        <w:bidi w:val="0"/>
        <w:adjustRightInd/>
        <w:snapToGrid/>
        <w:spacing w:after="0" w:line="228" w:lineRule="auto"/>
        <w:ind w:right="0"/>
        <w:jc w:val="center"/>
        <w:textAlignment w:val="auto"/>
      </w:pPr>
      <w:r>
        <w:rPr>
          <w:rFonts w:ascii="Times New Roman" w:hAnsi="Times New Roman" w:eastAsia="Times New Roman"/>
          <w:b/>
          <w:color w:val="000000"/>
          <w:sz w:val="24"/>
        </w:rPr>
        <w:t>РАБОЧАЯ ПРОГРАММА</w:t>
      </w:r>
    </w:p>
    <w:p w14:paraId="1BB27266">
      <w:pPr>
        <w:keepNext w:val="0"/>
        <w:keepLines w:val="0"/>
        <w:pageBreakBefore w:val="0"/>
        <w:widowControl/>
        <w:kinsoku/>
        <w:wordWrap/>
        <w:overflowPunct/>
        <w:topLinePunct w:val="0"/>
        <w:autoSpaceDE w:val="0"/>
        <w:autoSpaceDN w:val="0"/>
        <w:bidi w:val="0"/>
        <w:adjustRightInd/>
        <w:snapToGrid/>
        <w:spacing w:after="0" w:line="228" w:lineRule="auto"/>
        <w:ind w:right="0"/>
        <w:jc w:val="center"/>
        <w:textAlignment w:val="auto"/>
      </w:pPr>
      <w:r>
        <w:rPr>
          <w:rFonts w:ascii="Times New Roman" w:hAnsi="Times New Roman" w:eastAsia="Times New Roman"/>
          <w:b/>
          <w:color w:val="000000"/>
          <w:sz w:val="24"/>
        </w:rPr>
        <w:t>(ID 4502456)</w:t>
      </w:r>
    </w:p>
    <w:p w14:paraId="6E28FC97">
      <w:pPr>
        <w:autoSpaceDE w:val="0"/>
        <w:autoSpaceDN w:val="0"/>
        <w:spacing w:before="166" w:after="0" w:line="228" w:lineRule="auto"/>
        <w:jc w:val="center"/>
      </w:pPr>
      <w:r>
        <w:rPr>
          <w:rFonts w:ascii="Times New Roman" w:hAnsi="Times New Roman" w:eastAsia="Times New Roman"/>
          <w:color w:val="000000"/>
          <w:sz w:val="24"/>
        </w:rPr>
        <w:t>учебного предмета</w:t>
      </w:r>
    </w:p>
    <w:p w14:paraId="186F7E0E">
      <w:pPr>
        <w:autoSpaceDE w:val="0"/>
        <w:autoSpaceDN w:val="0"/>
        <w:spacing w:before="70" w:after="0" w:line="228" w:lineRule="auto"/>
        <w:jc w:val="center"/>
      </w:pPr>
      <w:r>
        <w:rPr>
          <w:rFonts w:ascii="Times New Roman" w:hAnsi="Times New Roman" w:eastAsia="Times New Roman"/>
          <w:color w:val="000000"/>
          <w:sz w:val="24"/>
        </w:rPr>
        <w:t>«Иностранный язык (английский)»</w:t>
      </w:r>
    </w:p>
    <w:p w14:paraId="2FCB6443">
      <w:pPr>
        <w:autoSpaceDE w:val="0"/>
        <w:autoSpaceDN w:val="0"/>
        <w:spacing w:before="670" w:after="0" w:line="228" w:lineRule="auto"/>
        <w:jc w:val="center"/>
      </w:pPr>
      <w:r>
        <w:rPr>
          <w:rFonts w:ascii="Times New Roman" w:hAnsi="Times New Roman" w:eastAsia="Times New Roman"/>
          <w:color w:val="000000"/>
          <w:sz w:val="24"/>
        </w:rPr>
        <w:t xml:space="preserve">для </w:t>
      </w:r>
      <w:r>
        <w:rPr>
          <w:rFonts w:hint="default" w:ascii="Times New Roman" w:hAnsi="Times New Roman" w:eastAsia="Times New Roman"/>
          <w:color w:val="000000"/>
          <w:sz w:val="24"/>
          <w:lang w:val="ru-RU"/>
        </w:rPr>
        <w:t>8</w:t>
      </w:r>
      <w:r>
        <w:rPr>
          <w:rFonts w:ascii="Times New Roman" w:hAnsi="Times New Roman" w:eastAsia="Times New Roman"/>
          <w:color w:val="000000"/>
          <w:sz w:val="24"/>
        </w:rPr>
        <w:t xml:space="preserve"> «</w:t>
      </w:r>
      <w:r>
        <w:rPr>
          <w:rFonts w:ascii="Times New Roman" w:hAnsi="Times New Roman" w:eastAsia="Times New Roman"/>
          <w:color w:val="000000"/>
          <w:sz w:val="24"/>
          <w:lang w:val="ru-RU"/>
        </w:rPr>
        <w:t>А</w:t>
      </w:r>
      <w:r>
        <w:rPr>
          <w:rFonts w:ascii="Times New Roman" w:hAnsi="Times New Roman" w:eastAsia="Times New Roman"/>
          <w:color w:val="000000"/>
          <w:sz w:val="24"/>
        </w:rPr>
        <w:t>» класса основного общего образования</w:t>
      </w:r>
    </w:p>
    <w:p w14:paraId="16CC9C41">
      <w:pPr>
        <w:autoSpaceDE w:val="0"/>
        <w:autoSpaceDN w:val="0"/>
        <w:spacing w:before="70" w:after="0" w:line="228" w:lineRule="auto"/>
        <w:jc w:val="center"/>
      </w:pPr>
      <w:r>
        <w:rPr>
          <w:rFonts w:ascii="Times New Roman" w:hAnsi="Times New Roman" w:eastAsia="Times New Roman"/>
          <w:color w:val="000000"/>
          <w:sz w:val="24"/>
        </w:rPr>
        <w:t>на 2024-2025 учебный год</w:t>
      </w:r>
    </w:p>
    <w:p w14:paraId="47642245">
      <w:pPr>
        <w:wordWrap w:val="0"/>
        <w:autoSpaceDE w:val="0"/>
        <w:autoSpaceDN w:val="0"/>
        <w:spacing w:before="2112" w:after="0" w:line="228" w:lineRule="auto"/>
        <w:ind w:right="172"/>
        <w:jc w:val="right"/>
      </w:pPr>
      <w:r>
        <w:rPr>
          <w:rFonts w:ascii="Times New Roman" w:hAnsi="Times New Roman" w:eastAsia="Times New Roman"/>
          <w:color w:val="000000"/>
          <w:sz w:val="24"/>
        </w:rPr>
        <w:t>Составитель: Воробьева Алина Денисовна</w:t>
      </w:r>
    </w:p>
    <w:p w14:paraId="23C7FAF5">
      <w:pPr>
        <w:autoSpaceDE w:val="0"/>
        <w:autoSpaceDN w:val="0"/>
        <w:spacing w:before="70" w:after="0" w:line="228" w:lineRule="auto"/>
        <w:ind w:right="172"/>
        <w:jc w:val="right"/>
      </w:pPr>
      <w:r>
        <w:rPr>
          <w:rFonts w:ascii="Times New Roman" w:hAnsi="Times New Roman" w:eastAsia="Times New Roman"/>
          <w:color w:val="000000"/>
          <w:sz w:val="24"/>
        </w:rPr>
        <w:t>учитель английского языка</w:t>
      </w:r>
    </w:p>
    <w:p w14:paraId="4810DA51">
      <w:pPr>
        <w:spacing w:after="0"/>
        <w:ind w:left="120"/>
        <w:jc w:val="center"/>
        <w:rPr>
          <w:rFonts w:ascii="Times New Roman" w:hAnsi="Times New Roman" w:cs="Times New Roman"/>
          <w:sz w:val="24"/>
          <w:szCs w:val="24"/>
        </w:rPr>
      </w:pPr>
    </w:p>
    <w:p w14:paraId="2D3A8CBA">
      <w:pPr>
        <w:spacing w:after="0"/>
        <w:ind w:left="120"/>
        <w:jc w:val="center"/>
        <w:rPr>
          <w:rFonts w:ascii="Times New Roman" w:hAnsi="Times New Roman" w:cs="Times New Roman"/>
          <w:sz w:val="24"/>
          <w:szCs w:val="24"/>
        </w:rPr>
      </w:pPr>
    </w:p>
    <w:p w14:paraId="79A3DFB0">
      <w:pPr>
        <w:spacing w:after="0"/>
        <w:jc w:val="both"/>
        <w:rPr>
          <w:rFonts w:ascii="Times New Roman" w:hAnsi="Times New Roman" w:cs="Times New Roman"/>
          <w:sz w:val="24"/>
          <w:szCs w:val="24"/>
        </w:rPr>
      </w:pPr>
    </w:p>
    <w:p w14:paraId="01CA4EE1">
      <w:pPr>
        <w:spacing w:after="0"/>
        <w:rPr>
          <w:rFonts w:ascii="Times New Roman" w:hAnsi="Times New Roman" w:cs="Times New Roman"/>
          <w:sz w:val="24"/>
          <w:szCs w:val="24"/>
        </w:rPr>
      </w:pPr>
    </w:p>
    <w:p w14:paraId="40560557">
      <w:pPr>
        <w:spacing w:after="0"/>
        <w:ind w:left="2832" w:firstLine="708"/>
        <w:rPr>
          <w:rFonts w:ascii="Times New Roman" w:hAnsi="Times New Roman" w:cs="Times New Roman"/>
          <w:color w:val="000000"/>
          <w:sz w:val="24"/>
          <w:szCs w:val="24"/>
        </w:rPr>
      </w:pPr>
      <w:bookmarkStart w:id="2" w:name="2ca4b822-b41b-4bca-a0ae-e8dae98d20bd"/>
      <w:r>
        <w:rPr>
          <w:rFonts w:ascii="Times New Roman" w:hAnsi="Times New Roman" w:cs="Times New Roman"/>
          <w:color w:val="000000"/>
          <w:sz w:val="24"/>
          <w:szCs w:val="24"/>
        </w:rPr>
        <w:t>Сургут</w:t>
      </w:r>
      <w:bookmarkEnd w:id="2"/>
      <w:bookmarkStart w:id="3" w:name="block-6386427"/>
      <w:r>
        <w:rPr>
          <w:rFonts w:ascii="Times New Roman" w:hAnsi="Times New Roman" w:cs="Times New Roman"/>
          <w:color w:val="000000"/>
          <w:sz w:val="24"/>
          <w:szCs w:val="24"/>
        </w:rPr>
        <w:t xml:space="preserve">‌ </w:t>
      </w:r>
      <w:bookmarkStart w:id="4" w:name="37890e0d-bf7f-43fe-815c-7a678ee14218"/>
      <w:r>
        <w:rPr>
          <w:rFonts w:ascii="Times New Roman" w:hAnsi="Times New Roman" w:cs="Times New Roman"/>
          <w:color w:val="000000"/>
          <w:sz w:val="24"/>
          <w:szCs w:val="24"/>
        </w:rPr>
        <w:t>202</w:t>
      </w:r>
      <w:bookmarkEnd w:id="4"/>
      <w:r>
        <w:rPr>
          <w:rFonts w:ascii="Times New Roman" w:hAnsi="Times New Roman" w:cs="Times New Roman"/>
          <w:color w:val="000000"/>
          <w:sz w:val="24"/>
          <w:szCs w:val="24"/>
        </w:rPr>
        <w:t>4‌​</w:t>
      </w:r>
      <w:bookmarkEnd w:id="3"/>
    </w:p>
    <w:p w14:paraId="459D04E2">
      <w:pPr>
        <w:sectPr>
          <w:pgSz w:w="11906" w:h="16383"/>
          <w:cols w:space="720" w:num="1"/>
        </w:sectPr>
      </w:pPr>
    </w:p>
    <w:bookmarkEnd w:id="0"/>
    <w:bookmarkEnd w:id="1"/>
    <w:p w14:paraId="63EF0DB1">
      <w:pPr>
        <w:spacing w:before="0" w:after="0" w:line="264" w:lineRule="auto"/>
        <w:ind w:left="120"/>
        <w:jc w:val="both"/>
        <w:rPr>
          <w:sz w:val="24"/>
          <w:szCs w:val="24"/>
        </w:rPr>
      </w:pPr>
      <w:bookmarkStart w:id="5" w:name="block-40223967"/>
      <w:r>
        <w:rPr>
          <w:rFonts w:ascii="Times New Roman" w:hAnsi="Times New Roman"/>
          <w:b/>
          <w:i w:val="0"/>
          <w:color w:val="000000"/>
          <w:sz w:val="24"/>
          <w:szCs w:val="24"/>
        </w:rPr>
        <w:t>ПОЯСНИТЕЛЬНАЯ ЗАПИСКА</w:t>
      </w:r>
    </w:p>
    <w:p w14:paraId="55E13948">
      <w:pPr>
        <w:spacing w:before="0" w:after="0" w:line="264" w:lineRule="auto"/>
        <w:ind w:left="120"/>
        <w:jc w:val="both"/>
        <w:rPr>
          <w:sz w:val="24"/>
          <w:szCs w:val="24"/>
        </w:rPr>
      </w:pPr>
    </w:p>
    <w:p w14:paraId="731A6952">
      <w:pPr>
        <w:spacing w:before="0" w:after="0" w:line="264" w:lineRule="auto"/>
        <w:ind w:firstLine="600"/>
        <w:jc w:val="both"/>
        <w:rPr>
          <w:sz w:val="24"/>
          <w:szCs w:val="24"/>
        </w:rPr>
      </w:pPr>
      <w:r>
        <w:rPr>
          <w:rFonts w:ascii="Times New Roman" w:hAnsi="Times New Roman"/>
          <w:b w:val="0"/>
          <w:i w:val="0"/>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D2B1094">
      <w:pPr>
        <w:spacing w:before="0" w:after="0" w:line="264" w:lineRule="auto"/>
        <w:ind w:firstLine="600"/>
        <w:jc w:val="both"/>
        <w:rPr>
          <w:sz w:val="24"/>
          <w:szCs w:val="24"/>
        </w:rPr>
      </w:pPr>
      <w:r>
        <w:rPr>
          <w:rFonts w:ascii="Times New Roman" w:hAnsi="Times New Roman"/>
          <w:b w:val="0"/>
          <w:i w:val="0"/>
          <w:color w:val="000000"/>
          <w:sz w:val="24"/>
          <w:szCs w:val="24"/>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3F2FF3DE">
      <w:pPr>
        <w:spacing w:before="0" w:after="0" w:line="264" w:lineRule="auto"/>
        <w:ind w:firstLine="600"/>
        <w:jc w:val="both"/>
        <w:rPr>
          <w:sz w:val="24"/>
          <w:szCs w:val="24"/>
        </w:rPr>
      </w:pPr>
      <w:r>
        <w:rPr>
          <w:rFonts w:ascii="Times New Roman" w:hAnsi="Times New Roman"/>
          <w:b w:val="0"/>
          <w:i w:val="0"/>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3CD1AEB9">
      <w:pPr>
        <w:spacing w:before="0" w:after="0" w:line="264" w:lineRule="auto"/>
        <w:ind w:firstLine="600"/>
        <w:jc w:val="both"/>
        <w:rPr>
          <w:sz w:val="24"/>
          <w:szCs w:val="24"/>
        </w:rPr>
      </w:pPr>
      <w:r>
        <w:rPr>
          <w:rFonts w:ascii="Times New Roman" w:hAnsi="Times New Roman"/>
          <w:b w:val="0"/>
          <w:i w:val="0"/>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2CBFACC">
      <w:pPr>
        <w:spacing w:before="0" w:after="0" w:line="264" w:lineRule="auto"/>
        <w:ind w:firstLine="600"/>
        <w:jc w:val="both"/>
        <w:rPr>
          <w:sz w:val="24"/>
          <w:szCs w:val="24"/>
        </w:rPr>
      </w:pPr>
      <w:r>
        <w:rPr>
          <w:rFonts w:ascii="Times New Roman" w:hAnsi="Times New Roman"/>
          <w:b w:val="0"/>
          <w:i w:val="0"/>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0EB103C7">
      <w:pPr>
        <w:spacing w:before="0" w:after="0" w:line="264" w:lineRule="auto"/>
        <w:ind w:firstLine="600"/>
        <w:jc w:val="both"/>
        <w:rPr>
          <w:sz w:val="24"/>
          <w:szCs w:val="24"/>
        </w:rPr>
      </w:pPr>
      <w:r>
        <w:rPr>
          <w:rFonts w:ascii="Times New Roman" w:hAnsi="Times New Roman"/>
          <w:b w:val="0"/>
          <w:i w:val="0"/>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D06F846">
      <w:pPr>
        <w:spacing w:before="0" w:after="0" w:line="264" w:lineRule="auto"/>
        <w:ind w:firstLine="600"/>
        <w:jc w:val="both"/>
        <w:rPr>
          <w:sz w:val="24"/>
          <w:szCs w:val="24"/>
        </w:rPr>
      </w:pPr>
      <w:r>
        <w:rPr>
          <w:rFonts w:ascii="Times New Roman" w:hAnsi="Times New Roman"/>
          <w:b w:val="0"/>
          <w:i w:val="0"/>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14:paraId="0C612993">
      <w:pPr>
        <w:spacing w:before="0" w:after="0" w:line="264" w:lineRule="auto"/>
        <w:ind w:firstLine="600"/>
        <w:jc w:val="both"/>
        <w:rPr>
          <w:sz w:val="24"/>
          <w:szCs w:val="24"/>
        </w:rPr>
      </w:pPr>
      <w:r>
        <w:rPr>
          <w:rFonts w:ascii="Times New Roman" w:hAnsi="Times New Roman"/>
          <w:b w:val="0"/>
          <w:i w:val="0"/>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5AC645F4">
      <w:pPr>
        <w:spacing w:before="0" w:after="0" w:line="264" w:lineRule="auto"/>
        <w:ind w:firstLine="600"/>
        <w:jc w:val="both"/>
        <w:rPr>
          <w:sz w:val="24"/>
          <w:szCs w:val="24"/>
        </w:rPr>
      </w:pPr>
      <w:r>
        <w:rPr>
          <w:rFonts w:ascii="Times New Roman" w:hAnsi="Times New Roman"/>
          <w:b w:val="0"/>
          <w:i w:val="0"/>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87678D9">
      <w:pPr>
        <w:spacing w:before="0" w:after="0" w:line="264" w:lineRule="auto"/>
        <w:ind w:firstLine="600"/>
        <w:jc w:val="both"/>
        <w:rPr>
          <w:sz w:val="24"/>
          <w:szCs w:val="24"/>
        </w:rPr>
      </w:pPr>
      <w:r>
        <w:rPr>
          <w:rFonts w:ascii="Times New Roman" w:hAnsi="Times New Roman"/>
          <w:b w:val="0"/>
          <w:i w:val="0"/>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E3DE220">
      <w:pPr>
        <w:spacing w:before="0" w:after="0" w:line="264" w:lineRule="auto"/>
        <w:ind w:firstLine="600"/>
        <w:jc w:val="both"/>
        <w:rPr>
          <w:sz w:val="24"/>
          <w:szCs w:val="24"/>
        </w:rPr>
      </w:pPr>
      <w:r>
        <w:rPr>
          <w:rFonts w:ascii="Times New Roman" w:hAnsi="Times New Roman"/>
          <w:b w:val="0"/>
          <w:i w:val="0"/>
          <w:color w:val="000000"/>
          <w:sz w:val="24"/>
          <w:szCs w:val="24"/>
        </w:rPr>
        <w:t>свою страну, её культуру в условиях межкультурного общения;</w:t>
      </w:r>
    </w:p>
    <w:p w14:paraId="7B3BDF73">
      <w:pPr>
        <w:spacing w:before="0" w:after="0" w:line="264" w:lineRule="auto"/>
        <w:ind w:firstLine="600"/>
        <w:jc w:val="both"/>
        <w:rPr>
          <w:sz w:val="24"/>
          <w:szCs w:val="24"/>
        </w:rPr>
      </w:pPr>
      <w:r>
        <w:rPr>
          <w:rFonts w:ascii="Times New Roman" w:hAnsi="Times New Roman"/>
          <w:b w:val="0"/>
          <w:i w:val="0"/>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009B84E">
      <w:pPr>
        <w:spacing w:before="0" w:after="0" w:line="264" w:lineRule="auto"/>
        <w:ind w:firstLine="600"/>
        <w:jc w:val="both"/>
        <w:rPr>
          <w:sz w:val="24"/>
          <w:szCs w:val="24"/>
        </w:rPr>
      </w:pPr>
      <w:r>
        <w:rPr>
          <w:rFonts w:ascii="Times New Roman" w:hAnsi="Times New Roman"/>
          <w:b w:val="0"/>
          <w:i w:val="0"/>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E94FF4A">
      <w:pPr>
        <w:spacing w:before="0" w:after="0" w:line="264" w:lineRule="auto"/>
        <w:ind w:firstLine="600"/>
        <w:jc w:val="both"/>
        <w:rPr>
          <w:sz w:val="24"/>
          <w:szCs w:val="24"/>
        </w:rPr>
      </w:pPr>
      <w:r>
        <w:rPr>
          <w:rFonts w:ascii="Times New Roman" w:hAnsi="Times New Roman"/>
          <w:b w:val="0"/>
          <w:i w:val="0"/>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531FCDA3">
      <w:pPr>
        <w:spacing w:before="0" w:after="0" w:line="264" w:lineRule="auto"/>
        <w:ind w:firstLine="600"/>
        <w:jc w:val="both"/>
        <w:rPr>
          <w:sz w:val="24"/>
          <w:szCs w:val="24"/>
        </w:rPr>
      </w:pPr>
      <w:bookmarkStart w:id="6" w:name="6aa83e48-2cda-48be-be58-b7f32ebffe8c"/>
      <w:r>
        <w:rPr>
          <w:rFonts w:ascii="Times New Roman" w:hAnsi="Times New Roman"/>
          <w:b w:val="0"/>
          <w:i w:val="0"/>
          <w:color w:val="000000"/>
          <w:sz w:val="24"/>
          <w:szCs w:val="24"/>
        </w:rPr>
        <w:t xml:space="preserve">Общее число часов, рекомендованных для изучения иностранного (английского) языка в </w:t>
      </w:r>
      <w:r>
        <w:rPr>
          <w:rFonts w:hint="default" w:ascii="Times New Roman" w:hAnsi="Times New Roman"/>
          <w:b w:val="0"/>
          <w:i w:val="0"/>
          <w:color w:val="000000"/>
          <w:sz w:val="24"/>
          <w:szCs w:val="24"/>
          <w:lang w:val="ru-RU"/>
        </w:rPr>
        <w:t>8</w:t>
      </w:r>
      <w:r>
        <w:rPr>
          <w:rFonts w:ascii="Times New Roman" w:hAnsi="Times New Roman"/>
          <w:b w:val="0"/>
          <w:i w:val="0"/>
          <w:color w:val="000000"/>
          <w:sz w:val="24"/>
          <w:szCs w:val="24"/>
        </w:rPr>
        <w:t xml:space="preserve"> классе на базовом уровне - 102 часа (3 часа в неделю).</w:t>
      </w:r>
      <w:bookmarkEnd w:id="6"/>
    </w:p>
    <w:p w14:paraId="6A927133">
      <w:pPr>
        <w:rPr>
          <w:sz w:val="24"/>
          <w:szCs w:val="24"/>
        </w:rPr>
        <w:sectPr>
          <w:pgSz w:w="11906" w:h="16383"/>
          <w:cols w:space="720" w:num="1"/>
        </w:sectPr>
      </w:pPr>
      <w:bookmarkStart w:id="7" w:name="block-40223967"/>
    </w:p>
    <w:bookmarkEnd w:id="5"/>
    <w:bookmarkEnd w:id="7"/>
    <w:p w14:paraId="6965B65E">
      <w:pPr>
        <w:spacing w:before="0" w:after="0" w:line="264" w:lineRule="auto"/>
        <w:ind w:left="120"/>
        <w:jc w:val="both"/>
        <w:rPr>
          <w:sz w:val="24"/>
          <w:szCs w:val="24"/>
        </w:rPr>
      </w:pPr>
      <w:bookmarkStart w:id="8" w:name="block-40223968"/>
      <w:r>
        <w:rPr>
          <w:rFonts w:ascii="Times New Roman" w:hAnsi="Times New Roman"/>
          <w:b/>
          <w:i w:val="0"/>
          <w:color w:val="000000"/>
          <w:sz w:val="24"/>
          <w:szCs w:val="24"/>
        </w:rPr>
        <w:t>СОДЕРЖАНИЕ ОБУЧЕНИЯ</w:t>
      </w:r>
    </w:p>
    <w:p w14:paraId="7F57D609">
      <w:pPr>
        <w:spacing w:before="0" w:after="0" w:line="264" w:lineRule="auto"/>
        <w:ind w:firstLine="600"/>
        <w:jc w:val="both"/>
        <w:rPr>
          <w:rFonts w:ascii="Times New Roman" w:hAnsi="Times New Roman"/>
          <w:b/>
          <w:i w:val="0"/>
          <w:color w:val="000000"/>
          <w:sz w:val="24"/>
          <w:szCs w:val="24"/>
        </w:rPr>
      </w:pPr>
    </w:p>
    <w:p w14:paraId="2F8AA559">
      <w:pPr>
        <w:spacing w:before="0" w:after="0" w:line="264" w:lineRule="auto"/>
        <w:ind w:firstLine="600"/>
        <w:jc w:val="both"/>
        <w:rPr>
          <w:sz w:val="24"/>
          <w:szCs w:val="24"/>
        </w:rPr>
      </w:pPr>
      <w:r>
        <w:rPr>
          <w:rFonts w:ascii="Times New Roman" w:hAnsi="Times New Roman"/>
          <w:b/>
          <w:i w:val="0"/>
          <w:color w:val="000000"/>
          <w:sz w:val="24"/>
          <w:szCs w:val="24"/>
        </w:rPr>
        <w:t>Коммуникативные умения</w:t>
      </w:r>
    </w:p>
    <w:p w14:paraId="4F5F7D82">
      <w:pPr>
        <w:spacing w:before="0" w:after="0" w:line="264" w:lineRule="auto"/>
        <w:ind w:firstLine="600"/>
        <w:jc w:val="both"/>
        <w:rPr>
          <w:sz w:val="24"/>
          <w:szCs w:val="24"/>
        </w:rPr>
      </w:pPr>
      <w:r>
        <w:rPr>
          <w:rFonts w:ascii="Times New Roman" w:hAnsi="Times New Roman"/>
          <w:b w:val="0"/>
          <w:i w:val="0"/>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F3B1E7E">
      <w:pPr>
        <w:spacing w:before="0" w:after="0" w:line="264" w:lineRule="auto"/>
        <w:ind w:firstLine="600"/>
        <w:jc w:val="both"/>
        <w:rPr>
          <w:sz w:val="24"/>
          <w:szCs w:val="24"/>
        </w:rPr>
      </w:pPr>
      <w:r>
        <w:rPr>
          <w:rFonts w:ascii="Times New Roman" w:hAnsi="Times New Roman"/>
          <w:b w:val="0"/>
          <w:i w:val="0"/>
          <w:color w:val="000000"/>
          <w:sz w:val="24"/>
          <w:szCs w:val="24"/>
        </w:rPr>
        <w:t>Взаимоотношения в семье и с друзьями.</w:t>
      </w:r>
    </w:p>
    <w:p w14:paraId="0802B126">
      <w:pPr>
        <w:spacing w:before="0" w:after="0" w:line="264" w:lineRule="auto"/>
        <w:ind w:firstLine="600"/>
        <w:jc w:val="both"/>
        <w:rPr>
          <w:sz w:val="24"/>
          <w:szCs w:val="24"/>
        </w:rPr>
      </w:pPr>
      <w:r>
        <w:rPr>
          <w:rFonts w:ascii="Times New Roman" w:hAnsi="Times New Roman"/>
          <w:b w:val="0"/>
          <w:i w:val="0"/>
          <w:color w:val="000000"/>
          <w:sz w:val="24"/>
          <w:szCs w:val="24"/>
        </w:rPr>
        <w:t>Внешность и характер человека (литературного персонажа).</w:t>
      </w:r>
    </w:p>
    <w:p w14:paraId="666BFB97">
      <w:pPr>
        <w:spacing w:before="0" w:after="0" w:line="264" w:lineRule="auto"/>
        <w:ind w:firstLine="600"/>
        <w:jc w:val="both"/>
        <w:rPr>
          <w:sz w:val="24"/>
          <w:szCs w:val="24"/>
        </w:rPr>
      </w:pPr>
      <w:r>
        <w:rPr>
          <w:rFonts w:ascii="Times New Roman" w:hAnsi="Times New Roman"/>
          <w:b w:val="0"/>
          <w:i w:val="0"/>
          <w:color w:val="000000"/>
          <w:sz w:val="24"/>
          <w:szCs w:val="24"/>
        </w:rPr>
        <w:t>Досуг и увлечения (хобби) современного подростка (чтение, кино, театр, музей, спорт, музыка).</w:t>
      </w:r>
    </w:p>
    <w:p w14:paraId="5F9B05B1">
      <w:pPr>
        <w:spacing w:before="0" w:after="0" w:line="264" w:lineRule="auto"/>
        <w:ind w:firstLine="600"/>
        <w:jc w:val="both"/>
        <w:rPr>
          <w:sz w:val="24"/>
          <w:szCs w:val="24"/>
        </w:rPr>
      </w:pPr>
      <w:r>
        <w:rPr>
          <w:rFonts w:ascii="Times New Roman" w:hAnsi="Times New Roman"/>
          <w:b w:val="0"/>
          <w:i w:val="0"/>
          <w:color w:val="000000"/>
          <w:sz w:val="24"/>
          <w:szCs w:val="24"/>
        </w:rPr>
        <w:t>Здоровый образ жизни: режим труда и отдыха, фитнес, сбалансированное питание. Посещение врача.</w:t>
      </w:r>
    </w:p>
    <w:p w14:paraId="197E45A3">
      <w:pPr>
        <w:spacing w:before="0" w:after="0" w:line="264" w:lineRule="auto"/>
        <w:ind w:firstLine="600"/>
        <w:jc w:val="both"/>
        <w:rPr>
          <w:sz w:val="24"/>
          <w:szCs w:val="24"/>
        </w:rPr>
      </w:pPr>
      <w:r>
        <w:rPr>
          <w:rFonts w:ascii="Times New Roman" w:hAnsi="Times New Roman"/>
          <w:b w:val="0"/>
          <w:i w:val="0"/>
          <w:color w:val="000000"/>
          <w:sz w:val="24"/>
          <w:szCs w:val="24"/>
        </w:rPr>
        <w:t>Покупки: одежда, обувь и продукты питания. Карманные деньги.</w:t>
      </w:r>
    </w:p>
    <w:p w14:paraId="33869EB6">
      <w:pPr>
        <w:spacing w:before="0" w:after="0" w:line="264" w:lineRule="auto"/>
        <w:ind w:firstLine="600"/>
        <w:jc w:val="both"/>
        <w:rPr>
          <w:sz w:val="24"/>
          <w:szCs w:val="24"/>
        </w:rPr>
      </w:pPr>
      <w:r>
        <w:rPr>
          <w:rFonts w:ascii="Times New Roman" w:hAnsi="Times New Roman"/>
          <w:b w:val="0"/>
          <w:i w:val="0"/>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286FC77D">
      <w:pPr>
        <w:spacing w:before="0" w:after="0" w:line="264" w:lineRule="auto"/>
        <w:ind w:firstLine="600"/>
        <w:jc w:val="both"/>
        <w:rPr>
          <w:sz w:val="24"/>
          <w:szCs w:val="24"/>
        </w:rPr>
      </w:pPr>
      <w:r>
        <w:rPr>
          <w:rFonts w:ascii="Times New Roman" w:hAnsi="Times New Roman"/>
          <w:b w:val="0"/>
          <w:i w:val="0"/>
          <w:color w:val="000000"/>
          <w:sz w:val="24"/>
          <w:szCs w:val="24"/>
        </w:rPr>
        <w:t>Виды отдыха в различное время года. Путешествия по России и иностранным странам.</w:t>
      </w:r>
    </w:p>
    <w:p w14:paraId="078AFC0D">
      <w:pPr>
        <w:spacing w:before="0" w:after="0" w:line="264" w:lineRule="auto"/>
        <w:ind w:firstLine="600"/>
        <w:jc w:val="both"/>
        <w:rPr>
          <w:sz w:val="24"/>
          <w:szCs w:val="24"/>
        </w:rPr>
      </w:pPr>
      <w:r>
        <w:rPr>
          <w:rFonts w:ascii="Times New Roman" w:hAnsi="Times New Roman"/>
          <w:b w:val="0"/>
          <w:i w:val="0"/>
          <w:color w:val="000000"/>
          <w:sz w:val="24"/>
          <w:szCs w:val="24"/>
        </w:rPr>
        <w:t>Природа: флора и фауна. Проблемы экологии. Климат, погода. Стихийные бедствия.</w:t>
      </w:r>
    </w:p>
    <w:p w14:paraId="39837FA8">
      <w:pPr>
        <w:spacing w:before="0" w:after="0" w:line="264" w:lineRule="auto"/>
        <w:ind w:firstLine="600"/>
        <w:jc w:val="both"/>
        <w:rPr>
          <w:sz w:val="24"/>
          <w:szCs w:val="24"/>
        </w:rPr>
      </w:pPr>
      <w:r>
        <w:rPr>
          <w:rFonts w:ascii="Times New Roman" w:hAnsi="Times New Roman"/>
          <w:b w:val="0"/>
          <w:i w:val="0"/>
          <w:color w:val="000000"/>
          <w:sz w:val="24"/>
          <w:szCs w:val="24"/>
        </w:rPr>
        <w:t>Условия проживания в городской (сельской) местности. Транспорт.</w:t>
      </w:r>
    </w:p>
    <w:p w14:paraId="36C0CEB9">
      <w:pPr>
        <w:spacing w:before="0" w:after="0" w:line="264" w:lineRule="auto"/>
        <w:ind w:firstLine="600"/>
        <w:jc w:val="both"/>
        <w:rPr>
          <w:sz w:val="24"/>
          <w:szCs w:val="24"/>
        </w:rPr>
      </w:pPr>
      <w:r>
        <w:rPr>
          <w:rFonts w:ascii="Times New Roman" w:hAnsi="Times New Roman"/>
          <w:b w:val="0"/>
          <w:i w:val="0"/>
          <w:color w:val="000000"/>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FE7949E">
      <w:pPr>
        <w:spacing w:before="0" w:after="0" w:line="264" w:lineRule="auto"/>
        <w:ind w:firstLine="600"/>
        <w:jc w:val="both"/>
        <w:rPr>
          <w:sz w:val="24"/>
          <w:szCs w:val="24"/>
        </w:rPr>
      </w:pPr>
      <w:r>
        <w:rPr>
          <w:rFonts w:ascii="Times New Roman" w:hAnsi="Times New Roman"/>
          <w:b w:val="0"/>
          <w:i w:val="0"/>
          <w:color w:val="000000"/>
          <w:sz w:val="24"/>
          <w:szCs w:val="24"/>
        </w:rPr>
        <w:t>Выдающиеся люди родной страны и страны (стран) изучаемого языка: учёные, писатели, поэты, художники, музыканты, спортсмены.</w:t>
      </w:r>
    </w:p>
    <w:p w14:paraId="7CB7D5EC">
      <w:pPr>
        <w:spacing w:before="0" w:after="0" w:line="264" w:lineRule="auto"/>
        <w:ind w:firstLine="600"/>
        <w:jc w:val="both"/>
        <w:rPr>
          <w:sz w:val="24"/>
          <w:szCs w:val="24"/>
        </w:rPr>
      </w:pPr>
      <w:r>
        <w:rPr>
          <w:rFonts w:ascii="Times New Roman" w:hAnsi="Times New Roman"/>
          <w:b w:val="0"/>
          <w:i/>
          <w:color w:val="000000"/>
          <w:sz w:val="24"/>
          <w:szCs w:val="24"/>
        </w:rPr>
        <w:t>Говорение</w:t>
      </w:r>
    </w:p>
    <w:p w14:paraId="0E6476A0">
      <w:pPr>
        <w:spacing w:before="0" w:after="0" w:line="264" w:lineRule="auto"/>
        <w:ind w:firstLine="600"/>
        <w:jc w:val="both"/>
        <w:rPr>
          <w:sz w:val="24"/>
          <w:szCs w:val="24"/>
        </w:rPr>
      </w:pPr>
      <w:r>
        <w:rPr>
          <w:rFonts w:ascii="Times New Roman" w:hAnsi="Times New Roman"/>
          <w:b w:val="0"/>
          <w:i w:val="0"/>
          <w:color w:val="000000"/>
          <w:sz w:val="24"/>
          <w:szCs w:val="24"/>
        </w:rPr>
        <w:t xml:space="preserve">Развитие коммуникативных умений </w:t>
      </w:r>
      <w:r>
        <w:rPr>
          <w:rFonts w:ascii="Times New Roman" w:hAnsi="Times New Roman"/>
          <w:b w:val="0"/>
          <w:i w:val="0"/>
          <w:color w:val="000000"/>
          <w:sz w:val="24"/>
          <w:szCs w:val="24"/>
          <w:u w:val="single"/>
        </w:rPr>
        <w:t>диалогической речи</w:t>
      </w:r>
      <w:r>
        <w:rPr>
          <w:rFonts w:ascii="Times New Roman" w:hAnsi="Times New Roman"/>
          <w:b w:val="0"/>
          <w:i w:val="0"/>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27DB024">
      <w:pPr>
        <w:spacing w:before="0" w:after="0" w:line="264" w:lineRule="auto"/>
        <w:ind w:firstLine="600"/>
        <w:jc w:val="both"/>
        <w:rPr>
          <w:sz w:val="24"/>
          <w:szCs w:val="24"/>
        </w:rPr>
      </w:pPr>
      <w:r>
        <w:rPr>
          <w:rFonts w:ascii="Times New Roman" w:hAnsi="Times New Roman"/>
          <w:b w:val="0"/>
          <w:i w:val="0"/>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88C7119">
      <w:pPr>
        <w:spacing w:before="0" w:after="0" w:line="264" w:lineRule="auto"/>
        <w:ind w:firstLine="600"/>
        <w:jc w:val="both"/>
        <w:rPr>
          <w:sz w:val="24"/>
          <w:szCs w:val="24"/>
        </w:rPr>
      </w:pPr>
      <w:r>
        <w:rPr>
          <w:rFonts w:ascii="Times New Roman" w:hAnsi="Times New Roman"/>
          <w:b w:val="0"/>
          <w:i w:val="0"/>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2FA4582">
      <w:pPr>
        <w:spacing w:before="0" w:after="0" w:line="264" w:lineRule="auto"/>
        <w:ind w:firstLine="600"/>
        <w:jc w:val="both"/>
        <w:rPr>
          <w:sz w:val="24"/>
          <w:szCs w:val="24"/>
        </w:rPr>
      </w:pPr>
      <w:r>
        <w:rPr>
          <w:rFonts w:ascii="Times New Roman" w:hAnsi="Times New Roman"/>
          <w:b w:val="0"/>
          <w:i w:val="0"/>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CC5052A">
      <w:pPr>
        <w:spacing w:before="0" w:after="0" w:line="264" w:lineRule="auto"/>
        <w:ind w:firstLine="600"/>
        <w:jc w:val="both"/>
        <w:rPr>
          <w:sz w:val="24"/>
          <w:szCs w:val="24"/>
        </w:rPr>
      </w:pPr>
      <w:r>
        <w:rPr>
          <w:rFonts w:ascii="Times New Roman" w:hAnsi="Times New Roman"/>
          <w:b w:val="0"/>
          <w:i w:val="0"/>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0427854C">
      <w:pPr>
        <w:spacing w:before="0" w:after="0" w:line="264" w:lineRule="auto"/>
        <w:ind w:firstLine="600"/>
        <w:jc w:val="both"/>
        <w:rPr>
          <w:sz w:val="24"/>
          <w:szCs w:val="24"/>
        </w:rPr>
      </w:pPr>
      <w:r>
        <w:rPr>
          <w:rFonts w:ascii="Times New Roman" w:hAnsi="Times New Roman"/>
          <w:b w:val="0"/>
          <w:i w:val="0"/>
          <w:color w:val="000000"/>
          <w:sz w:val="24"/>
          <w:szCs w:val="24"/>
        </w:rPr>
        <w:t>Объём диалога – до 7 реплик со стороны каждого собеседника.</w:t>
      </w:r>
    </w:p>
    <w:p w14:paraId="55A01B4D">
      <w:pPr>
        <w:spacing w:before="0" w:after="0" w:line="264" w:lineRule="auto"/>
        <w:ind w:firstLine="600"/>
        <w:jc w:val="both"/>
        <w:rPr>
          <w:sz w:val="24"/>
          <w:szCs w:val="24"/>
        </w:rPr>
      </w:pPr>
      <w:r>
        <w:rPr>
          <w:rFonts w:ascii="Times New Roman" w:hAnsi="Times New Roman"/>
          <w:b w:val="0"/>
          <w:i w:val="0"/>
          <w:color w:val="000000"/>
          <w:sz w:val="24"/>
          <w:szCs w:val="24"/>
        </w:rPr>
        <w:t xml:space="preserve">Развитие коммуникативных умений </w:t>
      </w:r>
      <w:r>
        <w:rPr>
          <w:rFonts w:ascii="Times New Roman" w:hAnsi="Times New Roman"/>
          <w:b w:val="0"/>
          <w:i w:val="0"/>
          <w:color w:val="000000"/>
          <w:sz w:val="24"/>
          <w:szCs w:val="24"/>
          <w:u w:val="single"/>
        </w:rPr>
        <w:t>монологической речи:</w:t>
      </w:r>
    </w:p>
    <w:p w14:paraId="78500DA7">
      <w:pPr>
        <w:spacing w:before="0" w:after="0" w:line="264" w:lineRule="auto"/>
        <w:ind w:firstLine="600"/>
        <w:jc w:val="both"/>
        <w:rPr>
          <w:sz w:val="24"/>
          <w:szCs w:val="24"/>
        </w:rPr>
      </w:pPr>
      <w:r>
        <w:rPr>
          <w:rFonts w:ascii="Times New Roman" w:hAnsi="Times New Roman"/>
          <w:b w:val="0"/>
          <w:i w:val="0"/>
          <w:color w:val="000000"/>
          <w:sz w:val="24"/>
          <w:szCs w:val="24"/>
        </w:rPr>
        <w:t>создание устных связных монологических высказываний с использованием основных коммуникативных типов речи:</w:t>
      </w:r>
    </w:p>
    <w:p w14:paraId="587E0591">
      <w:pPr>
        <w:spacing w:before="0" w:after="0" w:line="264" w:lineRule="auto"/>
        <w:ind w:firstLine="600"/>
        <w:jc w:val="both"/>
        <w:rPr>
          <w:sz w:val="24"/>
          <w:szCs w:val="24"/>
        </w:rPr>
      </w:pPr>
      <w:r>
        <w:rPr>
          <w:rFonts w:ascii="Times New Roman" w:hAnsi="Times New Roman"/>
          <w:b w:val="0"/>
          <w:i w:val="0"/>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3496FBB">
      <w:pPr>
        <w:spacing w:before="0" w:after="0" w:line="264" w:lineRule="auto"/>
        <w:ind w:firstLine="600"/>
        <w:jc w:val="both"/>
        <w:rPr>
          <w:sz w:val="24"/>
          <w:szCs w:val="24"/>
        </w:rPr>
      </w:pPr>
      <w:r>
        <w:rPr>
          <w:rFonts w:ascii="Times New Roman" w:hAnsi="Times New Roman"/>
          <w:b w:val="0"/>
          <w:i w:val="0"/>
          <w:color w:val="000000"/>
          <w:sz w:val="24"/>
          <w:szCs w:val="24"/>
        </w:rPr>
        <w:t>повествование (сообщение);</w:t>
      </w:r>
    </w:p>
    <w:p w14:paraId="3D7B1D12">
      <w:pPr>
        <w:spacing w:before="0" w:after="0" w:line="264" w:lineRule="auto"/>
        <w:ind w:firstLine="600"/>
        <w:jc w:val="both"/>
        <w:rPr>
          <w:sz w:val="24"/>
          <w:szCs w:val="24"/>
        </w:rPr>
      </w:pPr>
      <w:r>
        <w:rPr>
          <w:rFonts w:ascii="Times New Roman" w:hAnsi="Times New Roman"/>
          <w:b w:val="0"/>
          <w:i w:val="0"/>
          <w:color w:val="000000"/>
          <w:sz w:val="24"/>
          <w:szCs w:val="24"/>
        </w:rPr>
        <w:t>выражение и аргументирование своего мнения по отношению к услышанному (прочитанному);</w:t>
      </w:r>
    </w:p>
    <w:p w14:paraId="6B308A05">
      <w:pPr>
        <w:spacing w:before="0" w:after="0" w:line="264" w:lineRule="auto"/>
        <w:ind w:firstLine="600"/>
        <w:jc w:val="both"/>
        <w:rPr>
          <w:sz w:val="24"/>
          <w:szCs w:val="24"/>
        </w:rPr>
      </w:pPr>
      <w:r>
        <w:rPr>
          <w:rFonts w:ascii="Times New Roman" w:hAnsi="Times New Roman"/>
          <w:b w:val="0"/>
          <w:i w:val="0"/>
          <w:color w:val="000000"/>
          <w:sz w:val="24"/>
          <w:szCs w:val="24"/>
        </w:rPr>
        <w:t>изложение (пересказ) основного содержания, прочитанного (прослушанного) текста;</w:t>
      </w:r>
    </w:p>
    <w:p w14:paraId="39C80B3A">
      <w:pPr>
        <w:spacing w:before="0" w:after="0" w:line="264" w:lineRule="auto"/>
        <w:ind w:firstLine="600"/>
        <w:jc w:val="both"/>
        <w:rPr>
          <w:sz w:val="24"/>
          <w:szCs w:val="24"/>
        </w:rPr>
      </w:pPr>
      <w:r>
        <w:rPr>
          <w:rFonts w:ascii="Times New Roman" w:hAnsi="Times New Roman"/>
          <w:b w:val="0"/>
          <w:i w:val="0"/>
          <w:color w:val="000000"/>
          <w:sz w:val="24"/>
          <w:szCs w:val="24"/>
        </w:rPr>
        <w:t>составление рассказа по картинкам;</w:t>
      </w:r>
    </w:p>
    <w:p w14:paraId="1DABA2B1">
      <w:pPr>
        <w:spacing w:before="0" w:after="0" w:line="264" w:lineRule="auto"/>
        <w:ind w:firstLine="600"/>
        <w:jc w:val="both"/>
        <w:rPr>
          <w:sz w:val="24"/>
          <w:szCs w:val="24"/>
        </w:rPr>
      </w:pPr>
      <w:r>
        <w:rPr>
          <w:rFonts w:ascii="Times New Roman" w:hAnsi="Times New Roman"/>
          <w:b w:val="0"/>
          <w:i w:val="0"/>
          <w:color w:val="000000"/>
          <w:sz w:val="24"/>
          <w:szCs w:val="24"/>
        </w:rPr>
        <w:t xml:space="preserve">изложение результатов выполненной проектной работы. </w:t>
      </w:r>
    </w:p>
    <w:p w14:paraId="30D67FAE">
      <w:pPr>
        <w:spacing w:before="0" w:after="0" w:line="264" w:lineRule="auto"/>
        <w:ind w:firstLine="600"/>
        <w:jc w:val="both"/>
        <w:rPr>
          <w:sz w:val="24"/>
          <w:szCs w:val="24"/>
        </w:rPr>
      </w:pPr>
      <w:r>
        <w:rPr>
          <w:rFonts w:ascii="Times New Roman" w:hAnsi="Times New Roman"/>
          <w:b w:val="0"/>
          <w:i w:val="0"/>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3B1D04AE">
      <w:pPr>
        <w:spacing w:before="0" w:after="0" w:line="264" w:lineRule="auto"/>
        <w:ind w:firstLine="600"/>
        <w:jc w:val="both"/>
        <w:rPr>
          <w:sz w:val="24"/>
          <w:szCs w:val="24"/>
        </w:rPr>
      </w:pPr>
      <w:r>
        <w:rPr>
          <w:rFonts w:ascii="Times New Roman" w:hAnsi="Times New Roman"/>
          <w:b w:val="0"/>
          <w:i w:val="0"/>
          <w:color w:val="000000"/>
          <w:sz w:val="24"/>
          <w:szCs w:val="24"/>
        </w:rPr>
        <w:t>Объём монологического высказывания – 9–10 фраз.</w:t>
      </w:r>
    </w:p>
    <w:p w14:paraId="7E22458D">
      <w:pPr>
        <w:spacing w:before="0" w:after="0" w:line="264" w:lineRule="auto"/>
        <w:ind w:firstLine="600"/>
        <w:jc w:val="both"/>
        <w:rPr>
          <w:sz w:val="24"/>
          <w:szCs w:val="24"/>
        </w:rPr>
      </w:pPr>
      <w:r>
        <w:rPr>
          <w:rFonts w:ascii="Times New Roman" w:hAnsi="Times New Roman"/>
          <w:b w:val="0"/>
          <w:i/>
          <w:color w:val="000000"/>
          <w:sz w:val="24"/>
          <w:szCs w:val="24"/>
        </w:rPr>
        <w:t>Аудирование</w:t>
      </w:r>
    </w:p>
    <w:p w14:paraId="07B02704">
      <w:pPr>
        <w:spacing w:before="0" w:after="0" w:line="264" w:lineRule="auto"/>
        <w:ind w:firstLine="600"/>
        <w:jc w:val="both"/>
        <w:rPr>
          <w:sz w:val="24"/>
          <w:szCs w:val="24"/>
        </w:rPr>
      </w:pPr>
      <w:r>
        <w:rPr>
          <w:rFonts w:ascii="Times New Roman" w:hAnsi="Times New Roman"/>
          <w:b w:val="0"/>
          <w:i w:val="0"/>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3B2B762">
      <w:pPr>
        <w:spacing w:before="0" w:after="0" w:line="264" w:lineRule="auto"/>
        <w:ind w:firstLine="600"/>
        <w:jc w:val="both"/>
        <w:rPr>
          <w:sz w:val="24"/>
          <w:szCs w:val="24"/>
        </w:rPr>
      </w:pPr>
      <w:r>
        <w:rPr>
          <w:rFonts w:ascii="Times New Roman" w:hAnsi="Times New Roman"/>
          <w:b w:val="0"/>
          <w:i w:val="0"/>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43779B3">
      <w:pPr>
        <w:spacing w:before="0" w:after="0" w:line="264" w:lineRule="auto"/>
        <w:ind w:firstLine="600"/>
        <w:jc w:val="both"/>
        <w:rPr>
          <w:sz w:val="24"/>
          <w:szCs w:val="24"/>
        </w:rPr>
      </w:pPr>
      <w:r>
        <w:rPr>
          <w:rFonts w:ascii="Times New Roman" w:hAnsi="Times New Roman"/>
          <w:b w:val="0"/>
          <w:i w:val="0"/>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5C6CE2F6">
      <w:pPr>
        <w:spacing w:before="0" w:after="0" w:line="264" w:lineRule="auto"/>
        <w:ind w:firstLine="600"/>
        <w:jc w:val="both"/>
        <w:rPr>
          <w:sz w:val="24"/>
          <w:szCs w:val="24"/>
        </w:rPr>
      </w:pPr>
      <w:r>
        <w:rPr>
          <w:rFonts w:ascii="Times New Roman" w:hAnsi="Times New Roman"/>
          <w:b w:val="0"/>
          <w:i w:val="0"/>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4D9F786">
      <w:pPr>
        <w:spacing w:before="0" w:after="0" w:line="264" w:lineRule="auto"/>
        <w:ind w:firstLine="600"/>
        <w:jc w:val="both"/>
        <w:rPr>
          <w:sz w:val="24"/>
          <w:szCs w:val="24"/>
        </w:rPr>
      </w:pPr>
      <w:r>
        <w:rPr>
          <w:rFonts w:ascii="Times New Roman" w:hAnsi="Times New Roman"/>
          <w:b w:val="0"/>
          <w:i w:val="0"/>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A08BF84">
      <w:pPr>
        <w:spacing w:before="0" w:after="0" w:line="264" w:lineRule="auto"/>
        <w:ind w:firstLine="600"/>
        <w:jc w:val="both"/>
        <w:rPr>
          <w:sz w:val="24"/>
          <w:szCs w:val="24"/>
        </w:rPr>
      </w:pPr>
      <w:r>
        <w:rPr>
          <w:rFonts w:ascii="Times New Roman" w:hAnsi="Times New Roman"/>
          <w:b w:val="0"/>
          <w:i w:val="0"/>
          <w:color w:val="000000"/>
          <w:sz w:val="24"/>
          <w:szCs w:val="24"/>
        </w:rPr>
        <w:t>Время звучания текста (текстов) для аудирования – до 2 минут.</w:t>
      </w:r>
    </w:p>
    <w:p w14:paraId="28A4A6A2">
      <w:pPr>
        <w:spacing w:before="0" w:after="0" w:line="264" w:lineRule="auto"/>
        <w:ind w:firstLine="600"/>
        <w:jc w:val="both"/>
        <w:rPr>
          <w:sz w:val="24"/>
          <w:szCs w:val="24"/>
        </w:rPr>
      </w:pPr>
      <w:r>
        <w:rPr>
          <w:rFonts w:ascii="Times New Roman" w:hAnsi="Times New Roman"/>
          <w:b w:val="0"/>
          <w:i/>
          <w:color w:val="000000"/>
          <w:sz w:val="24"/>
          <w:szCs w:val="24"/>
        </w:rPr>
        <w:t>Смысловое чтение</w:t>
      </w:r>
    </w:p>
    <w:p w14:paraId="442C920B">
      <w:pPr>
        <w:spacing w:before="0" w:after="0" w:line="264" w:lineRule="auto"/>
        <w:ind w:firstLine="600"/>
        <w:jc w:val="both"/>
        <w:rPr>
          <w:sz w:val="24"/>
          <w:szCs w:val="24"/>
        </w:rPr>
      </w:pPr>
      <w:r>
        <w:rPr>
          <w:rFonts w:ascii="Times New Roman" w:hAnsi="Times New Roman"/>
          <w:b w:val="0"/>
          <w:i w:val="0"/>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06B7F9C">
      <w:pPr>
        <w:spacing w:before="0" w:after="0" w:line="264" w:lineRule="auto"/>
        <w:ind w:firstLine="600"/>
        <w:jc w:val="both"/>
        <w:rPr>
          <w:sz w:val="24"/>
          <w:szCs w:val="24"/>
        </w:rPr>
      </w:pPr>
      <w:r>
        <w:rPr>
          <w:rFonts w:ascii="Times New Roman" w:hAnsi="Times New Roman"/>
          <w:b w:val="0"/>
          <w:i w:val="0"/>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FE13CAA">
      <w:pPr>
        <w:spacing w:before="0" w:after="0" w:line="264" w:lineRule="auto"/>
        <w:ind w:firstLine="600"/>
        <w:jc w:val="both"/>
        <w:rPr>
          <w:sz w:val="24"/>
          <w:szCs w:val="24"/>
        </w:rPr>
      </w:pPr>
      <w:r>
        <w:rPr>
          <w:rFonts w:ascii="Times New Roman" w:hAnsi="Times New Roman"/>
          <w:b w:val="0"/>
          <w:i w:val="0"/>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FFE7B28">
      <w:pPr>
        <w:spacing w:before="0" w:after="0" w:line="264" w:lineRule="auto"/>
        <w:ind w:firstLine="600"/>
        <w:jc w:val="both"/>
        <w:rPr>
          <w:sz w:val="24"/>
          <w:szCs w:val="24"/>
        </w:rPr>
      </w:pPr>
      <w:r>
        <w:rPr>
          <w:rFonts w:ascii="Times New Roman" w:hAnsi="Times New Roman"/>
          <w:b w:val="0"/>
          <w:i w:val="0"/>
          <w:color w:val="000000"/>
          <w:sz w:val="24"/>
          <w:szCs w:val="24"/>
        </w:rPr>
        <w:t>Чтение несплошных текстов (таблиц, диаграмм, схем) и понимание представленной в них информации.</w:t>
      </w:r>
    </w:p>
    <w:p w14:paraId="770203D6">
      <w:pPr>
        <w:spacing w:before="0" w:after="0" w:line="264" w:lineRule="auto"/>
        <w:ind w:firstLine="600"/>
        <w:jc w:val="both"/>
        <w:rPr>
          <w:sz w:val="24"/>
          <w:szCs w:val="24"/>
        </w:rPr>
      </w:pPr>
      <w:r>
        <w:rPr>
          <w:rFonts w:ascii="Times New Roman" w:hAnsi="Times New Roman"/>
          <w:b w:val="0"/>
          <w:i w:val="0"/>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3249B0BD">
      <w:pPr>
        <w:spacing w:before="0" w:after="0" w:line="264" w:lineRule="auto"/>
        <w:ind w:firstLine="600"/>
        <w:jc w:val="both"/>
        <w:rPr>
          <w:sz w:val="24"/>
          <w:szCs w:val="24"/>
        </w:rPr>
      </w:pPr>
      <w:r>
        <w:rPr>
          <w:rFonts w:ascii="Times New Roman" w:hAnsi="Times New Roman"/>
          <w:b w:val="0"/>
          <w:i w:val="0"/>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E4E8792">
      <w:pPr>
        <w:spacing w:before="0" w:after="0" w:line="264" w:lineRule="auto"/>
        <w:ind w:firstLine="600"/>
        <w:jc w:val="both"/>
        <w:rPr>
          <w:sz w:val="24"/>
          <w:szCs w:val="24"/>
        </w:rPr>
      </w:pPr>
      <w:r>
        <w:rPr>
          <w:rFonts w:ascii="Times New Roman" w:hAnsi="Times New Roman"/>
          <w:b w:val="0"/>
          <w:i w:val="0"/>
          <w:color w:val="000000"/>
          <w:sz w:val="24"/>
          <w:szCs w:val="24"/>
        </w:rPr>
        <w:t>Объём текста (текстов) для чтения – 350–500 слов.</w:t>
      </w:r>
    </w:p>
    <w:p w14:paraId="20F861FB">
      <w:pPr>
        <w:spacing w:before="0" w:after="0" w:line="264" w:lineRule="auto"/>
        <w:ind w:firstLine="600"/>
        <w:jc w:val="both"/>
        <w:rPr>
          <w:sz w:val="24"/>
          <w:szCs w:val="24"/>
        </w:rPr>
      </w:pPr>
      <w:r>
        <w:rPr>
          <w:rFonts w:ascii="Times New Roman" w:hAnsi="Times New Roman"/>
          <w:b w:val="0"/>
          <w:i/>
          <w:color w:val="000000"/>
          <w:sz w:val="24"/>
          <w:szCs w:val="24"/>
        </w:rPr>
        <w:t>Письменная речь</w:t>
      </w:r>
    </w:p>
    <w:p w14:paraId="474BA69E">
      <w:pPr>
        <w:spacing w:before="0" w:after="0" w:line="264" w:lineRule="auto"/>
        <w:ind w:firstLine="600"/>
        <w:jc w:val="both"/>
        <w:rPr>
          <w:sz w:val="24"/>
          <w:szCs w:val="24"/>
        </w:rPr>
      </w:pPr>
      <w:r>
        <w:rPr>
          <w:rFonts w:ascii="Times New Roman" w:hAnsi="Times New Roman"/>
          <w:b w:val="0"/>
          <w:i w:val="0"/>
          <w:color w:val="000000"/>
          <w:sz w:val="24"/>
          <w:szCs w:val="24"/>
        </w:rPr>
        <w:t>Развитие умений письменной речи:</w:t>
      </w:r>
    </w:p>
    <w:p w14:paraId="27D49022">
      <w:pPr>
        <w:spacing w:before="0" w:after="0" w:line="264" w:lineRule="auto"/>
        <w:ind w:firstLine="600"/>
        <w:jc w:val="both"/>
        <w:rPr>
          <w:sz w:val="24"/>
          <w:szCs w:val="24"/>
        </w:rPr>
      </w:pPr>
      <w:r>
        <w:rPr>
          <w:rFonts w:ascii="Times New Roman" w:hAnsi="Times New Roman"/>
          <w:b w:val="0"/>
          <w:i w:val="0"/>
          <w:color w:val="000000"/>
          <w:sz w:val="24"/>
          <w:szCs w:val="24"/>
        </w:rPr>
        <w:t>составление плана (тезисов) устного или письменного сообщения;</w:t>
      </w:r>
    </w:p>
    <w:p w14:paraId="3A666E65">
      <w:pPr>
        <w:spacing w:before="0" w:after="0" w:line="264" w:lineRule="auto"/>
        <w:ind w:firstLine="600"/>
        <w:jc w:val="both"/>
        <w:rPr>
          <w:sz w:val="24"/>
          <w:szCs w:val="24"/>
        </w:rPr>
      </w:pPr>
      <w:r>
        <w:rPr>
          <w:rFonts w:ascii="Times New Roman" w:hAnsi="Times New Roman"/>
          <w:b w:val="0"/>
          <w:i w:val="0"/>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14:paraId="7E0A6D4E">
      <w:pPr>
        <w:spacing w:before="0" w:after="0" w:line="264" w:lineRule="auto"/>
        <w:ind w:firstLine="600"/>
        <w:jc w:val="both"/>
        <w:rPr>
          <w:sz w:val="24"/>
          <w:szCs w:val="24"/>
        </w:rPr>
      </w:pPr>
      <w:r>
        <w:rPr>
          <w:rFonts w:ascii="Times New Roman" w:hAnsi="Times New Roman"/>
          <w:b w:val="0"/>
          <w:i w:val="0"/>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533876F1">
      <w:pPr>
        <w:spacing w:before="0" w:after="0" w:line="264" w:lineRule="auto"/>
        <w:ind w:firstLine="600"/>
        <w:jc w:val="both"/>
        <w:rPr>
          <w:sz w:val="24"/>
          <w:szCs w:val="24"/>
        </w:rPr>
      </w:pPr>
      <w:r>
        <w:rPr>
          <w:rFonts w:ascii="Times New Roman" w:hAnsi="Times New Roman"/>
          <w:b w:val="0"/>
          <w:i w:val="0"/>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E913B93">
      <w:pPr>
        <w:spacing w:before="0" w:after="0" w:line="264" w:lineRule="auto"/>
        <w:ind w:firstLine="600"/>
        <w:jc w:val="both"/>
        <w:rPr>
          <w:sz w:val="24"/>
          <w:szCs w:val="24"/>
        </w:rPr>
      </w:pPr>
      <w:r>
        <w:rPr>
          <w:rFonts w:ascii="Times New Roman" w:hAnsi="Times New Roman"/>
          <w:b/>
          <w:i w:val="0"/>
          <w:color w:val="000000"/>
          <w:sz w:val="24"/>
          <w:szCs w:val="24"/>
        </w:rPr>
        <w:t>Языковые знания и умения</w:t>
      </w:r>
    </w:p>
    <w:p w14:paraId="0986CA2E">
      <w:pPr>
        <w:spacing w:before="0" w:after="0" w:line="264" w:lineRule="auto"/>
        <w:ind w:firstLine="600"/>
        <w:jc w:val="both"/>
        <w:rPr>
          <w:sz w:val="24"/>
          <w:szCs w:val="24"/>
        </w:rPr>
      </w:pPr>
      <w:r>
        <w:rPr>
          <w:rFonts w:ascii="Times New Roman" w:hAnsi="Times New Roman"/>
          <w:b w:val="0"/>
          <w:i/>
          <w:color w:val="000000"/>
          <w:sz w:val="24"/>
          <w:szCs w:val="24"/>
        </w:rPr>
        <w:t>Фонетическая сторона речи</w:t>
      </w:r>
    </w:p>
    <w:p w14:paraId="31949530">
      <w:pPr>
        <w:spacing w:before="0" w:after="0" w:line="264" w:lineRule="auto"/>
        <w:ind w:firstLine="600"/>
        <w:jc w:val="both"/>
        <w:rPr>
          <w:sz w:val="24"/>
          <w:szCs w:val="24"/>
        </w:rPr>
      </w:pPr>
      <w:r>
        <w:rPr>
          <w:rFonts w:ascii="Times New Roman" w:hAnsi="Times New Roman"/>
          <w:b w:val="0"/>
          <w:i w:val="0"/>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B7EAE77">
      <w:pPr>
        <w:spacing w:before="0" w:after="0" w:line="264" w:lineRule="auto"/>
        <w:ind w:firstLine="600"/>
        <w:jc w:val="both"/>
        <w:rPr>
          <w:sz w:val="24"/>
          <w:szCs w:val="24"/>
        </w:rPr>
      </w:pPr>
      <w:r>
        <w:rPr>
          <w:rFonts w:ascii="Times New Roman" w:hAnsi="Times New Roman"/>
          <w:b w:val="0"/>
          <w:i w:val="0"/>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C411870">
      <w:pPr>
        <w:spacing w:before="0" w:after="0" w:line="264" w:lineRule="auto"/>
        <w:ind w:firstLine="600"/>
        <w:jc w:val="both"/>
        <w:rPr>
          <w:sz w:val="24"/>
          <w:szCs w:val="24"/>
        </w:rPr>
      </w:pPr>
      <w:r>
        <w:rPr>
          <w:rFonts w:ascii="Times New Roman" w:hAnsi="Times New Roman"/>
          <w:b w:val="0"/>
          <w:i w:val="0"/>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14:paraId="4FFA9174">
      <w:pPr>
        <w:spacing w:before="0" w:after="0" w:line="264" w:lineRule="auto"/>
        <w:ind w:firstLine="600"/>
        <w:jc w:val="both"/>
        <w:rPr>
          <w:sz w:val="24"/>
          <w:szCs w:val="24"/>
        </w:rPr>
      </w:pPr>
      <w:r>
        <w:rPr>
          <w:rFonts w:ascii="Times New Roman" w:hAnsi="Times New Roman"/>
          <w:b w:val="0"/>
          <w:i w:val="0"/>
          <w:color w:val="000000"/>
          <w:sz w:val="24"/>
          <w:szCs w:val="24"/>
        </w:rPr>
        <w:t>Объём текста для чтения вслух – до 110 слов.</w:t>
      </w:r>
    </w:p>
    <w:p w14:paraId="38D68618">
      <w:pPr>
        <w:spacing w:before="0" w:after="0" w:line="264" w:lineRule="auto"/>
        <w:ind w:firstLine="600"/>
        <w:jc w:val="both"/>
        <w:rPr>
          <w:sz w:val="24"/>
          <w:szCs w:val="24"/>
        </w:rPr>
      </w:pPr>
      <w:r>
        <w:rPr>
          <w:rFonts w:ascii="Times New Roman" w:hAnsi="Times New Roman"/>
          <w:b w:val="0"/>
          <w:i/>
          <w:color w:val="000000"/>
          <w:sz w:val="24"/>
          <w:szCs w:val="24"/>
        </w:rPr>
        <w:t>Графика, орфография и пунктуация</w:t>
      </w:r>
    </w:p>
    <w:p w14:paraId="7F118A4A">
      <w:pPr>
        <w:spacing w:before="0" w:after="0" w:line="264" w:lineRule="auto"/>
        <w:ind w:firstLine="600"/>
        <w:jc w:val="both"/>
        <w:rPr>
          <w:sz w:val="24"/>
          <w:szCs w:val="24"/>
        </w:rPr>
      </w:pPr>
      <w:r>
        <w:rPr>
          <w:rFonts w:ascii="Times New Roman" w:hAnsi="Times New Roman"/>
          <w:b w:val="0"/>
          <w:i w:val="0"/>
          <w:color w:val="000000"/>
          <w:sz w:val="24"/>
          <w:szCs w:val="24"/>
        </w:rPr>
        <w:t>Правильное написание изученных слов.</w:t>
      </w:r>
    </w:p>
    <w:p w14:paraId="16DC95CD">
      <w:pPr>
        <w:spacing w:before="0" w:after="0" w:line="264" w:lineRule="auto"/>
        <w:ind w:firstLine="600"/>
        <w:jc w:val="both"/>
        <w:rPr>
          <w:sz w:val="24"/>
          <w:szCs w:val="24"/>
        </w:rPr>
      </w:pPr>
      <w:r>
        <w:rPr>
          <w:rFonts w:ascii="Times New Roman" w:hAnsi="Times New Roman"/>
          <w:b w:val="0"/>
          <w:i w:val="0"/>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06CA4879">
      <w:pPr>
        <w:spacing w:before="0" w:after="0" w:line="264" w:lineRule="auto"/>
        <w:ind w:firstLine="600"/>
        <w:jc w:val="both"/>
        <w:rPr>
          <w:sz w:val="24"/>
          <w:szCs w:val="24"/>
        </w:rPr>
      </w:pPr>
      <w:r>
        <w:rPr>
          <w:rFonts w:ascii="Times New Roman" w:hAnsi="Times New Roman"/>
          <w:b w:val="0"/>
          <w:i w:val="0"/>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51FF9BC">
      <w:pPr>
        <w:spacing w:before="0" w:after="0" w:line="264" w:lineRule="auto"/>
        <w:ind w:firstLine="600"/>
        <w:jc w:val="both"/>
        <w:rPr>
          <w:sz w:val="24"/>
          <w:szCs w:val="24"/>
        </w:rPr>
      </w:pPr>
      <w:r>
        <w:rPr>
          <w:rFonts w:ascii="Times New Roman" w:hAnsi="Times New Roman"/>
          <w:b w:val="0"/>
          <w:i/>
          <w:color w:val="000000"/>
          <w:sz w:val="24"/>
          <w:szCs w:val="24"/>
        </w:rPr>
        <w:t>Лексическая сторона речи</w:t>
      </w:r>
    </w:p>
    <w:p w14:paraId="7395E649">
      <w:pPr>
        <w:spacing w:before="0" w:after="0" w:line="264" w:lineRule="auto"/>
        <w:ind w:firstLine="600"/>
        <w:jc w:val="both"/>
        <w:rPr>
          <w:sz w:val="24"/>
          <w:szCs w:val="24"/>
        </w:rPr>
      </w:pPr>
      <w:r>
        <w:rPr>
          <w:rFonts w:ascii="Times New Roman" w:hAnsi="Times New Roman"/>
          <w:b w:val="0"/>
          <w:i w:val="0"/>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B703C86">
      <w:pPr>
        <w:spacing w:before="0" w:after="0" w:line="264" w:lineRule="auto"/>
        <w:ind w:firstLine="600"/>
        <w:jc w:val="both"/>
        <w:rPr>
          <w:sz w:val="24"/>
          <w:szCs w:val="24"/>
        </w:rPr>
      </w:pPr>
      <w:r>
        <w:rPr>
          <w:rFonts w:ascii="Times New Roman" w:hAnsi="Times New Roman"/>
          <w:b w:val="0"/>
          <w:i w:val="0"/>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3395461E">
      <w:pPr>
        <w:spacing w:before="0" w:after="0" w:line="264" w:lineRule="auto"/>
        <w:ind w:firstLine="600"/>
        <w:jc w:val="both"/>
        <w:rPr>
          <w:sz w:val="24"/>
          <w:szCs w:val="24"/>
        </w:rPr>
      </w:pPr>
      <w:r>
        <w:rPr>
          <w:rFonts w:ascii="Times New Roman" w:hAnsi="Times New Roman"/>
          <w:b w:val="0"/>
          <w:i w:val="0"/>
          <w:color w:val="000000"/>
          <w:sz w:val="24"/>
          <w:szCs w:val="24"/>
        </w:rPr>
        <w:t>Основные способы словообразования:</w:t>
      </w:r>
    </w:p>
    <w:p w14:paraId="13F21CD4">
      <w:pPr>
        <w:spacing w:before="0" w:after="0" w:line="264" w:lineRule="auto"/>
        <w:ind w:firstLine="600"/>
        <w:jc w:val="both"/>
        <w:rPr>
          <w:sz w:val="24"/>
          <w:szCs w:val="24"/>
        </w:rPr>
      </w:pPr>
      <w:r>
        <w:rPr>
          <w:rFonts w:ascii="Times New Roman" w:hAnsi="Times New Roman"/>
          <w:b w:val="0"/>
          <w:i w:val="0"/>
          <w:color w:val="000000"/>
          <w:sz w:val="24"/>
          <w:szCs w:val="24"/>
        </w:rPr>
        <w:t>аффиксация:</w:t>
      </w:r>
    </w:p>
    <w:p w14:paraId="2EAFF30B">
      <w:pPr>
        <w:spacing w:before="0" w:after="0" w:line="264" w:lineRule="auto"/>
        <w:ind w:firstLine="600"/>
        <w:jc w:val="both"/>
        <w:rPr>
          <w:sz w:val="24"/>
          <w:szCs w:val="24"/>
        </w:rPr>
      </w:pPr>
      <w:r>
        <w:rPr>
          <w:rFonts w:ascii="Times New Roman" w:hAnsi="Times New Roman"/>
          <w:b w:val="0"/>
          <w:i w:val="0"/>
          <w:color w:val="000000"/>
          <w:sz w:val="24"/>
          <w:szCs w:val="24"/>
        </w:rPr>
        <w:t>образование имен существительных при помощи суффиксов: -ance/-ence (performance/residence), -ity (activity); -ship (friendship);</w:t>
      </w:r>
    </w:p>
    <w:p w14:paraId="74F5C8B6">
      <w:pPr>
        <w:spacing w:before="0" w:after="0" w:line="264" w:lineRule="auto"/>
        <w:ind w:firstLine="600"/>
        <w:jc w:val="both"/>
        <w:rPr>
          <w:sz w:val="24"/>
          <w:szCs w:val="24"/>
        </w:rPr>
      </w:pPr>
      <w:r>
        <w:rPr>
          <w:rFonts w:ascii="Times New Roman" w:hAnsi="Times New Roman"/>
          <w:b w:val="0"/>
          <w:i w:val="0"/>
          <w:color w:val="000000"/>
          <w:sz w:val="24"/>
          <w:szCs w:val="24"/>
        </w:rPr>
        <w:t>образование имен прилагательных при помощи префикса inter- (international);</w:t>
      </w:r>
    </w:p>
    <w:p w14:paraId="69FD9FFD">
      <w:pPr>
        <w:spacing w:before="0" w:after="0" w:line="264" w:lineRule="auto"/>
        <w:ind w:firstLine="600"/>
        <w:jc w:val="both"/>
        <w:rPr>
          <w:sz w:val="24"/>
          <w:szCs w:val="24"/>
        </w:rPr>
      </w:pPr>
      <w:r>
        <w:rPr>
          <w:rFonts w:ascii="Times New Roman" w:hAnsi="Times New Roman"/>
          <w:b w:val="0"/>
          <w:i w:val="0"/>
          <w:color w:val="000000"/>
          <w:sz w:val="24"/>
          <w:szCs w:val="24"/>
        </w:rPr>
        <w:t>образование имен прилагательных при помощи -ed и -ing (interested/interesting);</w:t>
      </w:r>
    </w:p>
    <w:p w14:paraId="53D0E564">
      <w:pPr>
        <w:spacing w:before="0" w:after="0" w:line="264" w:lineRule="auto"/>
        <w:ind w:firstLine="600"/>
        <w:jc w:val="both"/>
        <w:rPr>
          <w:sz w:val="24"/>
          <w:szCs w:val="24"/>
        </w:rPr>
      </w:pPr>
      <w:r>
        <w:rPr>
          <w:rFonts w:ascii="Times New Roman" w:hAnsi="Times New Roman"/>
          <w:b w:val="0"/>
          <w:i w:val="0"/>
          <w:color w:val="000000"/>
          <w:sz w:val="24"/>
          <w:szCs w:val="24"/>
        </w:rPr>
        <w:t>конверсия:</w:t>
      </w:r>
    </w:p>
    <w:p w14:paraId="26F98D07">
      <w:pPr>
        <w:spacing w:before="0" w:after="0" w:line="264" w:lineRule="auto"/>
        <w:ind w:firstLine="600"/>
        <w:jc w:val="both"/>
        <w:rPr>
          <w:sz w:val="24"/>
          <w:szCs w:val="24"/>
        </w:rPr>
      </w:pPr>
      <w:r>
        <w:rPr>
          <w:rFonts w:ascii="Times New Roman" w:hAnsi="Times New Roman"/>
          <w:b w:val="0"/>
          <w:i w:val="0"/>
          <w:color w:val="000000"/>
          <w:sz w:val="24"/>
          <w:szCs w:val="24"/>
        </w:rPr>
        <w:t>образование имени существительного от неопределённой формы глагола (to walk – a walk);</w:t>
      </w:r>
    </w:p>
    <w:p w14:paraId="66FA2D74">
      <w:pPr>
        <w:spacing w:before="0" w:after="0" w:line="264" w:lineRule="auto"/>
        <w:ind w:firstLine="600"/>
        <w:jc w:val="both"/>
        <w:rPr>
          <w:sz w:val="24"/>
          <w:szCs w:val="24"/>
        </w:rPr>
      </w:pPr>
      <w:r>
        <w:rPr>
          <w:rFonts w:ascii="Times New Roman" w:hAnsi="Times New Roman"/>
          <w:b w:val="0"/>
          <w:i w:val="0"/>
          <w:color w:val="000000"/>
          <w:sz w:val="24"/>
          <w:szCs w:val="24"/>
        </w:rPr>
        <w:t>образование глагола от имени существительного (a present – to present);</w:t>
      </w:r>
    </w:p>
    <w:p w14:paraId="180B9946">
      <w:pPr>
        <w:spacing w:before="0" w:after="0" w:line="264" w:lineRule="auto"/>
        <w:ind w:firstLine="600"/>
        <w:jc w:val="both"/>
        <w:rPr>
          <w:sz w:val="24"/>
          <w:szCs w:val="24"/>
        </w:rPr>
      </w:pPr>
      <w:r>
        <w:rPr>
          <w:rFonts w:ascii="Times New Roman" w:hAnsi="Times New Roman"/>
          <w:b w:val="0"/>
          <w:i w:val="0"/>
          <w:color w:val="000000"/>
          <w:sz w:val="24"/>
          <w:szCs w:val="24"/>
        </w:rPr>
        <w:t>образование имени существительного от прилагательного (rich – the rich);</w:t>
      </w:r>
    </w:p>
    <w:p w14:paraId="06D5A0E3">
      <w:pPr>
        <w:spacing w:before="0" w:after="0" w:line="264" w:lineRule="auto"/>
        <w:ind w:firstLine="600"/>
        <w:jc w:val="both"/>
        <w:rPr>
          <w:sz w:val="24"/>
          <w:szCs w:val="24"/>
        </w:rPr>
      </w:pPr>
      <w:r>
        <w:rPr>
          <w:rFonts w:ascii="Times New Roman" w:hAnsi="Times New Roman"/>
          <w:b w:val="0"/>
          <w:i w:val="0"/>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6AF5EE4">
      <w:pPr>
        <w:spacing w:before="0" w:after="0" w:line="264" w:lineRule="auto"/>
        <w:ind w:firstLine="600"/>
        <w:jc w:val="both"/>
        <w:rPr>
          <w:sz w:val="24"/>
          <w:szCs w:val="24"/>
        </w:rPr>
      </w:pPr>
      <w:r>
        <w:rPr>
          <w:rFonts w:ascii="Times New Roman" w:hAnsi="Times New Roman"/>
          <w:b w:val="0"/>
          <w:i w:val="0"/>
          <w:color w:val="000000"/>
          <w:sz w:val="24"/>
          <w:szCs w:val="24"/>
        </w:rPr>
        <w:t>Различные средства связи в тексте для обеспечения его целостности (firstly, however, finally, at last, etc.).</w:t>
      </w:r>
    </w:p>
    <w:p w14:paraId="15056CD1">
      <w:pPr>
        <w:spacing w:before="0" w:after="0" w:line="264" w:lineRule="auto"/>
        <w:ind w:firstLine="600"/>
        <w:jc w:val="both"/>
        <w:rPr>
          <w:sz w:val="24"/>
          <w:szCs w:val="24"/>
        </w:rPr>
      </w:pPr>
      <w:r>
        <w:rPr>
          <w:rFonts w:ascii="Times New Roman" w:hAnsi="Times New Roman"/>
          <w:b w:val="0"/>
          <w:i/>
          <w:color w:val="000000"/>
          <w:sz w:val="24"/>
          <w:szCs w:val="24"/>
        </w:rPr>
        <w:t>Грамматическая сторона речи</w:t>
      </w:r>
    </w:p>
    <w:p w14:paraId="68737D92">
      <w:pPr>
        <w:spacing w:before="0" w:after="0" w:line="264" w:lineRule="auto"/>
        <w:ind w:firstLine="600"/>
        <w:jc w:val="both"/>
        <w:rPr>
          <w:sz w:val="24"/>
          <w:szCs w:val="24"/>
        </w:rPr>
      </w:pPr>
      <w:r>
        <w:rPr>
          <w:rFonts w:ascii="Times New Roman" w:hAnsi="Times New Roman"/>
          <w:b w:val="0"/>
          <w:i w:val="0"/>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16C9329">
      <w:pPr>
        <w:spacing w:before="0" w:after="0" w:line="264" w:lineRule="auto"/>
        <w:ind w:firstLine="600"/>
        <w:jc w:val="both"/>
        <w:rPr>
          <w:sz w:val="24"/>
          <w:szCs w:val="24"/>
        </w:rPr>
      </w:pPr>
      <w:r>
        <w:rPr>
          <w:rFonts w:ascii="Times New Roman" w:hAnsi="Times New Roman"/>
          <w:b w:val="0"/>
          <w:i w:val="0"/>
          <w:color w:val="000000"/>
          <w:sz w:val="24"/>
          <w:szCs w:val="24"/>
        </w:rPr>
        <w:t>Предложения со сложным дополнением (Complex Object) (I saw her cross/crossing the road.).</w:t>
      </w:r>
    </w:p>
    <w:p w14:paraId="725D7C58">
      <w:pPr>
        <w:spacing w:before="0" w:after="0" w:line="264" w:lineRule="auto"/>
        <w:ind w:firstLine="600"/>
        <w:jc w:val="both"/>
        <w:rPr>
          <w:sz w:val="24"/>
          <w:szCs w:val="24"/>
        </w:rPr>
      </w:pPr>
      <w:r>
        <w:rPr>
          <w:rFonts w:ascii="Times New Roman" w:hAnsi="Times New Roman"/>
          <w:b w:val="0"/>
          <w:i w:val="0"/>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C333DEA">
      <w:pPr>
        <w:spacing w:before="0" w:after="0" w:line="264" w:lineRule="auto"/>
        <w:ind w:firstLine="600"/>
        <w:jc w:val="both"/>
        <w:rPr>
          <w:sz w:val="24"/>
          <w:szCs w:val="24"/>
        </w:rPr>
      </w:pPr>
      <w:r>
        <w:rPr>
          <w:rFonts w:ascii="Times New Roman" w:hAnsi="Times New Roman"/>
          <w:b w:val="0"/>
          <w:i w:val="0"/>
          <w:color w:val="000000"/>
          <w:sz w:val="24"/>
          <w:szCs w:val="24"/>
        </w:rPr>
        <w:t>Все типы вопросительных предложений в Past Perfect Tense. Согласование времен в рамках сложного предложения.</w:t>
      </w:r>
    </w:p>
    <w:p w14:paraId="5BD5E14E">
      <w:pPr>
        <w:spacing w:before="0" w:after="0" w:line="264" w:lineRule="auto"/>
        <w:ind w:firstLine="600"/>
        <w:jc w:val="both"/>
        <w:rPr>
          <w:sz w:val="24"/>
          <w:szCs w:val="24"/>
        </w:rPr>
      </w:pPr>
      <w:r>
        <w:rPr>
          <w:rFonts w:ascii="Times New Roman" w:hAnsi="Times New Roman"/>
          <w:b w:val="0"/>
          <w:i w:val="0"/>
          <w:color w:val="000000"/>
          <w:sz w:val="24"/>
          <w:szCs w:val="24"/>
        </w:rPr>
        <w:t>Согласование подлежащего, выраженного собирательным существительным (family, police) со сказуемым.</w:t>
      </w:r>
    </w:p>
    <w:p w14:paraId="02009D9D">
      <w:pPr>
        <w:spacing w:before="0" w:after="0" w:line="264" w:lineRule="auto"/>
        <w:ind w:firstLine="600"/>
        <w:jc w:val="both"/>
        <w:rPr>
          <w:sz w:val="24"/>
          <w:szCs w:val="24"/>
        </w:rPr>
      </w:pPr>
      <w:r>
        <w:rPr>
          <w:rFonts w:ascii="Times New Roman" w:hAnsi="Times New Roman"/>
          <w:b w:val="0"/>
          <w:i w:val="0"/>
          <w:color w:val="000000"/>
          <w:sz w:val="24"/>
          <w:szCs w:val="24"/>
        </w:rPr>
        <w:t>Конструкции с глаголами на -ing: to love/hate doing something.</w:t>
      </w:r>
    </w:p>
    <w:p w14:paraId="538D653F">
      <w:pPr>
        <w:spacing w:before="0" w:after="0" w:line="264" w:lineRule="auto"/>
        <w:ind w:firstLine="600"/>
        <w:jc w:val="both"/>
        <w:rPr>
          <w:sz w:val="24"/>
          <w:szCs w:val="24"/>
        </w:rPr>
      </w:pPr>
      <w:r>
        <w:rPr>
          <w:rFonts w:ascii="Times New Roman" w:hAnsi="Times New Roman"/>
          <w:b w:val="0"/>
          <w:i w:val="0"/>
          <w:color w:val="000000"/>
          <w:sz w:val="24"/>
          <w:szCs w:val="24"/>
        </w:rPr>
        <w:t>Конструкции, содержащие глаголы-связки to be/to look/to feel/to seem.</w:t>
      </w:r>
    </w:p>
    <w:p w14:paraId="7E09BCFB">
      <w:pPr>
        <w:spacing w:before="0" w:after="0" w:line="264" w:lineRule="auto"/>
        <w:ind w:firstLine="600"/>
        <w:jc w:val="both"/>
        <w:rPr>
          <w:sz w:val="24"/>
          <w:szCs w:val="24"/>
        </w:rPr>
      </w:pPr>
      <w:r>
        <w:rPr>
          <w:rFonts w:ascii="Times New Roman" w:hAnsi="Times New Roman"/>
          <w:b w:val="0"/>
          <w:i w:val="0"/>
          <w:color w:val="000000"/>
          <w:sz w:val="24"/>
          <w:szCs w:val="24"/>
        </w:rPr>
        <w:t>Конструкции be/get used to + инфинитив глагола, be/get used to + инфинитив глагол, be/get used to doing something, be/get used to something.</w:t>
      </w:r>
    </w:p>
    <w:p w14:paraId="77E7EA9F">
      <w:pPr>
        <w:spacing w:before="0" w:after="0" w:line="264" w:lineRule="auto"/>
        <w:ind w:firstLine="600"/>
        <w:jc w:val="both"/>
        <w:rPr>
          <w:sz w:val="24"/>
          <w:szCs w:val="24"/>
        </w:rPr>
      </w:pPr>
      <w:r>
        <w:rPr>
          <w:rFonts w:ascii="Times New Roman" w:hAnsi="Times New Roman"/>
          <w:b w:val="0"/>
          <w:i w:val="0"/>
          <w:color w:val="000000"/>
          <w:sz w:val="24"/>
          <w:szCs w:val="24"/>
        </w:rPr>
        <w:t>Конструкция both … and ….</w:t>
      </w:r>
    </w:p>
    <w:p w14:paraId="014AC5BB">
      <w:pPr>
        <w:spacing w:before="0" w:after="0" w:line="264" w:lineRule="auto"/>
        <w:ind w:firstLine="600"/>
        <w:jc w:val="both"/>
        <w:rPr>
          <w:sz w:val="24"/>
          <w:szCs w:val="24"/>
        </w:rPr>
      </w:pPr>
      <w:r>
        <w:rPr>
          <w:rFonts w:ascii="Times New Roman" w:hAnsi="Times New Roman"/>
          <w:b w:val="0"/>
          <w:i w:val="0"/>
          <w:color w:val="000000"/>
          <w:sz w:val="24"/>
          <w:szCs w:val="24"/>
        </w:rPr>
        <w:t>Конструкции c глаголами to stop, to remember, to forget (разница в значении to stop doing smth и to stop to do smth).</w:t>
      </w:r>
    </w:p>
    <w:p w14:paraId="43EBA922">
      <w:pPr>
        <w:spacing w:before="0" w:after="0" w:line="264" w:lineRule="auto"/>
        <w:ind w:firstLine="600"/>
        <w:jc w:val="both"/>
        <w:rPr>
          <w:sz w:val="24"/>
          <w:szCs w:val="24"/>
        </w:rPr>
      </w:pPr>
      <w:r>
        <w:rPr>
          <w:rFonts w:ascii="Times New Roman" w:hAnsi="Times New Roman"/>
          <w:b w:val="0"/>
          <w:i w:val="0"/>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14:paraId="3065CD54">
      <w:pPr>
        <w:spacing w:before="0" w:after="0" w:line="264" w:lineRule="auto"/>
        <w:ind w:firstLine="600"/>
        <w:jc w:val="both"/>
        <w:rPr>
          <w:sz w:val="24"/>
          <w:szCs w:val="24"/>
        </w:rPr>
      </w:pPr>
      <w:r>
        <w:rPr>
          <w:rFonts w:ascii="Times New Roman" w:hAnsi="Times New Roman"/>
          <w:b w:val="0"/>
          <w:i w:val="0"/>
          <w:color w:val="000000"/>
          <w:sz w:val="24"/>
          <w:szCs w:val="24"/>
        </w:rPr>
        <w:t>Модальные глаголы в косвенной речи в настоящем и прошедшем времени.</w:t>
      </w:r>
    </w:p>
    <w:p w14:paraId="212EB816">
      <w:pPr>
        <w:spacing w:before="0" w:after="0" w:line="264" w:lineRule="auto"/>
        <w:ind w:firstLine="600"/>
        <w:jc w:val="both"/>
        <w:rPr>
          <w:sz w:val="24"/>
          <w:szCs w:val="24"/>
        </w:rPr>
      </w:pPr>
      <w:r>
        <w:rPr>
          <w:rFonts w:ascii="Times New Roman" w:hAnsi="Times New Roman"/>
          <w:b w:val="0"/>
          <w:i w:val="0"/>
          <w:color w:val="000000"/>
          <w:sz w:val="24"/>
          <w:szCs w:val="24"/>
        </w:rPr>
        <w:t>Неличные формы глагола (инфинитив, герундий, причастия настоящего и прошедшего времени).</w:t>
      </w:r>
    </w:p>
    <w:p w14:paraId="38C09062">
      <w:pPr>
        <w:spacing w:before="0" w:after="0" w:line="264" w:lineRule="auto"/>
        <w:ind w:firstLine="600"/>
        <w:jc w:val="both"/>
        <w:rPr>
          <w:sz w:val="24"/>
          <w:szCs w:val="24"/>
        </w:rPr>
      </w:pPr>
      <w:r>
        <w:rPr>
          <w:rFonts w:ascii="Times New Roman" w:hAnsi="Times New Roman"/>
          <w:b w:val="0"/>
          <w:i w:val="0"/>
          <w:color w:val="000000"/>
          <w:sz w:val="24"/>
          <w:szCs w:val="24"/>
        </w:rPr>
        <w:t>Наречия too – enough.</w:t>
      </w:r>
    </w:p>
    <w:p w14:paraId="4DFE70CE">
      <w:pPr>
        <w:spacing w:before="0" w:after="0" w:line="264" w:lineRule="auto"/>
        <w:ind w:firstLine="600"/>
        <w:jc w:val="both"/>
        <w:rPr>
          <w:sz w:val="24"/>
          <w:szCs w:val="24"/>
        </w:rPr>
      </w:pPr>
      <w:r>
        <w:rPr>
          <w:rFonts w:ascii="Times New Roman" w:hAnsi="Times New Roman"/>
          <w:b w:val="0"/>
          <w:i w:val="0"/>
          <w:color w:val="000000"/>
          <w:sz w:val="24"/>
          <w:szCs w:val="24"/>
        </w:rPr>
        <w:t>Отрицательные местоимения no (и его производные nobody, nothing и другие), none.</w:t>
      </w:r>
    </w:p>
    <w:p w14:paraId="59A166C1">
      <w:pPr>
        <w:spacing w:before="0" w:after="0" w:line="264" w:lineRule="auto"/>
        <w:ind w:firstLine="600"/>
        <w:jc w:val="both"/>
        <w:rPr>
          <w:sz w:val="24"/>
          <w:szCs w:val="24"/>
        </w:rPr>
      </w:pPr>
      <w:r>
        <w:rPr>
          <w:rFonts w:ascii="Times New Roman" w:hAnsi="Times New Roman"/>
          <w:b/>
          <w:i w:val="0"/>
          <w:color w:val="000000"/>
          <w:sz w:val="24"/>
          <w:szCs w:val="24"/>
        </w:rPr>
        <w:t>Социокультурные знания и умения</w:t>
      </w:r>
    </w:p>
    <w:p w14:paraId="40175F8F">
      <w:pPr>
        <w:spacing w:before="0" w:after="0" w:line="264" w:lineRule="auto"/>
        <w:ind w:firstLine="600"/>
        <w:jc w:val="both"/>
        <w:rPr>
          <w:sz w:val="24"/>
          <w:szCs w:val="24"/>
        </w:rPr>
      </w:pPr>
      <w:r>
        <w:rPr>
          <w:rFonts w:ascii="Times New Roman" w:hAnsi="Times New Roman"/>
          <w:b w:val="0"/>
          <w:i w:val="0"/>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4809E48">
      <w:pPr>
        <w:spacing w:before="0" w:after="0" w:line="264" w:lineRule="auto"/>
        <w:ind w:firstLine="600"/>
        <w:jc w:val="both"/>
        <w:rPr>
          <w:sz w:val="24"/>
          <w:szCs w:val="24"/>
        </w:rPr>
      </w:pPr>
      <w:r>
        <w:rPr>
          <w:rFonts w:ascii="Times New Roman" w:hAnsi="Times New Roman"/>
          <w:b w:val="0"/>
          <w:i w:val="0"/>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5E93C86">
      <w:pPr>
        <w:spacing w:before="0" w:after="0" w:line="264" w:lineRule="auto"/>
        <w:ind w:firstLine="600"/>
        <w:jc w:val="both"/>
        <w:rPr>
          <w:sz w:val="24"/>
          <w:szCs w:val="24"/>
        </w:rPr>
      </w:pPr>
      <w:r>
        <w:rPr>
          <w:rFonts w:ascii="Times New Roman" w:hAnsi="Times New Roman"/>
          <w:b w:val="0"/>
          <w:i w:val="0"/>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A293DFF">
      <w:pPr>
        <w:spacing w:before="0" w:after="0" w:line="264" w:lineRule="auto"/>
        <w:ind w:firstLine="600"/>
        <w:jc w:val="both"/>
        <w:rPr>
          <w:sz w:val="24"/>
          <w:szCs w:val="24"/>
        </w:rPr>
      </w:pPr>
      <w:r>
        <w:rPr>
          <w:rFonts w:ascii="Times New Roman" w:hAnsi="Times New Roman"/>
          <w:b w:val="0"/>
          <w:i w:val="0"/>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5A6CEA5">
      <w:pPr>
        <w:spacing w:before="0" w:after="0" w:line="264" w:lineRule="auto"/>
        <w:ind w:firstLine="600"/>
        <w:jc w:val="both"/>
        <w:rPr>
          <w:sz w:val="24"/>
          <w:szCs w:val="24"/>
        </w:rPr>
      </w:pPr>
      <w:r>
        <w:rPr>
          <w:rFonts w:ascii="Times New Roman" w:hAnsi="Times New Roman"/>
          <w:b w:val="0"/>
          <w:i w:val="0"/>
          <w:color w:val="000000"/>
          <w:sz w:val="24"/>
          <w:szCs w:val="24"/>
        </w:rPr>
        <w:t>Соблюдение нормы вежливости в межкультурном общении.</w:t>
      </w:r>
    </w:p>
    <w:p w14:paraId="39C6FE17">
      <w:pPr>
        <w:spacing w:before="0" w:after="0" w:line="264" w:lineRule="auto"/>
        <w:ind w:firstLine="600"/>
        <w:jc w:val="both"/>
        <w:rPr>
          <w:sz w:val="24"/>
          <w:szCs w:val="24"/>
        </w:rPr>
      </w:pPr>
      <w:r>
        <w:rPr>
          <w:rFonts w:ascii="Times New Roman" w:hAnsi="Times New Roman"/>
          <w:b w:val="0"/>
          <w:i w:val="0"/>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404C1F66">
      <w:pPr>
        <w:spacing w:before="0" w:after="0" w:line="264" w:lineRule="auto"/>
        <w:ind w:firstLine="600"/>
        <w:jc w:val="both"/>
        <w:rPr>
          <w:sz w:val="24"/>
          <w:szCs w:val="24"/>
        </w:rPr>
      </w:pPr>
      <w:r>
        <w:rPr>
          <w:rFonts w:ascii="Times New Roman" w:hAnsi="Times New Roman"/>
          <w:b w:val="0"/>
          <w:i w:val="0"/>
          <w:color w:val="000000"/>
          <w:sz w:val="24"/>
          <w:szCs w:val="24"/>
        </w:rPr>
        <w:t>Развитие умений:</w:t>
      </w:r>
    </w:p>
    <w:p w14:paraId="1E9C0DF6">
      <w:pPr>
        <w:spacing w:before="0" w:after="0" w:line="264" w:lineRule="auto"/>
        <w:ind w:firstLine="600"/>
        <w:jc w:val="both"/>
        <w:rPr>
          <w:sz w:val="24"/>
          <w:szCs w:val="24"/>
        </w:rPr>
      </w:pPr>
      <w:r>
        <w:rPr>
          <w:rFonts w:ascii="Times New Roman" w:hAnsi="Times New Roman"/>
          <w:b w:val="0"/>
          <w:i w:val="0"/>
          <w:color w:val="000000"/>
          <w:sz w:val="24"/>
          <w:szCs w:val="24"/>
        </w:rPr>
        <w:t>кратко представлять Россию и страну (страны) изучаемого языка (культурные явления, события, достопримечательности);</w:t>
      </w:r>
    </w:p>
    <w:p w14:paraId="2E1C4B46">
      <w:pPr>
        <w:spacing w:before="0" w:after="0" w:line="264" w:lineRule="auto"/>
        <w:ind w:firstLine="600"/>
        <w:jc w:val="both"/>
        <w:rPr>
          <w:sz w:val="24"/>
          <w:szCs w:val="24"/>
        </w:rPr>
      </w:pPr>
      <w:r>
        <w:rPr>
          <w:rFonts w:ascii="Times New Roman" w:hAnsi="Times New Roman"/>
          <w:b w:val="0"/>
          <w:i w:val="0"/>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757EBEA7">
      <w:pPr>
        <w:spacing w:before="0" w:after="0" w:line="264" w:lineRule="auto"/>
        <w:ind w:firstLine="600"/>
        <w:jc w:val="both"/>
        <w:rPr>
          <w:sz w:val="24"/>
          <w:szCs w:val="24"/>
        </w:rPr>
      </w:pPr>
      <w:r>
        <w:rPr>
          <w:rFonts w:ascii="Times New Roman" w:hAnsi="Times New Roman"/>
          <w:b w:val="0"/>
          <w:i w:val="0"/>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8E764E9">
      <w:pPr>
        <w:spacing w:before="0" w:after="0" w:line="264" w:lineRule="auto"/>
        <w:ind w:firstLine="600"/>
        <w:jc w:val="both"/>
        <w:rPr>
          <w:sz w:val="24"/>
          <w:szCs w:val="24"/>
        </w:rPr>
      </w:pPr>
      <w:r>
        <w:rPr>
          <w:rFonts w:ascii="Times New Roman" w:hAnsi="Times New Roman"/>
          <w:b/>
          <w:i w:val="0"/>
          <w:color w:val="000000"/>
          <w:sz w:val="24"/>
          <w:szCs w:val="24"/>
        </w:rPr>
        <w:t>Компенсаторные умения</w:t>
      </w:r>
    </w:p>
    <w:p w14:paraId="6B554BA1">
      <w:pPr>
        <w:spacing w:before="0" w:after="0" w:line="264" w:lineRule="auto"/>
        <w:ind w:firstLine="600"/>
        <w:jc w:val="both"/>
        <w:rPr>
          <w:sz w:val="24"/>
          <w:szCs w:val="24"/>
        </w:rPr>
      </w:pPr>
      <w:r>
        <w:rPr>
          <w:rFonts w:ascii="Times New Roman" w:hAnsi="Times New Roman"/>
          <w:b w:val="0"/>
          <w:i w:val="0"/>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57FF50A">
      <w:pPr>
        <w:spacing w:before="0" w:after="0" w:line="264" w:lineRule="auto"/>
        <w:ind w:firstLine="600"/>
        <w:jc w:val="both"/>
        <w:rPr>
          <w:sz w:val="24"/>
          <w:szCs w:val="24"/>
        </w:rPr>
      </w:pPr>
      <w:r>
        <w:rPr>
          <w:rFonts w:ascii="Times New Roman" w:hAnsi="Times New Roman"/>
          <w:b w:val="0"/>
          <w:i w:val="0"/>
          <w:color w:val="000000"/>
          <w:sz w:val="24"/>
          <w:szCs w:val="24"/>
        </w:rPr>
        <w:t>Переспрашивать, просить повторить, уточняя значение незнакомых слов.</w:t>
      </w:r>
    </w:p>
    <w:p w14:paraId="6C363C8E">
      <w:pPr>
        <w:spacing w:before="0" w:after="0" w:line="264" w:lineRule="auto"/>
        <w:ind w:firstLine="600"/>
        <w:jc w:val="both"/>
        <w:rPr>
          <w:sz w:val="24"/>
          <w:szCs w:val="24"/>
        </w:rPr>
      </w:pPr>
      <w:r>
        <w:rPr>
          <w:rFonts w:ascii="Times New Roman" w:hAnsi="Times New Roman"/>
          <w:b w:val="0"/>
          <w:i w:val="0"/>
          <w:color w:val="000000"/>
          <w:sz w:val="24"/>
          <w:szCs w:val="24"/>
        </w:rPr>
        <w:t>Использование при формулировании собственных высказываний, ключевых слов, плана.</w:t>
      </w:r>
    </w:p>
    <w:p w14:paraId="12D64991">
      <w:pPr>
        <w:spacing w:before="0" w:after="0" w:line="264" w:lineRule="auto"/>
        <w:ind w:firstLine="600"/>
        <w:jc w:val="both"/>
        <w:rPr>
          <w:sz w:val="24"/>
          <w:szCs w:val="24"/>
        </w:rPr>
      </w:pPr>
      <w:r>
        <w:rPr>
          <w:rFonts w:ascii="Times New Roman" w:hAnsi="Times New Roman"/>
          <w:b w:val="0"/>
          <w:i w:val="0"/>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0CBA6DA">
      <w:pPr>
        <w:spacing w:before="0" w:after="0" w:line="264" w:lineRule="auto"/>
        <w:ind w:firstLine="600"/>
        <w:jc w:val="both"/>
        <w:rPr>
          <w:sz w:val="24"/>
          <w:szCs w:val="24"/>
        </w:rPr>
      </w:pPr>
      <w:r>
        <w:rPr>
          <w:rFonts w:ascii="Times New Roman" w:hAnsi="Times New Roman"/>
          <w:b w:val="0"/>
          <w:i w:val="0"/>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End w:id="8"/>
    <w:p w14:paraId="7436944E">
      <w:pPr>
        <w:spacing w:before="0" w:after="0" w:line="264" w:lineRule="auto"/>
        <w:ind w:left="120"/>
        <w:jc w:val="both"/>
        <w:rPr>
          <w:rFonts w:ascii="Times New Roman" w:hAnsi="Times New Roman"/>
          <w:b/>
          <w:i w:val="0"/>
          <w:color w:val="000000"/>
          <w:sz w:val="24"/>
          <w:szCs w:val="24"/>
        </w:rPr>
      </w:pPr>
      <w:bookmarkStart w:id="9" w:name="block-40223969"/>
    </w:p>
    <w:p w14:paraId="61E206AA">
      <w:pPr>
        <w:spacing w:before="0" w:after="0" w:line="264" w:lineRule="auto"/>
        <w:ind w:left="120"/>
        <w:jc w:val="both"/>
        <w:rPr>
          <w:rFonts w:ascii="Times New Roman" w:hAnsi="Times New Roman"/>
          <w:b/>
          <w:i w:val="0"/>
          <w:color w:val="000000"/>
          <w:sz w:val="24"/>
          <w:szCs w:val="24"/>
        </w:rPr>
      </w:pPr>
    </w:p>
    <w:p w14:paraId="7E2A94C9">
      <w:pPr>
        <w:spacing w:before="0" w:after="0" w:line="264" w:lineRule="auto"/>
        <w:ind w:left="120"/>
        <w:jc w:val="both"/>
        <w:rPr>
          <w:sz w:val="24"/>
          <w:szCs w:val="24"/>
        </w:rPr>
      </w:pPr>
      <w:r>
        <w:rPr>
          <w:rFonts w:ascii="Times New Roman" w:hAnsi="Times New Roman"/>
          <w:b/>
          <w:i w:val="0"/>
          <w:color w:val="000000"/>
          <w:sz w:val="24"/>
          <w:szCs w:val="24"/>
        </w:rPr>
        <w:t>ПЛАНИРУЕМЫЕ РЕЗУЛЬТАТЫ ОСВОЕНИЯ ПРОГРАММЫ ПО ИНОСТРАННОМУ (АНГЛИЙСКОМУ) ЯЗЫКУ НА УРОВНЕ ОСНОВНОГО ОБЩЕГО ОБРАЗОВАНИЯ</w:t>
      </w:r>
    </w:p>
    <w:p w14:paraId="693FF4A9">
      <w:pPr>
        <w:spacing w:before="0" w:after="0" w:line="264" w:lineRule="auto"/>
        <w:ind w:left="120"/>
        <w:jc w:val="both"/>
        <w:rPr>
          <w:sz w:val="24"/>
          <w:szCs w:val="24"/>
        </w:rPr>
      </w:pPr>
    </w:p>
    <w:p w14:paraId="65B752AD">
      <w:pPr>
        <w:spacing w:before="0" w:after="0" w:line="264" w:lineRule="auto"/>
        <w:ind w:left="120"/>
        <w:jc w:val="both"/>
        <w:rPr>
          <w:sz w:val="24"/>
          <w:szCs w:val="24"/>
        </w:rPr>
      </w:pPr>
      <w:r>
        <w:rPr>
          <w:rFonts w:ascii="Times New Roman" w:hAnsi="Times New Roman"/>
          <w:b/>
          <w:i w:val="0"/>
          <w:color w:val="000000"/>
          <w:sz w:val="24"/>
          <w:szCs w:val="24"/>
        </w:rPr>
        <w:t>ЛИЧНОСТНЫЕ РЕЗУЛЬТАТЫ</w:t>
      </w:r>
    </w:p>
    <w:p w14:paraId="681DD46C">
      <w:pPr>
        <w:spacing w:before="0" w:after="0" w:line="264" w:lineRule="auto"/>
        <w:ind w:left="120"/>
        <w:jc w:val="both"/>
        <w:rPr>
          <w:sz w:val="24"/>
          <w:szCs w:val="24"/>
        </w:rPr>
      </w:pPr>
    </w:p>
    <w:p w14:paraId="4B279405">
      <w:pPr>
        <w:spacing w:before="0" w:after="0" w:line="264" w:lineRule="auto"/>
        <w:ind w:firstLine="600"/>
        <w:jc w:val="both"/>
        <w:rPr>
          <w:sz w:val="24"/>
          <w:szCs w:val="24"/>
        </w:rPr>
      </w:pPr>
      <w:r>
        <w:rPr>
          <w:rFonts w:ascii="Times New Roman" w:hAnsi="Times New Roman"/>
          <w:b w:val="0"/>
          <w:i w:val="0"/>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E774B06">
      <w:pPr>
        <w:spacing w:before="0" w:after="0" w:line="264" w:lineRule="auto"/>
        <w:ind w:firstLine="600"/>
        <w:jc w:val="both"/>
        <w:rPr>
          <w:sz w:val="24"/>
          <w:szCs w:val="24"/>
        </w:rPr>
      </w:pPr>
      <w:r>
        <w:rPr>
          <w:rFonts w:ascii="Times New Roman" w:hAnsi="Times New Roman"/>
          <w:b w:val="0"/>
          <w:i w:val="0"/>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31B2843">
      <w:pPr>
        <w:spacing w:before="0" w:after="0" w:line="264" w:lineRule="auto"/>
        <w:ind w:left="120"/>
        <w:jc w:val="both"/>
        <w:rPr>
          <w:sz w:val="24"/>
          <w:szCs w:val="24"/>
        </w:rPr>
      </w:pPr>
      <w:r>
        <w:rPr>
          <w:rFonts w:ascii="Times New Roman" w:hAnsi="Times New Roman"/>
          <w:b/>
          <w:i w:val="0"/>
          <w:color w:val="000000"/>
          <w:sz w:val="24"/>
          <w:szCs w:val="24"/>
        </w:rPr>
        <w:t>1)</w:t>
      </w:r>
      <w:r>
        <w:rPr>
          <w:rFonts w:ascii="Times New Roman" w:hAnsi="Times New Roman"/>
          <w:b w:val="0"/>
          <w:i w:val="0"/>
          <w:color w:val="000000"/>
          <w:sz w:val="24"/>
          <w:szCs w:val="24"/>
        </w:rPr>
        <w:t xml:space="preserve"> </w:t>
      </w:r>
      <w:r>
        <w:rPr>
          <w:rFonts w:ascii="Times New Roman" w:hAnsi="Times New Roman"/>
          <w:b/>
          <w:i w:val="0"/>
          <w:color w:val="000000"/>
          <w:sz w:val="24"/>
          <w:szCs w:val="24"/>
        </w:rPr>
        <w:t>гражданского воспитания:</w:t>
      </w:r>
    </w:p>
    <w:p w14:paraId="6707089B">
      <w:pPr>
        <w:numPr>
          <w:ilvl w:val="0"/>
          <w:numId w:val="1"/>
        </w:numPr>
        <w:spacing w:before="0" w:after="0" w:line="264" w:lineRule="auto"/>
        <w:ind w:left="580" w:leftChars="0" w:firstLineChars="0"/>
        <w:jc w:val="both"/>
        <w:rPr>
          <w:sz w:val="24"/>
          <w:szCs w:val="24"/>
        </w:rPr>
      </w:pPr>
      <w:r>
        <w:rPr>
          <w:rFonts w:ascii="Times New Roman" w:hAnsi="Times New Roman"/>
          <w:b w:val="0"/>
          <w:i w:val="0"/>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14:paraId="55D73A99">
      <w:pPr>
        <w:numPr>
          <w:ilvl w:val="0"/>
          <w:numId w:val="1"/>
        </w:numPr>
        <w:spacing w:before="0" w:after="0" w:line="264" w:lineRule="auto"/>
        <w:ind w:left="580" w:leftChars="0" w:firstLineChars="0"/>
        <w:jc w:val="both"/>
        <w:rPr>
          <w:sz w:val="24"/>
          <w:szCs w:val="24"/>
        </w:rPr>
      </w:pPr>
      <w:r>
        <w:rPr>
          <w:rFonts w:ascii="Times New Roman" w:hAnsi="Times New Roman"/>
          <w:b w:val="0"/>
          <w:i w:val="0"/>
          <w:color w:val="000000"/>
          <w:sz w:val="24"/>
          <w:szCs w:val="24"/>
        </w:rPr>
        <w:t>активное участие в жизни семьи, организации, местного сообщества, родного края, страны;</w:t>
      </w:r>
    </w:p>
    <w:p w14:paraId="2DEE0C05">
      <w:pPr>
        <w:numPr>
          <w:ilvl w:val="0"/>
          <w:numId w:val="1"/>
        </w:numPr>
        <w:spacing w:before="0" w:after="0" w:line="264" w:lineRule="auto"/>
        <w:ind w:left="580" w:leftChars="0" w:firstLineChars="0"/>
        <w:jc w:val="both"/>
        <w:rPr>
          <w:sz w:val="24"/>
          <w:szCs w:val="24"/>
        </w:rPr>
      </w:pPr>
      <w:r>
        <w:rPr>
          <w:rFonts w:ascii="Times New Roman" w:hAnsi="Times New Roman"/>
          <w:b w:val="0"/>
          <w:i w:val="0"/>
          <w:color w:val="000000"/>
          <w:sz w:val="24"/>
          <w:szCs w:val="24"/>
        </w:rPr>
        <w:t>неприятие любых форм экстремизма, дискриминации;</w:t>
      </w:r>
    </w:p>
    <w:p w14:paraId="145BD167">
      <w:pPr>
        <w:numPr>
          <w:ilvl w:val="0"/>
          <w:numId w:val="1"/>
        </w:numPr>
        <w:spacing w:before="0" w:after="0" w:line="264" w:lineRule="auto"/>
        <w:ind w:left="580" w:leftChars="0" w:firstLineChars="0"/>
        <w:jc w:val="both"/>
        <w:rPr>
          <w:sz w:val="24"/>
          <w:szCs w:val="24"/>
        </w:rPr>
      </w:pPr>
      <w:r>
        <w:rPr>
          <w:rFonts w:ascii="Times New Roman" w:hAnsi="Times New Roman"/>
          <w:b w:val="0"/>
          <w:i w:val="0"/>
          <w:color w:val="000000"/>
          <w:sz w:val="24"/>
          <w:szCs w:val="24"/>
        </w:rPr>
        <w:t>понимание роли различных социальных институтов в жизни человека;</w:t>
      </w:r>
    </w:p>
    <w:p w14:paraId="61318F24">
      <w:pPr>
        <w:numPr>
          <w:ilvl w:val="0"/>
          <w:numId w:val="1"/>
        </w:numPr>
        <w:spacing w:before="0" w:after="0" w:line="264" w:lineRule="auto"/>
        <w:ind w:left="580" w:leftChars="0" w:firstLineChars="0"/>
        <w:jc w:val="both"/>
        <w:rPr>
          <w:sz w:val="24"/>
          <w:szCs w:val="24"/>
        </w:rPr>
      </w:pPr>
      <w:r>
        <w:rPr>
          <w:rFonts w:ascii="Times New Roman" w:hAnsi="Times New Roman"/>
          <w:b w:val="0"/>
          <w:i w:val="0"/>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D698ADD">
      <w:pPr>
        <w:numPr>
          <w:ilvl w:val="0"/>
          <w:numId w:val="1"/>
        </w:numPr>
        <w:spacing w:before="0" w:after="0" w:line="264" w:lineRule="auto"/>
        <w:ind w:left="580" w:leftChars="0" w:firstLineChars="0"/>
        <w:jc w:val="both"/>
        <w:rPr>
          <w:sz w:val="24"/>
          <w:szCs w:val="24"/>
        </w:rPr>
      </w:pPr>
      <w:r>
        <w:rPr>
          <w:rFonts w:ascii="Times New Roman" w:hAnsi="Times New Roman"/>
          <w:b w:val="0"/>
          <w:i w:val="0"/>
          <w:color w:val="000000"/>
          <w:sz w:val="24"/>
          <w:szCs w:val="24"/>
        </w:rPr>
        <w:t>представление о способах противодействия коррупции;</w:t>
      </w:r>
    </w:p>
    <w:p w14:paraId="57710A33">
      <w:pPr>
        <w:numPr>
          <w:ilvl w:val="0"/>
          <w:numId w:val="1"/>
        </w:numPr>
        <w:spacing w:before="0" w:after="0" w:line="264" w:lineRule="auto"/>
        <w:ind w:left="580" w:leftChars="0" w:firstLineChars="0"/>
        <w:jc w:val="both"/>
        <w:rPr>
          <w:sz w:val="24"/>
          <w:szCs w:val="24"/>
        </w:rPr>
      </w:pPr>
      <w:r>
        <w:rPr>
          <w:rFonts w:ascii="Times New Roman" w:hAnsi="Times New Roman"/>
          <w:b w:val="0"/>
          <w:i w:val="0"/>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DBC2DF6">
      <w:pPr>
        <w:numPr>
          <w:ilvl w:val="0"/>
          <w:numId w:val="1"/>
        </w:numPr>
        <w:spacing w:before="0" w:after="0" w:line="264" w:lineRule="auto"/>
        <w:ind w:left="580" w:leftChars="0" w:firstLineChars="0"/>
        <w:jc w:val="both"/>
        <w:rPr>
          <w:sz w:val="24"/>
          <w:szCs w:val="24"/>
        </w:rPr>
      </w:pPr>
      <w:r>
        <w:rPr>
          <w:rFonts w:ascii="Times New Roman" w:hAnsi="Times New Roman"/>
          <w:b w:val="0"/>
          <w:i w:val="0"/>
          <w:color w:val="000000"/>
          <w:sz w:val="24"/>
          <w:szCs w:val="24"/>
        </w:rPr>
        <w:t>готовность к участию в гуманитарной деятельности (волонтёрство, помощь людям, нуждающимся в ней).</w:t>
      </w:r>
    </w:p>
    <w:p w14:paraId="1B211D2F">
      <w:pPr>
        <w:spacing w:before="0" w:after="0" w:line="264" w:lineRule="auto"/>
        <w:ind w:left="120"/>
        <w:jc w:val="both"/>
        <w:rPr>
          <w:sz w:val="24"/>
          <w:szCs w:val="24"/>
        </w:rPr>
      </w:pPr>
      <w:r>
        <w:rPr>
          <w:rFonts w:ascii="Times New Roman" w:hAnsi="Times New Roman"/>
          <w:b/>
          <w:i w:val="0"/>
          <w:color w:val="000000"/>
          <w:sz w:val="24"/>
          <w:szCs w:val="24"/>
        </w:rPr>
        <w:t>2)</w:t>
      </w:r>
      <w:r>
        <w:rPr>
          <w:rFonts w:ascii="Times New Roman" w:hAnsi="Times New Roman"/>
          <w:b w:val="0"/>
          <w:i w:val="0"/>
          <w:color w:val="000000"/>
          <w:sz w:val="24"/>
          <w:szCs w:val="24"/>
        </w:rPr>
        <w:t xml:space="preserve"> </w:t>
      </w:r>
      <w:r>
        <w:rPr>
          <w:rFonts w:ascii="Times New Roman" w:hAnsi="Times New Roman"/>
          <w:b/>
          <w:i w:val="0"/>
          <w:color w:val="000000"/>
          <w:sz w:val="24"/>
          <w:szCs w:val="24"/>
        </w:rPr>
        <w:t>патриотического воспитания:</w:t>
      </w:r>
    </w:p>
    <w:p w14:paraId="5793B7AC">
      <w:pPr>
        <w:numPr>
          <w:ilvl w:val="0"/>
          <w:numId w:val="2"/>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8DA5EF1">
      <w:pPr>
        <w:numPr>
          <w:ilvl w:val="0"/>
          <w:numId w:val="2"/>
        </w:numPr>
        <w:spacing w:before="0" w:after="0" w:line="264" w:lineRule="auto"/>
        <w:ind w:left="800" w:leftChars="0" w:firstLineChars="0"/>
        <w:jc w:val="both"/>
        <w:rPr>
          <w:sz w:val="24"/>
          <w:szCs w:val="24"/>
        </w:rPr>
      </w:pPr>
      <w:r>
        <w:rPr>
          <w:rFonts w:ascii="Times New Roman" w:hAnsi="Times New Roman"/>
          <w:b w:val="0"/>
          <w:i w:val="0"/>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543DC6C">
      <w:pPr>
        <w:numPr>
          <w:ilvl w:val="0"/>
          <w:numId w:val="2"/>
        </w:numPr>
        <w:spacing w:before="0" w:after="0" w:line="264" w:lineRule="auto"/>
        <w:ind w:left="800" w:leftChars="0" w:firstLineChars="0"/>
        <w:jc w:val="both"/>
        <w:rPr>
          <w:sz w:val="24"/>
          <w:szCs w:val="24"/>
        </w:rPr>
      </w:pPr>
      <w:r>
        <w:rPr>
          <w:rFonts w:ascii="Times New Roman" w:hAnsi="Times New Roman"/>
          <w:b w:val="0"/>
          <w:i w:val="0"/>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BAD6F4B">
      <w:pPr>
        <w:spacing w:before="0" w:after="0" w:line="264" w:lineRule="auto"/>
        <w:ind w:left="120"/>
        <w:jc w:val="both"/>
        <w:rPr>
          <w:sz w:val="24"/>
          <w:szCs w:val="24"/>
        </w:rPr>
      </w:pPr>
      <w:r>
        <w:rPr>
          <w:rFonts w:ascii="Times New Roman" w:hAnsi="Times New Roman"/>
          <w:b/>
          <w:i w:val="0"/>
          <w:color w:val="000000"/>
          <w:sz w:val="24"/>
          <w:szCs w:val="24"/>
        </w:rPr>
        <w:t>3)</w:t>
      </w:r>
      <w:r>
        <w:rPr>
          <w:rFonts w:ascii="Times New Roman" w:hAnsi="Times New Roman"/>
          <w:b w:val="0"/>
          <w:i w:val="0"/>
          <w:color w:val="000000"/>
          <w:sz w:val="24"/>
          <w:szCs w:val="24"/>
        </w:rPr>
        <w:t xml:space="preserve"> </w:t>
      </w:r>
      <w:r>
        <w:rPr>
          <w:rFonts w:ascii="Times New Roman" w:hAnsi="Times New Roman"/>
          <w:b/>
          <w:i w:val="0"/>
          <w:color w:val="000000"/>
          <w:sz w:val="24"/>
          <w:szCs w:val="24"/>
        </w:rPr>
        <w:t>духовно-нравственного воспитания:</w:t>
      </w:r>
    </w:p>
    <w:p w14:paraId="67B3C33B">
      <w:pPr>
        <w:numPr>
          <w:ilvl w:val="0"/>
          <w:numId w:val="3"/>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ориентация на моральные ценности и нормы в ситуациях нравственного выбора;</w:t>
      </w:r>
    </w:p>
    <w:p w14:paraId="50606127">
      <w:pPr>
        <w:numPr>
          <w:ilvl w:val="0"/>
          <w:numId w:val="3"/>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6D1F0BA">
      <w:pPr>
        <w:numPr>
          <w:ilvl w:val="0"/>
          <w:numId w:val="3"/>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3920C25C">
      <w:pPr>
        <w:spacing w:before="0" w:after="0" w:line="264" w:lineRule="auto"/>
        <w:ind w:left="120"/>
        <w:jc w:val="both"/>
        <w:rPr>
          <w:sz w:val="24"/>
          <w:szCs w:val="24"/>
        </w:rPr>
      </w:pPr>
      <w:r>
        <w:rPr>
          <w:rFonts w:ascii="Times New Roman" w:hAnsi="Times New Roman"/>
          <w:b/>
          <w:i w:val="0"/>
          <w:color w:val="000000"/>
          <w:sz w:val="24"/>
          <w:szCs w:val="24"/>
        </w:rPr>
        <w:t>4)</w:t>
      </w:r>
      <w:r>
        <w:rPr>
          <w:rFonts w:ascii="Times New Roman" w:hAnsi="Times New Roman"/>
          <w:b w:val="0"/>
          <w:i w:val="0"/>
          <w:color w:val="000000"/>
          <w:sz w:val="24"/>
          <w:szCs w:val="24"/>
        </w:rPr>
        <w:t xml:space="preserve"> </w:t>
      </w:r>
      <w:r>
        <w:rPr>
          <w:rFonts w:ascii="Times New Roman" w:hAnsi="Times New Roman"/>
          <w:b/>
          <w:i w:val="0"/>
          <w:color w:val="000000"/>
          <w:sz w:val="24"/>
          <w:szCs w:val="24"/>
        </w:rPr>
        <w:t>эстетического воспитания:</w:t>
      </w:r>
    </w:p>
    <w:p w14:paraId="4217BCDB">
      <w:pPr>
        <w:numPr>
          <w:ilvl w:val="0"/>
          <w:numId w:val="4"/>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6548B3E">
      <w:pPr>
        <w:numPr>
          <w:ilvl w:val="0"/>
          <w:numId w:val="4"/>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осознание важности художественной культуры как средства коммуникации и самовыражения;</w:t>
      </w:r>
    </w:p>
    <w:p w14:paraId="285714E5">
      <w:pPr>
        <w:numPr>
          <w:ilvl w:val="0"/>
          <w:numId w:val="4"/>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понимание ценности отечественного и мирового искусства, роли этнических культурных традиций и народного творчества;</w:t>
      </w:r>
    </w:p>
    <w:p w14:paraId="2D4F7FEF">
      <w:pPr>
        <w:numPr>
          <w:ilvl w:val="0"/>
          <w:numId w:val="4"/>
        </w:numPr>
        <w:spacing w:before="0" w:after="0" w:line="264" w:lineRule="auto"/>
        <w:ind w:left="800" w:leftChars="0" w:firstLineChars="0"/>
        <w:jc w:val="both"/>
        <w:rPr>
          <w:sz w:val="24"/>
          <w:szCs w:val="24"/>
        </w:rPr>
      </w:pPr>
      <w:r>
        <w:rPr>
          <w:rFonts w:ascii="Times New Roman" w:hAnsi="Times New Roman"/>
          <w:b w:val="0"/>
          <w:i w:val="0"/>
          <w:color w:val="000000"/>
          <w:sz w:val="24"/>
          <w:szCs w:val="24"/>
        </w:rPr>
        <w:t>стремление к самовыражению в разных видах искусства.</w:t>
      </w:r>
    </w:p>
    <w:p w14:paraId="0DFBDC90">
      <w:pPr>
        <w:spacing w:before="0" w:after="0" w:line="264" w:lineRule="auto"/>
        <w:ind w:left="120"/>
        <w:jc w:val="both"/>
        <w:rPr>
          <w:sz w:val="24"/>
          <w:szCs w:val="24"/>
        </w:rPr>
      </w:pPr>
      <w:r>
        <w:rPr>
          <w:rFonts w:ascii="Times New Roman" w:hAnsi="Times New Roman"/>
          <w:b/>
          <w:i w:val="0"/>
          <w:color w:val="000000"/>
          <w:sz w:val="24"/>
          <w:szCs w:val="24"/>
        </w:rPr>
        <w:t>5)</w:t>
      </w:r>
      <w:r>
        <w:rPr>
          <w:rFonts w:ascii="Times New Roman" w:hAnsi="Times New Roman"/>
          <w:b w:val="0"/>
          <w:i w:val="0"/>
          <w:color w:val="000000"/>
          <w:sz w:val="24"/>
          <w:szCs w:val="24"/>
        </w:rPr>
        <w:t xml:space="preserve"> </w:t>
      </w:r>
      <w:r>
        <w:rPr>
          <w:rFonts w:ascii="Times New Roman" w:hAnsi="Times New Roman"/>
          <w:b/>
          <w:i w:val="0"/>
          <w:color w:val="000000"/>
          <w:sz w:val="24"/>
          <w:szCs w:val="24"/>
        </w:rPr>
        <w:t>физического воспитания, формирования культуры здоровья и эмоционального благополучия:</w:t>
      </w:r>
    </w:p>
    <w:p w14:paraId="568220C1">
      <w:pPr>
        <w:numPr>
          <w:ilvl w:val="0"/>
          <w:numId w:val="5"/>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осознание ценности жизни;</w:t>
      </w:r>
    </w:p>
    <w:p w14:paraId="67F9F25B">
      <w:pPr>
        <w:numPr>
          <w:ilvl w:val="0"/>
          <w:numId w:val="5"/>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56D42B5">
      <w:pPr>
        <w:numPr>
          <w:ilvl w:val="0"/>
          <w:numId w:val="5"/>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C21A1A5">
      <w:pPr>
        <w:numPr>
          <w:ilvl w:val="0"/>
          <w:numId w:val="5"/>
        </w:numPr>
        <w:spacing w:before="0" w:after="0" w:line="264" w:lineRule="auto"/>
        <w:ind w:left="800" w:leftChars="0" w:firstLineChars="0"/>
        <w:jc w:val="both"/>
        <w:rPr>
          <w:sz w:val="24"/>
          <w:szCs w:val="24"/>
        </w:rPr>
      </w:pPr>
      <w:r>
        <w:rPr>
          <w:rFonts w:ascii="Times New Roman" w:hAnsi="Times New Roman"/>
          <w:b w:val="0"/>
          <w:i w:val="0"/>
          <w:color w:val="000000"/>
          <w:sz w:val="24"/>
          <w:szCs w:val="24"/>
        </w:rPr>
        <w:t>соблюдение правил безопасности, в том числе навыков безопасного поведения в Интернет-среде;</w:t>
      </w:r>
    </w:p>
    <w:p w14:paraId="222399A7">
      <w:pPr>
        <w:numPr>
          <w:ilvl w:val="0"/>
          <w:numId w:val="5"/>
        </w:numPr>
        <w:spacing w:before="0" w:after="0" w:line="264" w:lineRule="auto"/>
        <w:ind w:left="800" w:leftChars="0" w:firstLineChars="0"/>
        <w:jc w:val="both"/>
        <w:rPr>
          <w:sz w:val="24"/>
          <w:szCs w:val="24"/>
        </w:rPr>
      </w:pPr>
      <w:r>
        <w:rPr>
          <w:rFonts w:ascii="Times New Roman" w:hAnsi="Times New Roman"/>
          <w:b w:val="0"/>
          <w:i w:val="0"/>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F8BF5C1">
      <w:pPr>
        <w:numPr>
          <w:ilvl w:val="0"/>
          <w:numId w:val="5"/>
        </w:numPr>
        <w:spacing w:before="0" w:after="0" w:line="264" w:lineRule="auto"/>
        <w:ind w:left="800" w:leftChars="0" w:firstLineChars="0"/>
        <w:jc w:val="both"/>
        <w:rPr>
          <w:sz w:val="24"/>
          <w:szCs w:val="24"/>
        </w:rPr>
      </w:pPr>
      <w:r>
        <w:rPr>
          <w:rFonts w:ascii="Times New Roman" w:hAnsi="Times New Roman"/>
          <w:b w:val="0"/>
          <w:i w:val="0"/>
          <w:color w:val="000000"/>
          <w:sz w:val="24"/>
          <w:szCs w:val="24"/>
        </w:rPr>
        <w:t>умение принимать себя и других, не осуждая;</w:t>
      </w:r>
    </w:p>
    <w:p w14:paraId="35AD3EB4">
      <w:pPr>
        <w:numPr>
          <w:ilvl w:val="0"/>
          <w:numId w:val="5"/>
        </w:numPr>
        <w:spacing w:before="0" w:after="0" w:line="264" w:lineRule="auto"/>
        <w:ind w:left="800" w:leftChars="0" w:firstLineChars="0"/>
        <w:jc w:val="both"/>
        <w:rPr>
          <w:sz w:val="24"/>
          <w:szCs w:val="24"/>
        </w:rPr>
      </w:pPr>
      <w:r>
        <w:rPr>
          <w:rFonts w:ascii="Times New Roman" w:hAnsi="Times New Roman"/>
          <w:b w:val="0"/>
          <w:i w:val="0"/>
          <w:color w:val="000000"/>
          <w:sz w:val="24"/>
          <w:szCs w:val="24"/>
        </w:rPr>
        <w:t>умение осознавать эмоциональное состояние себя и других, умение управлять собственным эмоциональным состоянием;</w:t>
      </w:r>
    </w:p>
    <w:p w14:paraId="74CA6B39">
      <w:pPr>
        <w:numPr>
          <w:ilvl w:val="0"/>
          <w:numId w:val="5"/>
        </w:numPr>
        <w:spacing w:before="0" w:after="0" w:line="264" w:lineRule="auto"/>
        <w:ind w:left="800" w:leftChars="0" w:firstLineChars="0"/>
        <w:jc w:val="both"/>
        <w:rPr>
          <w:sz w:val="24"/>
          <w:szCs w:val="24"/>
        </w:rPr>
      </w:pPr>
      <w:r>
        <w:rPr>
          <w:rFonts w:ascii="Times New Roman" w:hAnsi="Times New Roman"/>
          <w:b w:val="0"/>
          <w:i w:val="0"/>
          <w:color w:val="000000"/>
          <w:sz w:val="24"/>
          <w:szCs w:val="24"/>
        </w:rPr>
        <w:t>сформированность навыка рефлексии, признание своего права на ошибку и такого же права другого человека.</w:t>
      </w:r>
    </w:p>
    <w:p w14:paraId="59C2BD66">
      <w:pPr>
        <w:spacing w:before="0" w:after="0" w:line="264" w:lineRule="auto"/>
        <w:ind w:left="120"/>
        <w:jc w:val="both"/>
        <w:rPr>
          <w:sz w:val="24"/>
          <w:szCs w:val="24"/>
        </w:rPr>
      </w:pPr>
      <w:r>
        <w:rPr>
          <w:rFonts w:ascii="Times New Roman" w:hAnsi="Times New Roman"/>
          <w:b/>
          <w:i w:val="0"/>
          <w:color w:val="000000"/>
          <w:sz w:val="24"/>
          <w:szCs w:val="24"/>
        </w:rPr>
        <w:t>6)</w:t>
      </w:r>
      <w:r>
        <w:rPr>
          <w:rFonts w:ascii="Times New Roman" w:hAnsi="Times New Roman"/>
          <w:b w:val="0"/>
          <w:i w:val="0"/>
          <w:color w:val="000000"/>
          <w:sz w:val="24"/>
          <w:szCs w:val="24"/>
        </w:rPr>
        <w:t xml:space="preserve"> </w:t>
      </w:r>
      <w:r>
        <w:rPr>
          <w:rFonts w:ascii="Times New Roman" w:hAnsi="Times New Roman"/>
          <w:b/>
          <w:i w:val="0"/>
          <w:color w:val="000000"/>
          <w:sz w:val="24"/>
          <w:szCs w:val="24"/>
        </w:rPr>
        <w:t>трудового воспитания:</w:t>
      </w:r>
    </w:p>
    <w:p w14:paraId="63A7CA93">
      <w:pPr>
        <w:numPr>
          <w:ilvl w:val="0"/>
          <w:numId w:val="6"/>
        </w:numPr>
        <w:spacing w:before="0" w:after="0" w:line="264" w:lineRule="auto"/>
        <w:ind w:left="800" w:leftChars="0" w:firstLineChars="0"/>
        <w:jc w:val="both"/>
        <w:rPr>
          <w:sz w:val="24"/>
          <w:szCs w:val="24"/>
        </w:rPr>
      </w:pPr>
      <w:r>
        <w:rPr>
          <w:rFonts w:ascii="Times New Roman" w:hAnsi="Times New Roman"/>
          <w:b w:val="0"/>
          <w:i w:val="0"/>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BD32D1B">
      <w:pPr>
        <w:numPr>
          <w:ilvl w:val="0"/>
          <w:numId w:val="6"/>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14:paraId="049051E7">
      <w:pPr>
        <w:numPr>
          <w:ilvl w:val="0"/>
          <w:numId w:val="6"/>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824E389">
      <w:pPr>
        <w:numPr>
          <w:ilvl w:val="0"/>
          <w:numId w:val="6"/>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готовность адаптироваться в профессиональной среде;</w:t>
      </w:r>
    </w:p>
    <w:p w14:paraId="0A8F7EB1">
      <w:pPr>
        <w:numPr>
          <w:ilvl w:val="0"/>
          <w:numId w:val="6"/>
        </w:numPr>
        <w:spacing w:before="0" w:after="0" w:line="264" w:lineRule="auto"/>
        <w:ind w:left="800" w:leftChars="0" w:firstLineChars="0"/>
        <w:jc w:val="both"/>
        <w:rPr>
          <w:sz w:val="24"/>
          <w:szCs w:val="24"/>
        </w:rPr>
      </w:pPr>
      <w:r>
        <w:rPr>
          <w:rFonts w:ascii="Times New Roman" w:hAnsi="Times New Roman"/>
          <w:b w:val="0"/>
          <w:i w:val="0"/>
          <w:color w:val="000000"/>
          <w:sz w:val="24"/>
          <w:szCs w:val="24"/>
        </w:rPr>
        <w:t>уважение к труду и результатам трудовой деятельности;</w:t>
      </w:r>
    </w:p>
    <w:p w14:paraId="263A38D4">
      <w:pPr>
        <w:numPr>
          <w:ilvl w:val="0"/>
          <w:numId w:val="6"/>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F2DAE04">
      <w:pPr>
        <w:spacing w:before="0" w:after="0" w:line="264" w:lineRule="auto"/>
        <w:ind w:left="120"/>
        <w:jc w:val="both"/>
        <w:rPr>
          <w:sz w:val="24"/>
          <w:szCs w:val="24"/>
        </w:rPr>
      </w:pPr>
      <w:r>
        <w:rPr>
          <w:rFonts w:ascii="Times New Roman" w:hAnsi="Times New Roman"/>
          <w:b/>
          <w:i w:val="0"/>
          <w:color w:val="000000"/>
          <w:sz w:val="24"/>
          <w:szCs w:val="24"/>
        </w:rPr>
        <w:t>7)</w:t>
      </w:r>
      <w:r>
        <w:rPr>
          <w:rFonts w:ascii="Times New Roman" w:hAnsi="Times New Roman"/>
          <w:b w:val="0"/>
          <w:i w:val="0"/>
          <w:color w:val="000000"/>
          <w:sz w:val="24"/>
          <w:szCs w:val="24"/>
        </w:rPr>
        <w:t xml:space="preserve"> </w:t>
      </w:r>
      <w:r>
        <w:rPr>
          <w:rFonts w:ascii="Times New Roman" w:hAnsi="Times New Roman"/>
          <w:b/>
          <w:i w:val="0"/>
          <w:color w:val="000000"/>
          <w:sz w:val="24"/>
          <w:szCs w:val="24"/>
        </w:rPr>
        <w:t>экологического воспитания:</w:t>
      </w:r>
    </w:p>
    <w:p w14:paraId="275C510C">
      <w:pPr>
        <w:numPr>
          <w:ilvl w:val="0"/>
          <w:numId w:val="7"/>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C556C04">
      <w:pPr>
        <w:numPr>
          <w:ilvl w:val="0"/>
          <w:numId w:val="7"/>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DC36E86">
      <w:pPr>
        <w:numPr>
          <w:ilvl w:val="0"/>
          <w:numId w:val="7"/>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14:paraId="553D62C4">
      <w:pPr>
        <w:numPr>
          <w:ilvl w:val="0"/>
          <w:numId w:val="7"/>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готовность к участию в практической деятельности экологической направленности.</w:t>
      </w:r>
    </w:p>
    <w:p w14:paraId="665C0CFE">
      <w:pPr>
        <w:spacing w:before="0" w:after="0" w:line="264" w:lineRule="auto"/>
        <w:ind w:left="120"/>
        <w:jc w:val="both"/>
        <w:rPr>
          <w:sz w:val="24"/>
          <w:szCs w:val="24"/>
        </w:rPr>
      </w:pPr>
      <w:r>
        <w:rPr>
          <w:rFonts w:ascii="Times New Roman" w:hAnsi="Times New Roman"/>
          <w:b/>
          <w:i w:val="0"/>
          <w:color w:val="000000"/>
          <w:sz w:val="24"/>
          <w:szCs w:val="24"/>
        </w:rPr>
        <w:t>8)</w:t>
      </w:r>
      <w:r>
        <w:rPr>
          <w:rFonts w:ascii="Times New Roman" w:hAnsi="Times New Roman"/>
          <w:b w:val="0"/>
          <w:i w:val="0"/>
          <w:color w:val="000000"/>
          <w:sz w:val="24"/>
          <w:szCs w:val="24"/>
        </w:rPr>
        <w:t xml:space="preserve"> </w:t>
      </w:r>
      <w:r>
        <w:rPr>
          <w:rFonts w:ascii="Times New Roman" w:hAnsi="Times New Roman"/>
          <w:b/>
          <w:i w:val="0"/>
          <w:color w:val="000000"/>
          <w:sz w:val="24"/>
          <w:szCs w:val="24"/>
        </w:rPr>
        <w:t>ценности научного познания:</w:t>
      </w:r>
    </w:p>
    <w:p w14:paraId="749304C3">
      <w:pPr>
        <w:numPr>
          <w:ilvl w:val="0"/>
          <w:numId w:val="8"/>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F91CE08">
      <w:pPr>
        <w:numPr>
          <w:ilvl w:val="0"/>
          <w:numId w:val="8"/>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овладение языковой и читательской культурой как средством познания мира;</w:t>
      </w:r>
    </w:p>
    <w:p w14:paraId="5C14CAA7">
      <w:pPr>
        <w:numPr>
          <w:ilvl w:val="0"/>
          <w:numId w:val="8"/>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082C6B8">
      <w:pPr>
        <w:spacing w:before="0" w:after="0" w:line="264" w:lineRule="auto"/>
        <w:ind w:left="120"/>
        <w:jc w:val="both"/>
        <w:rPr>
          <w:sz w:val="24"/>
          <w:szCs w:val="24"/>
        </w:rPr>
      </w:pPr>
      <w:r>
        <w:rPr>
          <w:rFonts w:ascii="Times New Roman" w:hAnsi="Times New Roman"/>
          <w:b/>
          <w:i w:val="0"/>
          <w:color w:val="000000"/>
          <w:sz w:val="24"/>
          <w:szCs w:val="24"/>
        </w:rPr>
        <w:t>9)</w:t>
      </w:r>
      <w:r>
        <w:rPr>
          <w:rFonts w:ascii="Times New Roman" w:hAnsi="Times New Roman"/>
          <w:b w:val="0"/>
          <w:i w:val="0"/>
          <w:color w:val="000000"/>
          <w:sz w:val="24"/>
          <w:szCs w:val="24"/>
        </w:rPr>
        <w:t xml:space="preserve"> </w:t>
      </w:r>
      <w:r>
        <w:rPr>
          <w:rFonts w:ascii="Times New Roman" w:hAnsi="Times New Roman"/>
          <w:b/>
          <w:i w:val="0"/>
          <w:color w:val="000000"/>
          <w:sz w:val="24"/>
          <w:szCs w:val="24"/>
        </w:rPr>
        <w:t>адаптации обучающегося к изменяющимся условиям социальной и природной среды:</w:t>
      </w:r>
    </w:p>
    <w:p w14:paraId="2F5B5D03">
      <w:pPr>
        <w:numPr>
          <w:ilvl w:val="0"/>
          <w:numId w:val="9"/>
        </w:numPr>
        <w:spacing w:before="0" w:after="0" w:line="264" w:lineRule="auto"/>
        <w:jc w:val="both"/>
        <w:rPr>
          <w:sz w:val="24"/>
          <w:szCs w:val="24"/>
        </w:rPr>
      </w:pPr>
      <w:r>
        <w:rPr>
          <w:rFonts w:ascii="Times New Roman" w:hAnsi="Times New Roman"/>
          <w:b w:val="0"/>
          <w:i w:val="0"/>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D9DD924">
      <w:pPr>
        <w:numPr>
          <w:ilvl w:val="0"/>
          <w:numId w:val="9"/>
        </w:numPr>
        <w:spacing w:before="0" w:after="0" w:line="264" w:lineRule="auto"/>
        <w:jc w:val="both"/>
        <w:rPr>
          <w:sz w:val="24"/>
          <w:szCs w:val="24"/>
        </w:rPr>
      </w:pPr>
      <w:r>
        <w:rPr>
          <w:rFonts w:ascii="Times New Roman" w:hAnsi="Times New Roman"/>
          <w:b w:val="0"/>
          <w:i w:val="0"/>
          <w:color w:val="000000"/>
          <w:sz w:val="24"/>
          <w:szCs w:val="24"/>
        </w:rPr>
        <w:t>способность обучающихся взаимодействовать в условиях неопределённости, открытость опыту и знаниям других;</w:t>
      </w:r>
    </w:p>
    <w:p w14:paraId="2B6E4899">
      <w:pPr>
        <w:numPr>
          <w:ilvl w:val="0"/>
          <w:numId w:val="9"/>
        </w:numPr>
        <w:spacing w:before="0" w:after="0" w:line="264" w:lineRule="auto"/>
        <w:jc w:val="both"/>
        <w:rPr>
          <w:sz w:val="24"/>
          <w:szCs w:val="24"/>
        </w:rPr>
      </w:pPr>
      <w:r>
        <w:rPr>
          <w:rFonts w:ascii="Times New Roman" w:hAnsi="Times New Roman"/>
          <w:b w:val="0"/>
          <w:i w:val="0"/>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5C6E866">
      <w:pPr>
        <w:numPr>
          <w:ilvl w:val="0"/>
          <w:numId w:val="9"/>
        </w:numPr>
        <w:spacing w:before="0" w:after="0" w:line="264" w:lineRule="auto"/>
        <w:jc w:val="both"/>
        <w:rPr>
          <w:sz w:val="24"/>
          <w:szCs w:val="24"/>
        </w:rPr>
      </w:pPr>
      <w:r>
        <w:rPr>
          <w:rFonts w:ascii="Times New Roman" w:hAnsi="Times New Roman"/>
          <w:b w:val="0"/>
          <w:i w:val="0"/>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FCFE29C">
      <w:pPr>
        <w:numPr>
          <w:ilvl w:val="0"/>
          <w:numId w:val="9"/>
        </w:numPr>
        <w:spacing w:before="0" w:after="0" w:line="264" w:lineRule="auto"/>
        <w:jc w:val="both"/>
        <w:rPr>
          <w:sz w:val="24"/>
          <w:szCs w:val="24"/>
        </w:rPr>
      </w:pPr>
      <w:r>
        <w:rPr>
          <w:rFonts w:ascii="Times New Roman" w:hAnsi="Times New Roman"/>
          <w:b w:val="0"/>
          <w:i w:val="0"/>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E0F1F87">
      <w:pPr>
        <w:numPr>
          <w:ilvl w:val="0"/>
          <w:numId w:val="9"/>
        </w:numPr>
        <w:spacing w:before="0" w:after="0" w:line="264" w:lineRule="auto"/>
        <w:jc w:val="both"/>
        <w:rPr>
          <w:sz w:val="24"/>
          <w:szCs w:val="24"/>
        </w:rPr>
      </w:pPr>
      <w:r>
        <w:rPr>
          <w:rFonts w:ascii="Times New Roman" w:hAnsi="Times New Roman"/>
          <w:b w:val="0"/>
          <w:i w:val="0"/>
          <w:color w:val="000000"/>
          <w:sz w:val="24"/>
          <w:szCs w:val="24"/>
        </w:rPr>
        <w:t>умение анализировать и выявлять взаимосвязи природы, общества и экономики;</w:t>
      </w:r>
    </w:p>
    <w:p w14:paraId="32A8CAE8">
      <w:pPr>
        <w:numPr>
          <w:ilvl w:val="0"/>
          <w:numId w:val="9"/>
        </w:numPr>
        <w:spacing w:before="0" w:after="0" w:line="264" w:lineRule="auto"/>
        <w:jc w:val="both"/>
        <w:rPr>
          <w:sz w:val="24"/>
          <w:szCs w:val="24"/>
        </w:rPr>
      </w:pPr>
      <w:r>
        <w:rPr>
          <w:rFonts w:ascii="Times New Roman" w:hAnsi="Times New Roman"/>
          <w:b w:val="0"/>
          <w:i w:val="0"/>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A1E8C28">
      <w:pPr>
        <w:numPr>
          <w:ilvl w:val="0"/>
          <w:numId w:val="9"/>
        </w:numPr>
        <w:spacing w:before="0" w:after="0" w:line="264" w:lineRule="auto"/>
        <w:jc w:val="both"/>
        <w:rPr>
          <w:sz w:val="24"/>
          <w:szCs w:val="24"/>
        </w:rPr>
      </w:pPr>
      <w:r>
        <w:rPr>
          <w:rFonts w:ascii="Times New Roman" w:hAnsi="Times New Roman"/>
          <w:b w:val="0"/>
          <w:i w:val="0"/>
          <w:color w:val="000000"/>
          <w:sz w:val="24"/>
          <w:szCs w:val="24"/>
        </w:rPr>
        <w:t>способность обучающихся осознавать стрессовую ситуацию, оценивать происходящие изменения и их последствия;</w:t>
      </w:r>
    </w:p>
    <w:p w14:paraId="77A4E60C">
      <w:pPr>
        <w:numPr>
          <w:ilvl w:val="0"/>
          <w:numId w:val="9"/>
        </w:numPr>
        <w:spacing w:before="0" w:after="0" w:line="264" w:lineRule="auto"/>
        <w:jc w:val="both"/>
        <w:rPr>
          <w:sz w:val="24"/>
          <w:szCs w:val="24"/>
        </w:rPr>
      </w:pPr>
      <w:r>
        <w:rPr>
          <w:rFonts w:ascii="Times New Roman" w:hAnsi="Times New Roman"/>
          <w:b w:val="0"/>
          <w:i w:val="0"/>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36B0966">
      <w:pPr>
        <w:numPr>
          <w:ilvl w:val="0"/>
          <w:numId w:val="9"/>
        </w:numPr>
        <w:spacing w:before="0" w:after="0" w:line="264" w:lineRule="auto"/>
        <w:jc w:val="both"/>
        <w:rPr>
          <w:sz w:val="24"/>
          <w:szCs w:val="24"/>
        </w:rPr>
      </w:pPr>
      <w:r>
        <w:rPr>
          <w:rFonts w:ascii="Times New Roman" w:hAnsi="Times New Roman"/>
          <w:b w:val="0"/>
          <w:i w:val="0"/>
          <w:color w:val="000000"/>
          <w:sz w:val="24"/>
          <w:szCs w:val="24"/>
        </w:rPr>
        <w:t>формулировать и оценивать риски и последствия, формировать опыт, находить позитивное в произошедшей ситуации;</w:t>
      </w:r>
    </w:p>
    <w:p w14:paraId="0D49EF82">
      <w:pPr>
        <w:numPr>
          <w:ilvl w:val="0"/>
          <w:numId w:val="9"/>
        </w:numPr>
        <w:spacing w:before="0" w:after="0" w:line="264" w:lineRule="auto"/>
        <w:jc w:val="both"/>
        <w:rPr>
          <w:sz w:val="24"/>
          <w:szCs w:val="24"/>
        </w:rPr>
      </w:pPr>
      <w:r>
        <w:rPr>
          <w:rFonts w:ascii="Times New Roman" w:hAnsi="Times New Roman"/>
          <w:b w:val="0"/>
          <w:i w:val="0"/>
          <w:color w:val="000000"/>
          <w:sz w:val="24"/>
          <w:szCs w:val="24"/>
        </w:rPr>
        <w:t>быть готовым действовать в отсутствие гарантий успеха.</w:t>
      </w:r>
    </w:p>
    <w:p w14:paraId="5EF83390">
      <w:pPr>
        <w:spacing w:before="0" w:after="0" w:line="264" w:lineRule="auto"/>
        <w:ind w:left="120"/>
        <w:jc w:val="both"/>
        <w:rPr>
          <w:sz w:val="24"/>
          <w:szCs w:val="24"/>
        </w:rPr>
      </w:pPr>
    </w:p>
    <w:p w14:paraId="6B846AAC">
      <w:pPr>
        <w:spacing w:before="0" w:after="0" w:line="264" w:lineRule="auto"/>
        <w:ind w:left="120"/>
        <w:jc w:val="both"/>
        <w:rPr>
          <w:sz w:val="24"/>
          <w:szCs w:val="24"/>
        </w:rPr>
      </w:pPr>
      <w:r>
        <w:rPr>
          <w:rFonts w:ascii="Times New Roman" w:hAnsi="Times New Roman"/>
          <w:b/>
          <w:i w:val="0"/>
          <w:color w:val="000000"/>
          <w:sz w:val="24"/>
          <w:szCs w:val="24"/>
        </w:rPr>
        <w:t>МЕТАПРЕДМЕТНЫЕ РЕЗУЛЬТАТЫ</w:t>
      </w:r>
    </w:p>
    <w:p w14:paraId="3E07C402">
      <w:pPr>
        <w:spacing w:before="0" w:after="0" w:line="264" w:lineRule="auto"/>
        <w:ind w:left="120"/>
        <w:jc w:val="both"/>
        <w:rPr>
          <w:sz w:val="24"/>
          <w:szCs w:val="24"/>
        </w:rPr>
      </w:pPr>
    </w:p>
    <w:p w14:paraId="24428F37">
      <w:pPr>
        <w:spacing w:before="0" w:after="0" w:line="264" w:lineRule="auto"/>
        <w:ind w:firstLine="600"/>
        <w:jc w:val="both"/>
        <w:rPr>
          <w:sz w:val="24"/>
          <w:szCs w:val="24"/>
        </w:rPr>
      </w:pPr>
      <w:r>
        <w:rPr>
          <w:rFonts w:ascii="Times New Roman" w:hAnsi="Times New Roman"/>
          <w:b w:val="0"/>
          <w:i w:val="0"/>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A33DA01">
      <w:pPr>
        <w:spacing w:before="0" w:after="0" w:line="264" w:lineRule="auto"/>
        <w:ind w:left="120"/>
        <w:jc w:val="both"/>
        <w:rPr>
          <w:sz w:val="24"/>
          <w:szCs w:val="24"/>
        </w:rPr>
      </w:pPr>
    </w:p>
    <w:p w14:paraId="1968444B">
      <w:pPr>
        <w:spacing w:before="0" w:after="0" w:line="264" w:lineRule="auto"/>
        <w:ind w:left="120"/>
        <w:jc w:val="both"/>
        <w:rPr>
          <w:sz w:val="24"/>
          <w:szCs w:val="24"/>
        </w:rPr>
      </w:pPr>
      <w:r>
        <w:rPr>
          <w:rFonts w:ascii="Times New Roman" w:hAnsi="Times New Roman"/>
          <w:b/>
          <w:i w:val="0"/>
          <w:color w:val="000000"/>
          <w:sz w:val="24"/>
          <w:szCs w:val="24"/>
        </w:rPr>
        <w:t>Познавательные универсальные учебные действия</w:t>
      </w:r>
    </w:p>
    <w:p w14:paraId="0E54E9B0">
      <w:pPr>
        <w:spacing w:before="0" w:after="0" w:line="264" w:lineRule="auto"/>
        <w:ind w:left="120"/>
        <w:jc w:val="both"/>
        <w:rPr>
          <w:sz w:val="24"/>
          <w:szCs w:val="24"/>
        </w:rPr>
      </w:pPr>
    </w:p>
    <w:p w14:paraId="1A5A157F">
      <w:pPr>
        <w:spacing w:before="0" w:after="0" w:line="264" w:lineRule="auto"/>
        <w:ind w:left="120"/>
        <w:jc w:val="both"/>
        <w:rPr>
          <w:sz w:val="24"/>
          <w:szCs w:val="24"/>
        </w:rPr>
      </w:pPr>
      <w:r>
        <w:rPr>
          <w:rFonts w:ascii="Times New Roman" w:hAnsi="Times New Roman"/>
          <w:b/>
          <w:i w:val="0"/>
          <w:color w:val="000000"/>
          <w:sz w:val="24"/>
          <w:szCs w:val="24"/>
        </w:rPr>
        <w:t>Базовые логические действия:</w:t>
      </w:r>
    </w:p>
    <w:p w14:paraId="5F5E5670">
      <w:pPr>
        <w:numPr>
          <w:ilvl w:val="0"/>
          <w:numId w:val="10"/>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выявлять и характеризовать существенные признаки объектов (явлений);</w:t>
      </w:r>
    </w:p>
    <w:p w14:paraId="724D87A4">
      <w:pPr>
        <w:numPr>
          <w:ilvl w:val="0"/>
          <w:numId w:val="10"/>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устанавливать существенный признак классификации, основания для обобщения и сравнения, критерии проводимого анализа;</w:t>
      </w:r>
    </w:p>
    <w:p w14:paraId="1D75B6F0">
      <w:pPr>
        <w:numPr>
          <w:ilvl w:val="0"/>
          <w:numId w:val="10"/>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с учётом предложенной задачи выявлять закономерности и противоречия в рассматриваемых фактах, данных и наблюдениях;</w:t>
      </w:r>
    </w:p>
    <w:p w14:paraId="48EB3DAB">
      <w:pPr>
        <w:numPr>
          <w:ilvl w:val="0"/>
          <w:numId w:val="10"/>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предлагать критерии для выявления закономерностей и противоречий;</w:t>
      </w:r>
    </w:p>
    <w:p w14:paraId="64CBC973">
      <w:pPr>
        <w:numPr>
          <w:ilvl w:val="0"/>
          <w:numId w:val="10"/>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выявлять дефицит информации, данных, необходимых для решения поставленной задачи;</w:t>
      </w:r>
    </w:p>
    <w:p w14:paraId="054D3874">
      <w:pPr>
        <w:numPr>
          <w:ilvl w:val="0"/>
          <w:numId w:val="10"/>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выявлять причинно-следственные связи при изучении явлений и процессов;</w:t>
      </w:r>
    </w:p>
    <w:p w14:paraId="60107D0C">
      <w:pPr>
        <w:numPr>
          <w:ilvl w:val="0"/>
          <w:numId w:val="10"/>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3945146">
      <w:pPr>
        <w:numPr>
          <w:ilvl w:val="0"/>
          <w:numId w:val="10"/>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66AC9FE">
      <w:pPr>
        <w:spacing w:before="0" w:after="0" w:line="264" w:lineRule="auto"/>
        <w:ind w:left="120"/>
        <w:jc w:val="both"/>
        <w:rPr>
          <w:sz w:val="24"/>
          <w:szCs w:val="24"/>
        </w:rPr>
      </w:pPr>
      <w:r>
        <w:rPr>
          <w:rFonts w:ascii="Times New Roman" w:hAnsi="Times New Roman"/>
          <w:b/>
          <w:i w:val="0"/>
          <w:color w:val="000000"/>
          <w:sz w:val="24"/>
          <w:szCs w:val="24"/>
        </w:rPr>
        <w:t>Базовые исследовательские действия:</w:t>
      </w:r>
    </w:p>
    <w:p w14:paraId="16F23D74">
      <w:pPr>
        <w:numPr>
          <w:ilvl w:val="0"/>
          <w:numId w:val="11"/>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использовать вопросы как исследовательский инструмент познания;</w:t>
      </w:r>
    </w:p>
    <w:p w14:paraId="5AB1623C">
      <w:pPr>
        <w:numPr>
          <w:ilvl w:val="0"/>
          <w:numId w:val="11"/>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C10BD9E">
      <w:pPr>
        <w:numPr>
          <w:ilvl w:val="0"/>
          <w:numId w:val="11"/>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формулировать гипотезу об истинности собственных суждений и суждений других, аргументировать свою позицию, мнение;</w:t>
      </w:r>
    </w:p>
    <w:p w14:paraId="6FC8B121">
      <w:pPr>
        <w:numPr>
          <w:ilvl w:val="0"/>
          <w:numId w:val="11"/>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17318326">
      <w:pPr>
        <w:numPr>
          <w:ilvl w:val="0"/>
          <w:numId w:val="11"/>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оценивать на применимость и достоверность информацию, полученную в ходе исследования (эксперимента);</w:t>
      </w:r>
    </w:p>
    <w:p w14:paraId="1C58BFF3">
      <w:pPr>
        <w:numPr>
          <w:ilvl w:val="0"/>
          <w:numId w:val="11"/>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3A4F5220">
      <w:pPr>
        <w:numPr>
          <w:ilvl w:val="0"/>
          <w:numId w:val="11"/>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B4621B0">
      <w:pPr>
        <w:spacing w:before="0" w:after="0" w:line="264" w:lineRule="auto"/>
        <w:ind w:left="120"/>
        <w:jc w:val="both"/>
        <w:rPr>
          <w:sz w:val="24"/>
          <w:szCs w:val="24"/>
        </w:rPr>
      </w:pPr>
      <w:r>
        <w:rPr>
          <w:rFonts w:ascii="Times New Roman" w:hAnsi="Times New Roman"/>
          <w:b/>
          <w:i w:val="0"/>
          <w:color w:val="000000"/>
          <w:sz w:val="24"/>
          <w:szCs w:val="24"/>
        </w:rPr>
        <w:t>Работа с информацией:</w:t>
      </w:r>
    </w:p>
    <w:p w14:paraId="70387BD7">
      <w:pPr>
        <w:numPr>
          <w:ilvl w:val="0"/>
          <w:numId w:val="12"/>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A18522B">
      <w:pPr>
        <w:numPr>
          <w:ilvl w:val="0"/>
          <w:numId w:val="12"/>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выбирать, анализировать, систематизировать и интерпретировать информацию различных видов и форм представления;</w:t>
      </w:r>
    </w:p>
    <w:p w14:paraId="5960C911">
      <w:pPr>
        <w:numPr>
          <w:ilvl w:val="0"/>
          <w:numId w:val="12"/>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688B750D">
      <w:pPr>
        <w:numPr>
          <w:ilvl w:val="0"/>
          <w:numId w:val="12"/>
        </w:numPr>
        <w:spacing w:before="0" w:after="0" w:line="264" w:lineRule="auto"/>
        <w:ind w:left="800" w:leftChars="0" w:firstLineChars="0"/>
        <w:jc w:val="both"/>
        <w:rPr>
          <w:sz w:val="24"/>
          <w:szCs w:val="24"/>
        </w:rPr>
      </w:pPr>
      <w:r>
        <w:rPr>
          <w:rFonts w:ascii="Times New Roman" w:hAnsi="Times New Roman"/>
          <w:b w:val="0"/>
          <w:i w:val="0"/>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3906970">
      <w:pPr>
        <w:numPr>
          <w:ilvl w:val="0"/>
          <w:numId w:val="12"/>
        </w:numPr>
        <w:spacing w:before="0" w:after="0" w:line="264" w:lineRule="auto"/>
        <w:ind w:left="800" w:leftChars="0" w:firstLineChars="0"/>
        <w:jc w:val="both"/>
        <w:rPr>
          <w:sz w:val="24"/>
          <w:szCs w:val="24"/>
        </w:rPr>
      </w:pPr>
      <w:r>
        <w:rPr>
          <w:rFonts w:ascii="Times New Roman" w:hAnsi="Times New Roman"/>
          <w:b w:val="0"/>
          <w:i w:val="0"/>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6DCE14CD">
      <w:pPr>
        <w:numPr>
          <w:ilvl w:val="0"/>
          <w:numId w:val="12"/>
        </w:numPr>
        <w:spacing w:before="0" w:after="0" w:line="264" w:lineRule="auto"/>
        <w:ind w:left="800" w:leftChars="0" w:firstLineChars="0"/>
        <w:jc w:val="both"/>
        <w:rPr>
          <w:sz w:val="24"/>
          <w:szCs w:val="24"/>
        </w:rPr>
      </w:pPr>
      <w:r>
        <w:rPr>
          <w:rFonts w:ascii="Times New Roman" w:hAnsi="Times New Roman"/>
          <w:b w:val="0"/>
          <w:i w:val="0"/>
          <w:color w:val="000000"/>
          <w:sz w:val="24"/>
          <w:szCs w:val="24"/>
        </w:rPr>
        <w:t>эффективно запоминать и систематизировать информацию.</w:t>
      </w:r>
    </w:p>
    <w:p w14:paraId="1F5F7287">
      <w:pPr>
        <w:spacing w:before="0" w:after="0" w:line="264" w:lineRule="auto"/>
        <w:ind w:left="120"/>
        <w:jc w:val="both"/>
        <w:rPr>
          <w:sz w:val="24"/>
          <w:szCs w:val="24"/>
        </w:rPr>
      </w:pPr>
    </w:p>
    <w:p w14:paraId="0B0C98B7">
      <w:pPr>
        <w:spacing w:before="0" w:after="0" w:line="264" w:lineRule="auto"/>
        <w:ind w:left="120"/>
        <w:jc w:val="both"/>
        <w:rPr>
          <w:sz w:val="24"/>
          <w:szCs w:val="24"/>
        </w:rPr>
      </w:pPr>
      <w:r>
        <w:rPr>
          <w:rFonts w:ascii="Times New Roman" w:hAnsi="Times New Roman"/>
          <w:b/>
          <w:i w:val="0"/>
          <w:color w:val="000000"/>
          <w:sz w:val="24"/>
          <w:szCs w:val="24"/>
        </w:rPr>
        <w:t>Коммуникативные универсальные учебные действия</w:t>
      </w:r>
    </w:p>
    <w:p w14:paraId="0388EA48">
      <w:pPr>
        <w:spacing w:before="0" w:after="0" w:line="264" w:lineRule="auto"/>
        <w:ind w:left="120"/>
        <w:jc w:val="both"/>
        <w:rPr>
          <w:sz w:val="24"/>
          <w:szCs w:val="24"/>
        </w:rPr>
      </w:pPr>
    </w:p>
    <w:p w14:paraId="28C83FCA">
      <w:pPr>
        <w:spacing w:before="0" w:after="0" w:line="264" w:lineRule="auto"/>
        <w:ind w:firstLine="600"/>
        <w:jc w:val="both"/>
        <w:rPr>
          <w:sz w:val="24"/>
          <w:szCs w:val="24"/>
        </w:rPr>
      </w:pPr>
      <w:r>
        <w:rPr>
          <w:rFonts w:ascii="Times New Roman" w:hAnsi="Times New Roman"/>
          <w:b/>
          <w:i w:val="0"/>
          <w:color w:val="000000"/>
          <w:sz w:val="24"/>
          <w:szCs w:val="24"/>
        </w:rPr>
        <w:t>Общение:</w:t>
      </w:r>
    </w:p>
    <w:p w14:paraId="53596CC1">
      <w:pPr>
        <w:numPr>
          <w:ilvl w:val="0"/>
          <w:numId w:val="13"/>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воспринимать и формулировать суждения, выражать эмоции в соответствии с целями и условиями общения;</w:t>
      </w:r>
    </w:p>
    <w:p w14:paraId="722640B0">
      <w:pPr>
        <w:numPr>
          <w:ilvl w:val="0"/>
          <w:numId w:val="13"/>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выражать себя (свою точку зрения) в устных и письменных текстах;</w:t>
      </w:r>
    </w:p>
    <w:p w14:paraId="6C52D114">
      <w:pPr>
        <w:numPr>
          <w:ilvl w:val="0"/>
          <w:numId w:val="13"/>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A9C5DE7">
      <w:pPr>
        <w:numPr>
          <w:ilvl w:val="0"/>
          <w:numId w:val="13"/>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29F97826">
      <w:pPr>
        <w:numPr>
          <w:ilvl w:val="0"/>
          <w:numId w:val="13"/>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B30616F">
      <w:pPr>
        <w:numPr>
          <w:ilvl w:val="0"/>
          <w:numId w:val="13"/>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сопоставлять свои суждения с суждениями других участников диалога, обнаруживать различие и сходство позиций;</w:t>
      </w:r>
    </w:p>
    <w:p w14:paraId="0A154197">
      <w:pPr>
        <w:numPr>
          <w:ilvl w:val="0"/>
          <w:numId w:val="13"/>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публично представлять результаты выполненного опыта (эксперимента, исследования, проекта);</w:t>
      </w:r>
    </w:p>
    <w:p w14:paraId="5CB02007">
      <w:pPr>
        <w:numPr>
          <w:ilvl w:val="0"/>
          <w:numId w:val="13"/>
        </w:numPr>
        <w:spacing w:before="0" w:after="0" w:line="264" w:lineRule="auto"/>
        <w:ind w:left="1020" w:leftChars="0" w:firstLineChars="0"/>
        <w:jc w:val="both"/>
        <w:rPr>
          <w:sz w:val="24"/>
          <w:szCs w:val="24"/>
        </w:rPr>
      </w:pPr>
      <w:r>
        <w:rPr>
          <w:rFonts w:ascii="Times New Roman" w:hAnsi="Times New Roman"/>
          <w:b w:val="0"/>
          <w:i w:val="0"/>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743B86D">
      <w:pPr>
        <w:spacing w:before="0" w:after="0" w:line="264" w:lineRule="auto"/>
        <w:ind w:firstLine="600"/>
        <w:jc w:val="both"/>
        <w:rPr>
          <w:sz w:val="24"/>
          <w:szCs w:val="24"/>
        </w:rPr>
      </w:pPr>
      <w:r>
        <w:rPr>
          <w:rFonts w:ascii="Times New Roman" w:hAnsi="Times New Roman"/>
          <w:b/>
          <w:i w:val="0"/>
          <w:color w:val="000000"/>
          <w:sz w:val="24"/>
          <w:szCs w:val="24"/>
        </w:rPr>
        <w:t>Регулятивные универсальные учебные действия</w:t>
      </w:r>
    </w:p>
    <w:p w14:paraId="39B25827">
      <w:pPr>
        <w:spacing w:before="0" w:after="0" w:line="264" w:lineRule="auto"/>
        <w:ind w:firstLine="600"/>
        <w:jc w:val="both"/>
        <w:rPr>
          <w:sz w:val="24"/>
          <w:szCs w:val="24"/>
        </w:rPr>
      </w:pPr>
      <w:r>
        <w:rPr>
          <w:rFonts w:ascii="Times New Roman" w:hAnsi="Times New Roman"/>
          <w:b/>
          <w:i w:val="0"/>
          <w:color w:val="000000"/>
          <w:sz w:val="24"/>
          <w:szCs w:val="24"/>
        </w:rPr>
        <w:t>Совместная деятельность</w:t>
      </w:r>
    </w:p>
    <w:p w14:paraId="7A0D5EC3">
      <w:pPr>
        <w:numPr>
          <w:ilvl w:val="0"/>
          <w:numId w:val="14"/>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715434E">
      <w:pPr>
        <w:numPr>
          <w:ilvl w:val="0"/>
          <w:numId w:val="14"/>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246BC2F">
      <w:pPr>
        <w:numPr>
          <w:ilvl w:val="0"/>
          <w:numId w:val="14"/>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обобщать мнения нескольких человек, проявлять готовность руководить, выполнять поручения, подчиняться;</w:t>
      </w:r>
    </w:p>
    <w:p w14:paraId="7DD5DAAC">
      <w:pPr>
        <w:numPr>
          <w:ilvl w:val="0"/>
          <w:numId w:val="14"/>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754FA6B">
      <w:pPr>
        <w:numPr>
          <w:ilvl w:val="0"/>
          <w:numId w:val="14"/>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CE2FC69">
      <w:pPr>
        <w:numPr>
          <w:ilvl w:val="0"/>
          <w:numId w:val="14"/>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6F8B12FD">
      <w:pPr>
        <w:numPr>
          <w:ilvl w:val="0"/>
          <w:numId w:val="14"/>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59FE8D3">
      <w:pPr>
        <w:spacing w:before="0" w:after="0" w:line="264" w:lineRule="auto"/>
        <w:ind w:firstLine="600"/>
        <w:jc w:val="both"/>
        <w:rPr>
          <w:sz w:val="24"/>
          <w:szCs w:val="24"/>
        </w:rPr>
      </w:pPr>
      <w:r>
        <w:rPr>
          <w:rFonts w:ascii="Times New Roman" w:hAnsi="Times New Roman"/>
          <w:b/>
          <w:i w:val="0"/>
          <w:color w:val="333333"/>
          <w:sz w:val="24"/>
          <w:szCs w:val="24"/>
        </w:rPr>
        <w:t>Самоорганизация</w:t>
      </w:r>
    </w:p>
    <w:p w14:paraId="6EFA0AB0">
      <w:pPr>
        <w:numPr>
          <w:ilvl w:val="0"/>
          <w:numId w:val="15"/>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выявлять проблемы для решения в жизненных и учебных ситуациях;</w:t>
      </w:r>
    </w:p>
    <w:p w14:paraId="62BB4DCD">
      <w:pPr>
        <w:numPr>
          <w:ilvl w:val="0"/>
          <w:numId w:val="15"/>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3926312E">
      <w:pPr>
        <w:numPr>
          <w:ilvl w:val="0"/>
          <w:numId w:val="15"/>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19DD8CB">
      <w:pPr>
        <w:numPr>
          <w:ilvl w:val="0"/>
          <w:numId w:val="15"/>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4C8C821">
      <w:pPr>
        <w:numPr>
          <w:ilvl w:val="0"/>
          <w:numId w:val="15"/>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проводить выбор и брать ответственность за решение.</w:t>
      </w:r>
    </w:p>
    <w:p w14:paraId="251FFC5A">
      <w:pPr>
        <w:spacing w:before="0" w:after="0" w:line="264" w:lineRule="auto"/>
        <w:ind w:firstLine="600"/>
        <w:jc w:val="both"/>
        <w:rPr>
          <w:sz w:val="24"/>
          <w:szCs w:val="24"/>
        </w:rPr>
      </w:pPr>
      <w:r>
        <w:rPr>
          <w:rFonts w:ascii="Times New Roman" w:hAnsi="Times New Roman"/>
          <w:b/>
          <w:i w:val="0"/>
          <w:color w:val="000000"/>
          <w:sz w:val="24"/>
          <w:szCs w:val="24"/>
        </w:rPr>
        <w:t>Самоконтроль</w:t>
      </w:r>
    </w:p>
    <w:p w14:paraId="4C58683F">
      <w:pPr>
        <w:numPr>
          <w:ilvl w:val="0"/>
          <w:numId w:val="16"/>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владеть способами самоконтроля, самомотивации и рефлексии;</w:t>
      </w:r>
    </w:p>
    <w:p w14:paraId="5F427B35">
      <w:pPr>
        <w:numPr>
          <w:ilvl w:val="0"/>
          <w:numId w:val="16"/>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давать оценку ситуации и предлагать план её изменения;</w:t>
      </w:r>
    </w:p>
    <w:p w14:paraId="1DF89895">
      <w:pPr>
        <w:numPr>
          <w:ilvl w:val="0"/>
          <w:numId w:val="16"/>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1B98D64">
      <w:pPr>
        <w:numPr>
          <w:ilvl w:val="0"/>
          <w:numId w:val="16"/>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8432172">
      <w:pPr>
        <w:numPr>
          <w:ilvl w:val="0"/>
          <w:numId w:val="16"/>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3593BC8F">
      <w:pPr>
        <w:numPr>
          <w:ilvl w:val="0"/>
          <w:numId w:val="16"/>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оценивать соответствие результата цели и условиям.</w:t>
      </w:r>
    </w:p>
    <w:p w14:paraId="100BD512">
      <w:pPr>
        <w:spacing w:before="0" w:after="0" w:line="264" w:lineRule="auto"/>
        <w:ind w:firstLine="600"/>
        <w:jc w:val="both"/>
        <w:rPr>
          <w:sz w:val="24"/>
          <w:szCs w:val="24"/>
        </w:rPr>
      </w:pPr>
      <w:r>
        <w:rPr>
          <w:rFonts w:ascii="Times New Roman" w:hAnsi="Times New Roman"/>
          <w:b/>
          <w:i w:val="0"/>
          <w:color w:val="000000"/>
          <w:sz w:val="24"/>
          <w:szCs w:val="24"/>
        </w:rPr>
        <w:t xml:space="preserve">Эмоциональный интеллект </w:t>
      </w:r>
    </w:p>
    <w:p w14:paraId="40E0F6E6">
      <w:pPr>
        <w:numPr>
          <w:ilvl w:val="0"/>
          <w:numId w:val="17"/>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различать, называть и управлять собственными эмоциями и эмоциями других;</w:t>
      </w:r>
    </w:p>
    <w:p w14:paraId="25A90704">
      <w:pPr>
        <w:numPr>
          <w:ilvl w:val="0"/>
          <w:numId w:val="17"/>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выявлять и анализировать причины эмоций;</w:t>
      </w:r>
    </w:p>
    <w:p w14:paraId="09F39128">
      <w:pPr>
        <w:numPr>
          <w:ilvl w:val="0"/>
          <w:numId w:val="17"/>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ставить себя на место другого человека, понимать мотивы и намерения другого;</w:t>
      </w:r>
    </w:p>
    <w:p w14:paraId="556EFA89">
      <w:pPr>
        <w:numPr>
          <w:ilvl w:val="0"/>
          <w:numId w:val="17"/>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регулировать способ выражения эмоций.</w:t>
      </w:r>
    </w:p>
    <w:p w14:paraId="7F6878A8">
      <w:pPr>
        <w:spacing w:before="0" w:after="0" w:line="264" w:lineRule="auto"/>
        <w:ind w:firstLine="600"/>
        <w:jc w:val="both"/>
        <w:rPr>
          <w:sz w:val="24"/>
          <w:szCs w:val="24"/>
        </w:rPr>
      </w:pPr>
      <w:r>
        <w:rPr>
          <w:rFonts w:ascii="Times New Roman" w:hAnsi="Times New Roman"/>
          <w:b/>
          <w:i w:val="0"/>
          <w:color w:val="000000"/>
          <w:sz w:val="24"/>
          <w:szCs w:val="24"/>
        </w:rPr>
        <w:t>Принимать себя и других</w:t>
      </w:r>
    </w:p>
    <w:p w14:paraId="6F98CE7C">
      <w:pPr>
        <w:numPr>
          <w:ilvl w:val="0"/>
          <w:numId w:val="18"/>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осознанно относиться к другому человеку, его мнению; признавать своё право на ошибку и такое же право другого;</w:t>
      </w:r>
    </w:p>
    <w:p w14:paraId="388555B3">
      <w:pPr>
        <w:numPr>
          <w:ilvl w:val="0"/>
          <w:numId w:val="18"/>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принимать себя и других, не осуждая;</w:t>
      </w:r>
    </w:p>
    <w:p w14:paraId="7BB8C33A">
      <w:pPr>
        <w:numPr>
          <w:ilvl w:val="0"/>
          <w:numId w:val="18"/>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открытость себе и другим;</w:t>
      </w:r>
    </w:p>
    <w:p w14:paraId="1D5BFDEB">
      <w:pPr>
        <w:numPr>
          <w:ilvl w:val="0"/>
          <w:numId w:val="18"/>
        </w:numPr>
        <w:spacing w:before="0" w:after="0" w:line="264" w:lineRule="auto"/>
        <w:ind w:left="1240" w:leftChars="0" w:firstLineChars="0"/>
        <w:jc w:val="both"/>
        <w:rPr>
          <w:sz w:val="24"/>
          <w:szCs w:val="24"/>
        </w:rPr>
      </w:pPr>
      <w:r>
        <w:rPr>
          <w:rFonts w:ascii="Times New Roman" w:hAnsi="Times New Roman"/>
          <w:b w:val="0"/>
          <w:i w:val="0"/>
          <w:color w:val="000000"/>
          <w:sz w:val="24"/>
          <w:szCs w:val="24"/>
        </w:rPr>
        <w:t>осознавать невозможность контролировать всё вокруг.</w:t>
      </w:r>
    </w:p>
    <w:p w14:paraId="3C0013DF">
      <w:pPr>
        <w:spacing w:before="0" w:after="0" w:line="264" w:lineRule="auto"/>
        <w:ind w:left="120"/>
        <w:jc w:val="both"/>
        <w:rPr>
          <w:sz w:val="24"/>
          <w:szCs w:val="24"/>
        </w:rPr>
      </w:pPr>
    </w:p>
    <w:p w14:paraId="60F0BBA7">
      <w:pPr>
        <w:spacing w:before="0" w:after="0" w:line="264" w:lineRule="auto"/>
        <w:ind w:left="120"/>
        <w:jc w:val="both"/>
        <w:rPr>
          <w:sz w:val="24"/>
          <w:szCs w:val="24"/>
        </w:rPr>
      </w:pPr>
      <w:r>
        <w:rPr>
          <w:rFonts w:ascii="Times New Roman" w:hAnsi="Times New Roman"/>
          <w:b/>
          <w:i w:val="0"/>
          <w:color w:val="000000"/>
          <w:sz w:val="24"/>
          <w:szCs w:val="24"/>
        </w:rPr>
        <w:t>ПРЕДМЕТНЫЕ РЕЗУЛЬТАТЫ</w:t>
      </w:r>
    </w:p>
    <w:p w14:paraId="37F32941">
      <w:pPr>
        <w:spacing w:before="0" w:after="0" w:line="264" w:lineRule="auto"/>
        <w:ind w:left="120"/>
        <w:jc w:val="both"/>
        <w:rPr>
          <w:sz w:val="24"/>
          <w:szCs w:val="24"/>
        </w:rPr>
      </w:pPr>
    </w:p>
    <w:p w14:paraId="52297F2D">
      <w:pPr>
        <w:spacing w:before="0" w:after="0" w:line="264" w:lineRule="auto"/>
        <w:ind w:firstLine="600"/>
        <w:jc w:val="both"/>
        <w:rPr>
          <w:sz w:val="24"/>
          <w:szCs w:val="24"/>
        </w:rPr>
      </w:pPr>
      <w:r>
        <w:rPr>
          <w:rFonts w:ascii="Times New Roman" w:hAnsi="Times New Roman"/>
          <w:b w:val="0"/>
          <w:i w:val="0"/>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310D8AED">
      <w:pPr>
        <w:spacing w:before="0" w:after="0" w:line="264" w:lineRule="auto"/>
        <w:ind w:firstLine="600"/>
        <w:jc w:val="both"/>
        <w:rPr>
          <w:sz w:val="24"/>
          <w:szCs w:val="24"/>
        </w:rPr>
      </w:pPr>
      <w:r>
        <w:rPr>
          <w:rFonts w:ascii="Times New Roman" w:hAnsi="Times New Roman"/>
          <w:b w:val="0"/>
          <w:i w:val="0"/>
          <w:color w:val="000000"/>
          <w:sz w:val="24"/>
          <w:szCs w:val="24"/>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4"/>
          <w:szCs w:val="24"/>
        </w:rPr>
        <w:t>в 8 классе</w:t>
      </w:r>
      <w:r>
        <w:rPr>
          <w:rFonts w:ascii="Times New Roman" w:hAnsi="Times New Roman"/>
          <w:b w:val="0"/>
          <w:i w:val="0"/>
          <w:color w:val="000000"/>
          <w:sz w:val="24"/>
          <w:szCs w:val="24"/>
        </w:rPr>
        <w:t>:</w:t>
      </w:r>
    </w:p>
    <w:p w14:paraId="31242659">
      <w:pPr>
        <w:spacing w:before="0" w:after="0" w:line="264" w:lineRule="auto"/>
        <w:ind w:firstLine="600"/>
        <w:jc w:val="both"/>
        <w:rPr>
          <w:sz w:val="24"/>
          <w:szCs w:val="24"/>
        </w:rPr>
      </w:pPr>
      <w:r>
        <w:rPr>
          <w:rFonts w:ascii="Times New Roman" w:hAnsi="Times New Roman"/>
          <w:b w:val="0"/>
          <w:i w:val="0"/>
          <w:color w:val="000000"/>
          <w:sz w:val="24"/>
          <w:szCs w:val="24"/>
        </w:rPr>
        <w:t>1) владеть основными видами речевой деятельности:</w:t>
      </w:r>
    </w:p>
    <w:p w14:paraId="10703C44">
      <w:pPr>
        <w:spacing w:before="0" w:after="0" w:line="264" w:lineRule="auto"/>
        <w:ind w:firstLine="600"/>
        <w:jc w:val="both"/>
        <w:rPr>
          <w:sz w:val="24"/>
          <w:szCs w:val="24"/>
        </w:rPr>
      </w:pPr>
      <w:r>
        <w:rPr>
          <w:rFonts w:ascii="Times New Roman" w:hAnsi="Times New Roman"/>
          <w:b w:val="0"/>
          <w:i w:val="0"/>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5885E6C8">
      <w:pPr>
        <w:spacing w:before="0" w:after="0" w:line="264" w:lineRule="auto"/>
        <w:ind w:firstLine="600"/>
        <w:jc w:val="both"/>
        <w:rPr>
          <w:sz w:val="24"/>
          <w:szCs w:val="24"/>
        </w:rPr>
      </w:pPr>
      <w:r>
        <w:rPr>
          <w:rFonts w:ascii="Times New Roman" w:hAnsi="Times New Roman"/>
          <w:b w:val="0"/>
          <w:i w:val="0"/>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9CFFFE4">
      <w:pPr>
        <w:spacing w:before="0" w:after="0" w:line="264" w:lineRule="auto"/>
        <w:ind w:firstLine="600"/>
        <w:jc w:val="both"/>
        <w:rPr>
          <w:sz w:val="24"/>
          <w:szCs w:val="24"/>
        </w:rPr>
      </w:pPr>
      <w:r>
        <w:rPr>
          <w:rFonts w:ascii="Times New Roman" w:hAnsi="Times New Roman"/>
          <w:b w:val="0"/>
          <w:i w:val="0"/>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08738E4B">
      <w:pPr>
        <w:spacing w:before="0" w:after="0" w:line="264" w:lineRule="auto"/>
        <w:ind w:firstLine="600"/>
        <w:jc w:val="both"/>
        <w:rPr>
          <w:sz w:val="24"/>
          <w:szCs w:val="24"/>
        </w:rPr>
      </w:pPr>
      <w:r>
        <w:rPr>
          <w:rFonts w:ascii="Times New Roman" w:hAnsi="Times New Roman"/>
          <w:b w:val="0"/>
          <w:i w:val="0"/>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90F4ADA">
      <w:pPr>
        <w:spacing w:before="0" w:after="0" w:line="264" w:lineRule="auto"/>
        <w:ind w:firstLine="600"/>
        <w:jc w:val="both"/>
        <w:rPr>
          <w:sz w:val="24"/>
          <w:szCs w:val="24"/>
        </w:rPr>
      </w:pPr>
      <w:r>
        <w:rPr>
          <w:rFonts w:ascii="Times New Roman" w:hAnsi="Times New Roman"/>
          <w:b w:val="0"/>
          <w:i w:val="0"/>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1CE706B">
      <w:pPr>
        <w:spacing w:before="0" w:after="0" w:line="264" w:lineRule="auto"/>
        <w:ind w:firstLine="600"/>
        <w:jc w:val="both"/>
        <w:rPr>
          <w:sz w:val="24"/>
          <w:szCs w:val="24"/>
        </w:rPr>
      </w:pPr>
      <w:r>
        <w:rPr>
          <w:rFonts w:ascii="Times New Roman" w:hAnsi="Times New Roman"/>
          <w:b w:val="0"/>
          <w:i w:val="0"/>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7766C842">
      <w:pPr>
        <w:spacing w:before="0" w:after="0" w:line="264" w:lineRule="auto"/>
        <w:ind w:firstLine="600"/>
        <w:jc w:val="both"/>
        <w:rPr>
          <w:sz w:val="24"/>
          <w:szCs w:val="24"/>
        </w:rPr>
      </w:pPr>
      <w:r>
        <w:rPr>
          <w:rFonts w:ascii="Times New Roman" w:hAnsi="Times New Roman"/>
          <w:b w:val="0"/>
          <w:i w:val="0"/>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FE11B1F">
      <w:pPr>
        <w:spacing w:before="0" w:after="0" w:line="264" w:lineRule="auto"/>
        <w:ind w:firstLine="600"/>
        <w:jc w:val="both"/>
        <w:rPr>
          <w:sz w:val="24"/>
          <w:szCs w:val="24"/>
        </w:rPr>
      </w:pPr>
      <w:r>
        <w:rPr>
          <w:rFonts w:ascii="Times New Roman" w:hAnsi="Times New Roman"/>
          <w:b w:val="0"/>
          <w:i w:val="0"/>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E9CBDB8">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14:paraId="79114AFB">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00C4862E">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1CC80D85">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4D657FB">
      <w:pPr>
        <w:spacing w:before="0" w:after="0" w:line="264" w:lineRule="auto"/>
        <w:ind w:firstLine="600"/>
        <w:jc w:val="both"/>
        <w:rPr>
          <w:sz w:val="24"/>
          <w:szCs w:val="24"/>
        </w:rPr>
      </w:pPr>
      <w:r>
        <w:rPr>
          <w:rFonts w:ascii="Times New Roman" w:hAnsi="Times New Roman"/>
          <w:b w:val="0"/>
          <w:i w:val="0"/>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60F2E17">
      <w:pPr>
        <w:spacing w:before="0" w:after="0" w:line="264" w:lineRule="auto"/>
        <w:ind w:firstLine="600"/>
        <w:jc w:val="both"/>
        <w:rPr>
          <w:sz w:val="24"/>
          <w:szCs w:val="24"/>
        </w:rPr>
      </w:pPr>
      <w:r>
        <w:rPr>
          <w:rFonts w:ascii="Times New Roman" w:hAnsi="Times New Roman"/>
          <w:b w:val="0"/>
          <w:i w:val="0"/>
          <w:color w:val="000000"/>
          <w:sz w:val="24"/>
          <w:szCs w:val="24"/>
        </w:rPr>
        <w:t>распознавать и употреблять в устной и письменной речи:</w:t>
      </w:r>
    </w:p>
    <w:p w14:paraId="766124E2">
      <w:pPr>
        <w:spacing w:before="0" w:after="0" w:line="264" w:lineRule="auto"/>
        <w:ind w:firstLine="600"/>
        <w:jc w:val="both"/>
        <w:rPr>
          <w:sz w:val="24"/>
          <w:szCs w:val="24"/>
        </w:rPr>
      </w:pPr>
      <w:r>
        <w:rPr>
          <w:rFonts w:ascii="Times New Roman" w:hAnsi="Times New Roman"/>
          <w:b w:val="0"/>
          <w:i w:val="0"/>
          <w:color w:val="000000"/>
          <w:sz w:val="24"/>
          <w:szCs w:val="24"/>
        </w:rPr>
        <w:t>предложения со сложным дополнением (Complex Object);</w:t>
      </w:r>
    </w:p>
    <w:p w14:paraId="15FBB5C3">
      <w:pPr>
        <w:spacing w:before="0" w:after="0" w:line="264" w:lineRule="auto"/>
        <w:ind w:firstLine="600"/>
        <w:jc w:val="both"/>
        <w:rPr>
          <w:sz w:val="24"/>
          <w:szCs w:val="24"/>
        </w:rPr>
      </w:pPr>
      <w:r>
        <w:rPr>
          <w:rFonts w:ascii="Times New Roman" w:hAnsi="Times New Roman"/>
          <w:b w:val="0"/>
          <w:i w:val="0"/>
          <w:color w:val="000000"/>
          <w:sz w:val="24"/>
          <w:szCs w:val="24"/>
        </w:rPr>
        <w:t>все типы вопросительных предложений в Past Perfect Tense;</w:t>
      </w:r>
    </w:p>
    <w:p w14:paraId="3F06D20B">
      <w:pPr>
        <w:spacing w:before="0" w:after="0" w:line="264" w:lineRule="auto"/>
        <w:ind w:firstLine="600"/>
        <w:jc w:val="both"/>
        <w:rPr>
          <w:sz w:val="24"/>
          <w:szCs w:val="24"/>
        </w:rPr>
      </w:pPr>
      <w:r>
        <w:rPr>
          <w:rFonts w:ascii="Times New Roman" w:hAnsi="Times New Roman"/>
          <w:b w:val="0"/>
          <w:i w:val="0"/>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8840EBE">
      <w:pPr>
        <w:spacing w:before="0" w:after="0" w:line="264" w:lineRule="auto"/>
        <w:ind w:firstLine="600"/>
        <w:jc w:val="both"/>
        <w:rPr>
          <w:sz w:val="24"/>
          <w:szCs w:val="24"/>
        </w:rPr>
      </w:pPr>
      <w:r>
        <w:rPr>
          <w:rFonts w:ascii="Times New Roman" w:hAnsi="Times New Roman"/>
          <w:b w:val="0"/>
          <w:i w:val="0"/>
          <w:color w:val="000000"/>
          <w:sz w:val="24"/>
          <w:szCs w:val="24"/>
        </w:rPr>
        <w:t>согласование времён в рамках сложного предложения;</w:t>
      </w:r>
    </w:p>
    <w:p w14:paraId="110AFE18">
      <w:pPr>
        <w:spacing w:before="0" w:after="0" w:line="264" w:lineRule="auto"/>
        <w:ind w:firstLine="600"/>
        <w:jc w:val="both"/>
        <w:rPr>
          <w:sz w:val="24"/>
          <w:szCs w:val="24"/>
        </w:rPr>
      </w:pPr>
      <w:r>
        <w:rPr>
          <w:rFonts w:ascii="Times New Roman" w:hAnsi="Times New Roman"/>
          <w:b w:val="0"/>
          <w:i w:val="0"/>
          <w:color w:val="000000"/>
          <w:sz w:val="24"/>
          <w:szCs w:val="24"/>
        </w:rPr>
        <w:t>согласование подлежащего, выраженного собирательным существительным (family, police), со сказуемым;</w:t>
      </w:r>
    </w:p>
    <w:p w14:paraId="2669584D">
      <w:pPr>
        <w:spacing w:before="0" w:after="0" w:line="264" w:lineRule="auto"/>
        <w:ind w:firstLine="600"/>
        <w:jc w:val="both"/>
        <w:rPr>
          <w:sz w:val="24"/>
          <w:szCs w:val="24"/>
        </w:rPr>
      </w:pPr>
      <w:r>
        <w:rPr>
          <w:rFonts w:ascii="Times New Roman" w:hAnsi="Times New Roman"/>
          <w:b w:val="0"/>
          <w:i w:val="0"/>
          <w:color w:val="000000"/>
          <w:sz w:val="24"/>
          <w:szCs w:val="24"/>
        </w:rPr>
        <w:t>конструкции с глаголами на -ing: to love/hate doing something;</w:t>
      </w:r>
    </w:p>
    <w:p w14:paraId="56F4CEDC">
      <w:pPr>
        <w:spacing w:before="0" w:after="0" w:line="264" w:lineRule="auto"/>
        <w:ind w:firstLine="600"/>
        <w:jc w:val="both"/>
        <w:rPr>
          <w:sz w:val="24"/>
          <w:szCs w:val="24"/>
        </w:rPr>
      </w:pPr>
      <w:r>
        <w:rPr>
          <w:rFonts w:ascii="Times New Roman" w:hAnsi="Times New Roman"/>
          <w:b w:val="0"/>
          <w:i w:val="0"/>
          <w:color w:val="000000"/>
          <w:sz w:val="24"/>
          <w:szCs w:val="24"/>
        </w:rPr>
        <w:t>конструкции, содержащие глаголы-связки to be/to look/to feel/to seem;</w:t>
      </w:r>
    </w:p>
    <w:p w14:paraId="19E05A83">
      <w:pPr>
        <w:spacing w:before="0" w:after="0" w:line="264" w:lineRule="auto"/>
        <w:ind w:firstLine="600"/>
        <w:jc w:val="both"/>
        <w:rPr>
          <w:sz w:val="24"/>
          <w:szCs w:val="24"/>
        </w:rPr>
      </w:pPr>
      <w:r>
        <w:rPr>
          <w:rFonts w:ascii="Times New Roman" w:hAnsi="Times New Roman"/>
          <w:b w:val="0"/>
          <w:i w:val="0"/>
          <w:color w:val="000000"/>
          <w:sz w:val="24"/>
          <w:szCs w:val="24"/>
        </w:rPr>
        <w:t>конструкции be/get used to do something; be/get used doing something;</w:t>
      </w:r>
    </w:p>
    <w:p w14:paraId="751F3202">
      <w:pPr>
        <w:spacing w:before="0" w:after="0" w:line="264" w:lineRule="auto"/>
        <w:ind w:firstLine="600"/>
        <w:jc w:val="both"/>
        <w:rPr>
          <w:sz w:val="24"/>
          <w:szCs w:val="24"/>
        </w:rPr>
      </w:pPr>
      <w:r>
        <w:rPr>
          <w:rFonts w:ascii="Times New Roman" w:hAnsi="Times New Roman"/>
          <w:b w:val="0"/>
          <w:i w:val="0"/>
          <w:color w:val="000000"/>
          <w:sz w:val="24"/>
          <w:szCs w:val="24"/>
        </w:rPr>
        <w:t>конструкцию both … and …;</w:t>
      </w:r>
    </w:p>
    <w:p w14:paraId="22AB3F23">
      <w:pPr>
        <w:spacing w:before="0" w:after="0" w:line="264" w:lineRule="auto"/>
        <w:ind w:firstLine="600"/>
        <w:jc w:val="both"/>
        <w:rPr>
          <w:sz w:val="24"/>
          <w:szCs w:val="24"/>
        </w:rPr>
      </w:pPr>
      <w:r>
        <w:rPr>
          <w:rFonts w:ascii="Times New Roman" w:hAnsi="Times New Roman"/>
          <w:b w:val="0"/>
          <w:i w:val="0"/>
          <w:color w:val="000000"/>
          <w:sz w:val="24"/>
          <w:szCs w:val="24"/>
        </w:rPr>
        <w:t>конструкции c глаголами to stop, to remember, to forget (разница в значении to stop doing smth и to stop to do smth);</w:t>
      </w:r>
    </w:p>
    <w:p w14:paraId="3BEF9A55">
      <w:pPr>
        <w:spacing w:before="0" w:after="0" w:line="264" w:lineRule="auto"/>
        <w:ind w:firstLine="600"/>
        <w:jc w:val="both"/>
        <w:rPr>
          <w:sz w:val="24"/>
          <w:szCs w:val="24"/>
        </w:rPr>
      </w:pPr>
      <w:r>
        <w:rPr>
          <w:rFonts w:ascii="Times New Roman" w:hAnsi="Times New Roman"/>
          <w:b w:val="0"/>
          <w:i w:val="0"/>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14:paraId="52B9A6E3">
      <w:pPr>
        <w:spacing w:before="0" w:after="0" w:line="264" w:lineRule="auto"/>
        <w:ind w:firstLine="600"/>
        <w:jc w:val="both"/>
        <w:rPr>
          <w:sz w:val="24"/>
          <w:szCs w:val="24"/>
        </w:rPr>
      </w:pPr>
      <w:r>
        <w:rPr>
          <w:rFonts w:ascii="Times New Roman" w:hAnsi="Times New Roman"/>
          <w:b w:val="0"/>
          <w:i w:val="0"/>
          <w:color w:val="000000"/>
          <w:sz w:val="24"/>
          <w:szCs w:val="24"/>
        </w:rPr>
        <w:t>модальные глаголы в косвенной речи в настоящем и прошедшем времени;</w:t>
      </w:r>
    </w:p>
    <w:p w14:paraId="01C61EC1">
      <w:pPr>
        <w:spacing w:before="0" w:after="0" w:line="264" w:lineRule="auto"/>
        <w:ind w:firstLine="600"/>
        <w:jc w:val="both"/>
        <w:rPr>
          <w:sz w:val="24"/>
          <w:szCs w:val="24"/>
        </w:rPr>
      </w:pPr>
      <w:r>
        <w:rPr>
          <w:rFonts w:ascii="Times New Roman" w:hAnsi="Times New Roman"/>
          <w:b w:val="0"/>
          <w:i w:val="0"/>
          <w:color w:val="000000"/>
          <w:sz w:val="24"/>
          <w:szCs w:val="24"/>
        </w:rPr>
        <w:t>неличные формы глагола (инфинитив, герундий, причастия настоящего и прошедшего времени);</w:t>
      </w:r>
    </w:p>
    <w:p w14:paraId="205BD174">
      <w:pPr>
        <w:spacing w:before="0" w:after="0" w:line="264" w:lineRule="auto"/>
        <w:ind w:firstLine="600"/>
        <w:jc w:val="both"/>
        <w:rPr>
          <w:sz w:val="24"/>
          <w:szCs w:val="24"/>
        </w:rPr>
      </w:pPr>
      <w:r>
        <w:rPr>
          <w:rFonts w:ascii="Times New Roman" w:hAnsi="Times New Roman"/>
          <w:b w:val="0"/>
          <w:i w:val="0"/>
          <w:color w:val="000000"/>
          <w:sz w:val="24"/>
          <w:szCs w:val="24"/>
        </w:rPr>
        <w:t>наречия too – enough;</w:t>
      </w:r>
    </w:p>
    <w:p w14:paraId="616EECAD">
      <w:pPr>
        <w:spacing w:before="0" w:after="0" w:line="264" w:lineRule="auto"/>
        <w:ind w:firstLine="600"/>
        <w:jc w:val="both"/>
        <w:rPr>
          <w:sz w:val="24"/>
          <w:szCs w:val="24"/>
        </w:rPr>
      </w:pPr>
      <w:r>
        <w:rPr>
          <w:rFonts w:ascii="Times New Roman" w:hAnsi="Times New Roman"/>
          <w:b w:val="0"/>
          <w:i w:val="0"/>
          <w:color w:val="000000"/>
          <w:sz w:val="24"/>
          <w:szCs w:val="24"/>
        </w:rPr>
        <w:t>отрицательные местоимения no (и его производные nobody, nothing, etc.), none;</w:t>
      </w:r>
    </w:p>
    <w:p w14:paraId="14EB5302">
      <w:pPr>
        <w:spacing w:before="0" w:after="0" w:line="264" w:lineRule="auto"/>
        <w:ind w:firstLine="600"/>
        <w:jc w:val="both"/>
        <w:rPr>
          <w:sz w:val="24"/>
          <w:szCs w:val="24"/>
        </w:rPr>
      </w:pPr>
      <w:r>
        <w:rPr>
          <w:rFonts w:ascii="Times New Roman" w:hAnsi="Times New Roman"/>
          <w:b w:val="0"/>
          <w:i w:val="0"/>
          <w:color w:val="000000"/>
          <w:sz w:val="24"/>
          <w:szCs w:val="24"/>
        </w:rPr>
        <w:t>5) владеть социокультурными знаниями и умениями:</w:t>
      </w:r>
    </w:p>
    <w:p w14:paraId="30D55790">
      <w:pPr>
        <w:spacing w:before="0" w:after="0" w:line="264" w:lineRule="auto"/>
        <w:ind w:firstLine="600"/>
        <w:jc w:val="both"/>
        <w:rPr>
          <w:sz w:val="24"/>
          <w:szCs w:val="24"/>
        </w:rPr>
      </w:pPr>
      <w:r>
        <w:rPr>
          <w:rFonts w:ascii="Times New Roman" w:hAnsi="Times New Roman"/>
          <w:b w:val="0"/>
          <w:i w:val="0"/>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0ABEC4D">
      <w:pPr>
        <w:spacing w:before="0" w:after="0" w:line="264" w:lineRule="auto"/>
        <w:ind w:firstLine="600"/>
        <w:jc w:val="both"/>
        <w:rPr>
          <w:sz w:val="24"/>
          <w:szCs w:val="24"/>
        </w:rPr>
      </w:pPr>
      <w:r>
        <w:rPr>
          <w:rFonts w:ascii="Times New Roman" w:hAnsi="Times New Roman"/>
          <w:b w:val="0"/>
          <w:i w:val="0"/>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92BF05B">
      <w:pPr>
        <w:spacing w:before="0" w:after="0" w:line="264" w:lineRule="auto"/>
        <w:ind w:firstLine="600"/>
        <w:jc w:val="both"/>
        <w:rPr>
          <w:sz w:val="24"/>
          <w:szCs w:val="24"/>
        </w:rPr>
      </w:pPr>
      <w:r>
        <w:rPr>
          <w:rFonts w:ascii="Times New Roman" w:hAnsi="Times New Roman"/>
          <w:b w:val="0"/>
          <w:i w:val="0"/>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14:paraId="2D78A85F">
      <w:pPr>
        <w:spacing w:before="0" w:after="0" w:line="264" w:lineRule="auto"/>
        <w:ind w:firstLine="600"/>
        <w:jc w:val="both"/>
        <w:rPr>
          <w:sz w:val="24"/>
          <w:szCs w:val="24"/>
        </w:rPr>
      </w:pPr>
      <w:r>
        <w:rPr>
          <w:rFonts w:ascii="Times New Roman" w:hAnsi="Times New Roman"/>
          <w:b w:val="0"/>
          <w:i w:val="0"/>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FB12D87">
      <w:pPr>
        <w:spacing w:before="0" w:after="0" w:line="264" w:lineRule="auto"/>
        <w:ind w:firstLine="600"/>
        <w:jc w:val="both"/>
        <w:rPr>
          <w:sz w:val="24"/>
          <w:szCs w:val="24"/>
        </w:rPr>
      </w:pPr>
      <w:r>
        <w:rPr>
          <w:rFonts w:ascii="Times New Roman" w:hAnsi="Times New Roman"/>
          <w:b w:val="0"/>
          <w:i w:val="0"/>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6FFFD17">
      <w:pPr>
        <w:spacing w:before="0" w:after="0" w:line="264" w:lineRule="auto"/>
        <w:ind w:firstLine="600"/>
        <w:jc w:val="both"/>
        <w:rPr>
          <w:sz w:val="24"/>
          <w:szCs w:val="24"/>
        </w:rPr>
      </w:pPr>
      <w:r>
        <w:rPr>
          <w:rFonts w:ascii="Times New Roman" w:hAnsi="Times New Roman"/>
          <w:b w:val="0"/>
          <w:i w:val="0"/>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44BA57C5">
      <w:pPr>
        <w:spacing w:before="0" w:after="0" w:line="264" w:lineRule="auto"/>
        <w:ind w:firstLine="600"/>
        <w:jc w:val="both"/>
        <w:rPr>
          <w:sz w:val="24"/>
          <w:szCs w:val="24"/>
        </w:rPr>
      </w:pPr>
      <w:r>
        <w:rPr>
          <w:rFonts w:ascii="Times New Roman" w:hAnsi="Times New Roman"/>
          <w:b w:val="0"/>
          <w:i w:val="0"/>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43C3372">
      <w:pPr>
        <w:spacing w:before="0" w:after="0" w:line="264" w:lineRule="auto"/>
        <w:ind w:firstLine="600"/>
        <w:jc w:val="both"/>
        <w:rPr>
          <w:sz w:val="24"/>
          <w:szCs w:val="24"/>
        </w:rPr>
      </w:pPr>
      <w:r>
        <w:rPr>
          <w:rFonts w:ascii="Times New Roman" w:hAnsi="Times New Roman"/>
          <w:b w:val="0"/>
          <w:i w:val="0"/>
          <w:color w:val="000000"/>
          <w:sz w:val="24"/>
          <w:szCs w:val="24"/>
        </w:rPr>
        <w:t>10) использовать иноязычные словари и справочники, в том числе информационно-справочные системы в электронной форме;</w:t>
      </w:r>
    </w:p>
    <w:p w14:paraId="5E465C4E">
      <w:pPr>
        <w:spacing w:before="0" w:after="0" w:line="264" w:lineRule="auto"/>
        <w:ind w:firstLine="600"/>
        <w:jc w:val="both"/>
        <w:rPr>
          <w:sz w:val="24"/>
          <w:szCs w:val="24"/>
        </w:rPr>
      </w:pPr>
      <w:r>
        <w:rPr>
          <w:rFonts w:ascii="Times New Roman" w:hAnsi="Times New Roman"/>
          <w:b w:val="0"/>
          <w:i w:val="0"/>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14:paraId="064DD58B">
      <w:pPr>
        <w:spacing w:before="0" w:after="0" w:line="264" w:lineRule="auto"/>
        <w:ind w:firstLine="600"/>
        <w:jc w:val="both"/>
        <w:rPr>
          <w:sz w:val="24"/>
          <w:szCs w:val="24"/>
        </w:rPr>
      </w:pPr>
      <w:r>
        <w:rPr>
          <w:rFonts w:ascii="Times New Roman" w:hAnsi="Times New Roman"/>
          <w:b w:val="0"/>
          <w:i w:val="0"/>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FAF6E0E">
      <w:pPr>
        <w:sectPr>
          <w:pgSz w:w="11906" w:h="16383"/>
          <w:cols w:space="720" w:num="1"/>
        </w:sectPr>
      </w:pPr>
      <w:bookmarkStart w:id="10" w:name="block-40223969"/>
    </w:p>
    <w:bookmarkEnd w:id="9"/>
    <w:bookmarkEnd w:id="10"/>
    <w:p w14:paraId="3CAFCE95">
      <w:pPr>
        <w:spacing w:before="0" w:after="0"/>
        <w:ind w:left="120"/>
        <w:jc w:val="left"/>
      </w:pPr>
      <w:bookmarkStart w:id="11" w:name="block-40223970"/>
      <w:r>
        <w:rPr>
          <w:rFonts w:ascii="Times New Roman" w:hAnsi="Times New Roman"/>
          <w:b/>
          <w:i w:val="0"/>
          <w:color w:val="000000"/>
          <w:sz w:val="28"/>
        </w:rPr>
        <w:t xml:space="preserve"> ТЕМАТИЧЕСКОЕ ПЛАНИРОВАНИЕ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4781"/>
        <w:gridCol w:w="1369"/>
        <w:gridCol w:w="1558"/>
        <w:gridCol w:w="1641"/>
        <w:gridCol w:w="2798"/>
      </w:tblGrid>
      <w:tr w14:paraId="0410D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64F0EA54">
            <w:pPr>
              <w:spacing w:before="0" w:after="0"/>
              <w:ind w:left="135"/>
              <w:jc w:val="left"/>
            </w:pPr>
            <w:r>
              <w:rPr>
                <w:rFonts w:ascii="Times New Roman" w:hAnsi="Times New Roman"/>
                <w:b/>
                <w:i w:val="0"/>
                <w:color w:val="000000"/>
                <w:sz w:val="24"/>
              </w:rPr>
              <w:t xml:space="preserve">№ п/п </w:t>
            </w:r>
          </w:p>
          <w:p w14:paraId="5736E377">
            <w:pPr>
              <w:spacing w:before="0" w:after="0"/>
              <w:ind w:left="135"/>
              <w:jc w:val="left"/>
            </w:pPr>
          </w:p>
        </w:tc>
        <w:tc>
          <w:tcPr>
            <w:tcW w:w="3960" w:type="dxa"/>
            <w:vMerge w:val="restart"/>
            <w:tcMar>
              <w:top w:w="50" w:type="dxa"/>
              <w:left w:w="100" w:type="dxa"/>
            </w:tcMar>
            <w:vAlign w:val="center"/>
          </w:tcPr>
          <w:p w14:paraId="7EA705C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CAD101F">
            <w:pPr>
              <w:spacing w:before="0" w:after="0"/>
              <w:ind w:left="135"/>
              <w:jc w:val="left"/>
            </w:pPr>
          </w:p>
        </w:tc>
        <w:tc>
          <w:tcPr>
            <w:tcW w:w="0" w:type="auto"/>
            <w:gridSpan w:val="3"/>
            <w:tcMar>
              <w:top w:w="50" w:type="dxa"/>
              <w:left w:w="100" w:type="dxa"/>
            </w:tcMar>
            <w:vAlign w:val="center"/>
          </w:tcPr>
          <w:p w14:paraId="769DCE3D">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229D957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44E1211">
            <w:pPr>
              <w:spacing w:before="0" w:after="0"/>
              <w:ind w:left="135"/>
              <w:jc w:val="left"/>
            </w:pPr>
          </w:p>
        </w:tc>
      </w:tr>
      <w:tr w14:paraId="61C44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533C5C7">
            <w:pPr>
              <w:jc w:val="left"/>
            </w:pPr>
          </w:p>
        </w:tc>
        <w:tc>
          <w:tcPr>
            <w:tcW w:w="0" w:type="auto"/>
            <w:vMerge w:val="continue"/>
            <w:tcBorders>
              <w:top w:val="nil"/>
            </w:tcBorders>
            <w:tcMar>
              <w:top w:w="50" w:type="dxa"/>
              <w:left w:w="100" w:type="dxa"/>
            </w:tcMar>
          </w:tcPr>
          <w:p w14:paraId="717DDA5D">
            <w:pPr>
              <w:jc w:val="left"/>
            </w:pPr>
          </w:p>
        </w:tc>
        <w:tc>
          <w:tcPr>
            <w:tcW w:w="889" w:type="dxa"/>
            <w:tcMar>
              <w:top w:w="50" w:type="dxa"/>
              <w:left w:w="100" w:type="dxa"/>
            </w:tcMar>
            <w:vAlign w:val="center"/>
          </w:tcPr>
          <w:p w14:paraId="2DAD4C2C">
            <w:pPr>
              <w:spacing w:before="0" w:after="0"/>
              <w:ind w:left="135"/>
              <w:jc w:val="left"/>
            </w:pPr>
            <w:r>
              <w:rPr>
                <w:rFonts w:ascii="Times New Roman" w:hAnsi="Times New Roman"/>
                <w:b/>
                <w:i w:val="0"/>
                <w:color w:val="000000"/>
                <w:sz w:val="24"/>
              </w:rPr>
              <w:t xml:space="preserve">Всего </w:t>
            </w:r>
          </w:p>
          <w:p w14:paraId="7842C31C">
            <w:pPr>
              <w:spacing w:before="0" w:after="0"/>
              <w:ind w:left="135"/>
              <w:jc w:val="left"/>
            </w:pPr>
          </w:p>
        </w:tc>
        <w:tc>
          <w:tcPr>
            <w:tcW w:w="1598" w:type="dxa"/>
            <w:tcMar>
              <w:top w:w="50" w:type="dxa"/>
              <w:left w:w="100" w:type="dxa"/>
            </w:tcMar>
            <w:vAlign w:val="center"/>
          </w:tcPr>
          <w:p w14:paraId="5D886C90">
            <w:pPr>
              <w:spacing w:before="0" w:after="0"/>
              <w:ind w:left="135"/>
              <w:jc w:val="left"/>
            </w:pPr>
            <w:r>
              <w:rPr>
                <w:rFonts w:ascii="Times New Roman" w:hAnsi="Times New Roman"/>
                <w:b/>
                <w:i w:val="0"/>
                <w:color w:val="000000"/>
                <w:sz w:val="24"/>
              </w:rPr>
              <w:t xml:space="preserve">Контрольные работы </w:t>
            </w:r>
          </w:p>
          <w:p w14:paraId="0985DACA">
            <w:pPr>
              <w:spacing w:before="0" w:after="0"/>
              <w:ind w:left="135"/>
              <w:jc w:val="left"/>
            </w:pPr>
          </w:p>
        </w:tc>
        <w:tc>
          <w:tcPr>
            <w:tcW w:w="1692" w:type="dxa"/>
            <w:tcMar>
              <w:top w:w="50" w:type="dxa"/>
              <w:left w:w="100" w:type="dxa"/>
            </w:tcMar>
            <w:vAlign w:val="center"/>
          </w:tcPr>
          <w:p w14:paraId="03D656FD">
            <w:pPr>
              <w:spacing w:before="0" w:after="0"/>
              <w:ind w:left="135"/>
              <w:jc w:val="left"/>
            </w:pPr>
            <w:r>
              <w:rPr>
                <w:rFonts w:ascii="Times New Roman" w:hAnsi="Times New Roman"/>
                <w:b/>
                <w:i w:val="0"/>
                <w:color w:val="000000"/>
                <w:sz w:val="24"/>
              </w:rPr>
              <w:t xml:space="preserve">Практические работы </w:t>
            </w:r>
          </w:p>
          <w:p w14:paraId="5F97C98F">
            <w:pPr>
              <w:spacing w:before="0" w:after="0"/>
              <w:ind w:left="135"/>
              <w:jc w:val="left"/>
            </w:pPr>
          </w:p>
        </w:tc>
        <w:tc>
          <w:tcPr>
            <w:tcW w:w="0" w:type="auto"/>
            <w:vMerge w:val="continue"/>
            <w:tcBorders>
              <w:top w:val="nil"/>
            </w:tcBorders>
            <w:tcMar>
              <w:top w:w="50" w:type="dxa"/>
              <w:left w:w="100" w:type="dxa"/>
            </w:tcMar>
          </w:tcPr>
          <w:p w14:paraId="2A192850">
            <w:pPr>
              <w:jc w:val="left"/>
            </w:pPr>
          </w:p>
        </w:tc>
      </w:tr>
      <w:tr w14:paraId="3C46D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D671E68">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2E04FD0D">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124EEB6">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187A43DC">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06E80B9">
            <w:pPr>
              <w:spacing w:before="0" w:after="0" w:line="276" w:lineRule="auto"/>
              <w:ind w:left="135"/>
              <w:jc w:val="center"/>
            </w:pPr>
          </w:p>
        </w:tc>
        <w:tc>
          <w:tcPr>
            <w:tcW w:w="2403" w:type="dxa"/>
            <w:tcMar>
              <w:top w:w="50" w:type="dxa"/>
              <w:left w:w="100" w:type="dxa"/>
            </w:tcMar>
            <w:vAlign w:val="center"/>
          </w:tcPr>
          <w:p w14:paraId="08ACD6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272F6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4B35CEB">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6B2EA1CD">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13EF0223">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1FC76E6D">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2470CAA">
            <w:pPr>
              <w:spacing w:before="0" w:after="0" w:line="276" w:lineRule="auto"/>
              <w:ind w:left="135"/>
              <w:jc w:val="center"/>
            </w:pPr>
          </w:p>
        </w:tc>
        <w:tc>
          <w:tcPr>
            <w:tcW w:w="2403" w:type="dxa"/>
            <w:tcMar>
              <w:top w:w="50" w:type="dxa"/>
              <w:left w:w="100" w:type="dxa"/>
            </w:tcMar>
            <w:vAlign w:val="center"/>
          </w:tcPr>
          <w:p w14:paraId="4F1D26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65F36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A65ED07">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71606F75">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7ADE7F27">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68FBC047">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3DD426AC">
            <w:pPr>
              <w:spacing w:before="0" w:after="0" w:line="276" w:lineRule="auto"/>
              <w:ind w:left="135"/>
              <w:jc w:val="center"/>
            </w:pPr>
          </w:p>
        </w:tc>
        <w:tc>
          <w:tcPr>
            <w:tcW w:w="2403" w:type="dxa"/>
            <w:tcMar>
              <w:top w:w="50" w:type="dxa"/>
              <w:left w:w="100" w:type="dxa"/>
            </w:tcMar>
            <w:vAlign w:val="center"/>
          </w:tcPr>
          <w:p w14:paraId="75FE01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39964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1C52EAE">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68BE8697">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0D80CE7">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53F4FE93">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522C5F33">
            <w:pPr>
              <w:spacing w:before="0" w:after="0" w:line="276" w:lineRule="auto"/>
              <w:ind w:left="135"/>
              <w:jc w:val="center"/>
            </w:pPr>
          </w:p>
        </w:tc>
        <w:tc>
          <w:tcPr>
            <w:tcW w:w="2403" w:type="dxa"/>
            <w:tcMar>
              <w:top w:w="50" w:type="dxa"/>
              <w:left w:w="100" w:type="dxa"/>
            </w:tcMar>
            <w:vAlign w:val="center"/>
          </w:tcPr>
          <w:p w14:paraId="4A2637B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3059D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2EA2DC1">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5DAF6E15">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50C69859">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3A99C0AE">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BDDED48">
            <w:pPr>
              <w:spacing w:before="0" w:after="0" w:line="276" w:lineRule="auto"/>
              <w:ind w:left="135"/>
              <w:jc w:val="center"/>
            </w:pPr>
          </w:p>
        </w:tc>
        <w:tc>
          <w:tcPr>
            <w:tcW w:w="2403" w:type="dxa"/>
            <w:tcMar>
              <w:top w:w="50" w:type="dxa"/>
              <w:left w:w="100" w:type="dxa"/>
            </w:tcMar>
            <w:vAlign w:val="center"/>
          </w:tcPr>
          <w:p w14:paraId="57A67F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70623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B7AA8EB">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54B27605">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56AFF809">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23F82181">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70616525">
            <w:pPr>
              <w:spacing w:before="0" w:after="0" w:line="276" w:lineRule="auto"/>
              <w:ind w:left="135"/>
              <w:jc w:val="center"/>
            </w:pPr>
          </w:p>
        </w:tc>
        <w:tc>
          <w:tcPr>
            <w:tcW w:w="2403" w:type="dxa"/>
            <w:tcMar>
              <w:top w:w="50" w:type="dxa"/>
              <w:left w:w="100" w:type="dxa"/>
            </w:tcMar>
            <w:vAlign w:val="center"/>
          </w:tcPr>
          <w:p w14:paraId="59021B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A6F1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178A152">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53531A74">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5247C13">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4B08632E">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058DFC9">
            <w:pPr>
              <w:spacing w:before="0" w:after="0" w:line="276" w:lineRule="auto"/>
              <w:ind w:left="135"/>
              <w:jc w:val="center"/>
            </w:pPr>
          </w:p>
        </w:tc>
        <w:tc>
          <w:tcPr>
            <w:tcW w:w="2403" w:type="dxa"/>
            <w:tcMar>
              <w:top w:w="50" w:type="dxa"/>
              <w:left w:w="100" w:type="dxa"/>
            </w:tcMar>
            <w:vAlign w:val="center"/>
          </w:tcPr>
          <w:p w14:paraId="4BCB185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58DD9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E30BB58">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08E4C4D7">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14:paraId="2D113AB8">
            <w:pPr>
              <w:spacing w:before="0" w:after="0" w:line="276" w:lineRule="auto"/>
              <w:ind w:left="135"/>
              <w:jc w:val="center"/>
            </w:pPr>
            <w:r>
              <w:rPr>
                <w:rFonts w:ascii="Times New Roman" w:hAnsi="Times New Roman"/>
                <w:b w:val="0"/>
                <w:i w:val="0"/>
                <w:color w:val="000000"/>
                <w:sz w:val="24"/>
              </w:rPr>
              <w:t xml:space="preserve"> 13 </w:t>
            </w:r>
          </w:p>
        </w:tc>
        <w:tc>
          <w:tcPr>
            <w:tcW w:w="1598" w:type="dxa"/>
            <w:tcMar>
              <w:top w:w="50" w:type="dxa"/>
              <w:left w:w="100" w:type="dxa"/>
            </w:tcMar>
            <w:vAlign w:val="center"/>
          </w:tcPr>
          <w:p w14:paraId="4097EED1">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F13176B">
            <w:pPr>
              <w:spacing w:before="0" w:after="0" w:line="276" w:lineRule="auto"/>
              <w:ind w:left="135"/>
              <w:jc w:val="center"/>
            </w:pPr>
          </w:p>
        </w:tc>
        <w:tc>
          <w:tcPr>
            <w:tcW w:w="2403" w:type="dxa"/>
            <w:tcMar>
              <w:top w:w="50" w:type="dxa"/>
              <w:left w:w="100" w:type="dxa"/>
            </w:tcMar>
            <w:vAlign w:val="center"/>
          </w:tcPr>
          <w:p w14:paraId="188E1D5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76868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2445722">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17C3490E">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6FC4DCF">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18EDCEAC">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B542CBC">
            <w:pPr>
              <w:spacing w:before="0" w:after="0" w:line="276" w:lineRule="auto"/>
              <w:ind w:left="135"/>
              <w:jc w:val="center"/>
            </w:pPr>
          </w:p>
        </w:tc>
        <w:tc>
          <w:tcPr>
            <w:tcW w:w="2403" w:type="dxa"/>
            <w:tcMar>
              <w:top w:w="50" w:type="dxa"/>
              <w:left w:w="100" w:type="dxa"/>
            </w:tcMar>
            <w:vAlign w:val="center"/>
          </w:tcPr>
          <w:p w14:paraId="783439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1EE99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BC87A75">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3D90755F">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089129C1">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0D573B11">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D4D4736">
            <w:pPr>
              <w:spacing w:before="0" w:after="0" w:line="276" w:lineRule="auto"/>
              <w:ind w:left="135"/>
              <w:jc w:val="center"/>
            </w:pPr>
          </w:p>
        </w:tc>
        <w:tc>
          <w:tcPr>
            <w:tcW w:w="2403" w:type="dxa"/>
            <w:tcMar>
              <w:top w:w="50" w:type="dxa"/>
              <w:left w:w="100" w:type="dxa"/>
            </w:tcMar>
            <w:vAlign w:val="center"/>
          </w:tcPr>
          <w:p w14:paraId="41819B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734C1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B2F3772">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6C482ACD">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9ADD28B">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14:paraId="24CFEC4F">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17BB885F">
            <w:pPr>
              <w:spacing w:before="0" w:after="0" w:line="276" w:lineRule="auto"/>
              <w:ind w:left="135"/>
              <w:jc w:val="center"/>
            </w:pPr>
          </w:p>
        </w:tc>
        <w:tc>
          <w:tcPr>
            <w:tcW w:w="2403" w:type="dxa"/>
            <w:tcMar>
              <w:top w:w="50" w:type="dxa"/>
              <w:left w:w="100" w:type="dxa"/>
            </w:tcMar>
            <w:vAlign w:val="center"/>
          </w:tcPr>
          <w:p w14:paraId="48EC95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1BEB3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165D0A8">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4B2E9EF7">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1DD3610">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5FFABBB0">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3E4581F3">
            <w:pPr>
              <w:spacing w:before="0" w:after="0" w:line="276" w:lineRule="auto"/>
              <w:ind w:left="135"/>
              <w:jc w:val="center"/>
            </w:pPr>
          </w:p>
        </w:tc>
        <w:tc>
          <w:tcPr>
            <w:tcW w:w="2403" w:type="dxa"/>
            <w:tcMar>
              <w:top w:w="50" w:type="dxa"/>
              <w:left w:w="100" w:type="dxa"/>
            </w:tcMar>
            <w:vAlign w:val="center"/>
          </w:tcPr>
          <w:p w14:paraId="3489D8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42FFF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DAD7BE">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0809580E">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6466E024">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7246AA1F">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50AA8BC7">
            <w:pPr>
              <w:jc w:val="left"/>
            </w:pPr>
          </w:p>
        </w:tc>
      </w:tr>
    </w:tbl>
    <w:p w14:paraId="61ACFA08">
      <w:pPr>
        <w:sectPr>
          <w:pgSz w:w="16383" w:h="11906" w:orient="landscape"/>
          <w:cols w:space="720" w:num="1"/>
        </w:sectPr>
      </w:pPr>
    </w:p>
    <w:bookmarkEnd w:id="11"/>
    <w:p w14:paraId="1C4027F6">
      <w:pPr>
        <w:spacing w:before="0" w:after="0"/>
        <w:ind w:left="120"/>
        <w:jc w:val="left"/>
      </w:pPr>
      <w:bookmarkStart w:id="12" w:name="block-40223971"/>
      <w:r>
        <w:rPr>
          <w:rFonts w:ascii="Times New Roman" w:hAnsi="Times New Roman"/>
          <w:b/>
          <w:i w:val="0"/>
          <w:color w:val="000000"/>
          <w:sz w:val="28"/>
        </w:rPr>
        <w:t xml:space="preserve"> ПОУРОЧНОЕ ПЛАНИРОВАНИЕ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6"/>
        <w:gridCol w:w="4875"/>
        <w:gridCol w:w="1135"/>
        <w:gridCol w:w="1402"/>
        <w:gridCol w:w="1510"/>
        <w:gridCol w:w="1054"/>
        <w:gridCol w:w="2883"/>
      </w:tblGrid>
      <w:tr w14:paraId="6BCD8A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14:paraId="2D98F9F9">
            <w:pPr>
              <w:spacing w:before="0" w:after="0"/>
              <w:ind w:left="135"/>
              <w:jc w:val="left"/>
            </w:pPr>
            <w:r>
              <w:rPr>
                <w:rFonts w:ascii="Times New Roman" w:hAnsi="Times New Roman"/>
                <w:b/>
                <w:i w:val="0"/>
                <w:color w:val="000000"/>
                <w:sz w:val="24"/>
              </w:rPr>
              <w:t xml:space="preserve">№ п/п </w:t>
            </w:r>
          </w:p>
          <w:p w14:paraId="5A82F66D">
            <w:pPr>
              <w:spacing w:before="0" w:after="0"/>
              <w:ind w:left="135"/>
              <w:jc w:val="left"/>
            </w:pPr>
          </w:p>
        </w:tc>
        <w:tc>
          <w:tcPr>
            <w:tcW w:w="4019" w:type="dxa"/>
            <w:vMerge w:val="restart"/>
            <w:tcMar>
              <w:top w:w="50" w:type="dxa"/>
              <w:left w:w="100" w:type="dxa"/>
            </w:tcMar>
            <w:vAlign w:val="center"/>
          </w:tcPr>
          <w:p w14:paraId="14EA9545">
            <w:pPr>
              <w:spacing w:before="0" w:after="0"/>
              <w:ind w:left="135"/>
              <w:jc w:val="left"/>
            </w:pPr>
            <w:r>
              <w:rPr>
                <w:rFonts w:ascii="Times New Roman" w:hAnsi="Times New Roman"/>
                <w:b/>
                <w:i w:val="0"/>
                <w:color w:val="000000"/>
                <w:sz w:val="24"/>
              </w:rPr>
              <w:t xml:space="preserve">Тема урока </w:t>
            </w:r>
          </w:p>
          <w:p w14:paraId="4F84D7ED">
            <w:pPr>
              <w:spacing w:before="0" w:after="0"/>
              <w:ind w:left="135"/>
              <w:jc w:val="left"/>
            </w:pPr>
          </w:p>
        </w:tc>
        <w:tc>
          <w:tcPr>
            <w:tcW w:w="0" w:type="auto"/>
            <w:gridSpan w:val="3"/>
            <w:tcMar>
              <w:top w:w="50" w:type="dxa"/>
              <w:left w:w="100" w:type="dxa"/>
            </w:tcMar>
            <w:vAlign w:val="center"/>
          </w:tcPr>
          <w:p w14:paraId="31A5A71F">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14:paraId="0A5811A6">
            <w:pPr>
              <w:spacing w:before="0" w:after="0"/>
              <w:ind w:left="135"/>
              <w:jc w:val="left"/>
            </w:pPr>
            <w:r>
              <w:rPr>
                <w:rFonts w:ascii="Times New Roman" w:hAnsi="Times New Roman"/>
                <w:b/>
                <w:i w:val="0"/>
                <w:color w:val="000000"/>
                <w:sz w:val="24"/>
              </w:rPr>
              <w:t xml:space="preserve">Дата изучения </w:t>
            </w:r>
          </w:p>
          <w:p w14:paraId="0FBFE28B">
            <w:pPr>
              <w:spacing w:before="0" w:after="0"/>
              <w:ind w:left="135"/>
              <w:jc w:val="left"/>
            </w:pPr>
          </w:p>
        </w:tc>
        <w:tc>
          <w:tcPr>
            <w:tcW w:w="1850" w:type="dxa"/>
            <w:vMerge w:val="restart"/>
            <w:tcMar>
              <w:top w:w="50" w:type="dxa"/>
              <w:left w:w="100" w:type="dxa"/>
            </w:tcMar>
            <w:vAlign w:val="center"/>
          </w:tcPr>
          <w:p w14:paraId="6CCA78A3">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9D190C3">
            <w:pPr>
              <w:spacing w:before="0" w:after="0"/>
              <w:ind w:left="135"/>
              <w:jc w:val="left"/>
            </w:pPr>
          </w:p>
        </w:tc>
      </w:tr>
      <w:tr w14:paraId="6DCA8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3CA1CA">
            <w:pPr>
              <w:jc w:val="left"/>
            </w:pPr>
          </w:p>
        </w:tc>
        <w:tc>
          <w:tcPr>
            <w:tcW w:w="0" w:type="auto"/>
            <w:vMerge w:val="continue"/>
            <w:tcBorders>
              <w:top w:val="nil"/>
            </w:tcBorders>
            <w:tcMar>
              <w:top w:w="50" w:type="dxa"/>
              <w:left w:w="100" w:type="dxa"/>
            </w:tcMar>
          </w:tcPr>
          <w:p w14:paraId="23AA6DEA">
            <w:pPr>
              <w:jc w:val="left"/>
            </w:pPr>
          </w:p>
        </w:tc>
        <w:tc>
          <w:tcPr>
            <w:tcW w:w="722" w:type="dxa"/>
            <w:tcMar>
              <w:top w:w="50" w:type="dxa"/>
              <w:left w:w="100" w:type="dxa"/>
            </w:tcMar>
            <w:vAlign w:val="center"/>
          </w:tcPr>
          <w:p w14:paraId="14DE0A3D">
            <w:pPr>
              <w:spacing w:before="0" w:after="0"/>
              <w:ind w:left="135"/>
              <w:jc w:val="left"/>
            </w:pPr>
            <w:r>
              <w:rPr>
                <w:rFonts w:ascii="Times New Roman" w:hAnsi="Times New Roman"/>
                <w:b/>
                <w:i w:val="0"/>
                <w:color w:val="000000"/>
                <w:sz w:val="24"/>
              </w:rPr>
              <w:t xml:space="preserve">Всего </w:t>
            </w:r>
          </w:p>
          <w:p w14:paraId="24738903">
            <w:pPr>
              <w:spacing w:before="0" w:after="0"/>
              <w:ind w:left="135"/>
              <w:jc w:val="left"/>
            </w:pPr>
          </w:p>
        </w:tc>
        <w:tc>
          <w:tcPr>
            <w:tcW w:w="1402" w:type="dxa"/>
            <w:tcMar>
              <w:top w:w="50" w:type="dxa"/>
              <w:left w:w="100" w:type="dxa"/>
            </w:tcMar>
            <w:vAlign w:val="center"/>
          </w:tcPr>
          <w:p w14:paraId="3A4EF122">
            <w:pPr>
              <w:spacing w:before="0" w:after="0"/>
              <w:ind w:left="135"/>
              <w:jc w:val="left"/>
            </w:pPr>
            <w:r>
              <w:rPr>
                <w:rFonts w:ascii="Times New Roman" w:hAnsi="Times New Roman"/>
                <w:b/>
                <w:i w:val="0"/>
                <w:color w:val="000000"/>
                <w:sz w:val="24"/>
              </w:rPr>
              <w:t xml:space="preserve">Контрольные работы </w:t>
            </w:r>
          </w:p>
          <w:p w14:paraId="6061F6B7">
            <w:pPr>
              <w:spacing w:before="0" w:after="0"/>
              <w:ind w:left="135"/>
              <w:jc w:val="left"/>
            </w:pPr>
          </w:p>
        </w:tc>
        <w:tc>
          <w:tcPr>
            <w:tcW w:w="1510" w:type="dxa"/>
            <w:tcMar>
              <w:top w:w="50" w:type="dxa"/>
              <w:left w:w="100" w:type="dxa"/>
            </w:tcMar>
            <w:vAlign w:val="center"/>
          </w:tcPr>
          <w:p w14:paraId="73667140">
            <w:pPr>
              <w:spacing w:before="0" w:after="0"/>
              <w:ind w:left="135"/>
              <w:jc w:val="left"/>
            </w:pPr>
            <w:r>
              <w:rPr>
                <w:rFonts w:ascii="Times New Roman" w:hAnsi="Times New Roman"/>
                <w:b/>
                <w:i w:val="0"/>
                <w:color w:val="000000"/>
                <w:sz w:val="24"/>
              </w:rPr>
              <w:t xml:space="preserve">Практические работы </w:t>
            </w:r>
          </w:p>
          <w:p w14:paraId="68F46177">
            <w:pPr>
              <w:spacing w:before="0" w:after="0"/>
              <w:ind w:left="135"/>
              <w:jc w:val="left"/>
            </w:pPr>
          </w:p>
        </w:tc>
        <w:tc>
          <w:tcPr>
            <w:tcW w:w="0" w:type="auto"/>
            <w:vMerge w:val="continue"/>
            <w:tcBorders>
              <w:top w:val="nil"/>
            </w:tcBorders>
            <w:tcMar>
              <w:top w:w="50" w:type="dxa"/>
              <w:left w:w="100" w:type="dxa"/>
            </w:tcMar>
          </w:tcPr>
          <w:p w14:paraId="3F687E2D">
            <w:pPr>
              <w:jc w:val="left"/>
            </w:pPr>
          </w:p>
        </w:tc>
        <w:tc>
          <w:tcPr>
            <w:tcW w:w="0" w:type="auto"/>
            <w:vMerge w:val="continue"/>
            <w:tcBorders>
              <w:top w:val="nil"/>
            </w:tcBorders>
            <w:tcMar>
              <w:top w:w="50" w:type="dxa"/>
              <w:left w:w="100" w:type="dxa"/>
            </w:tcMar>
          </w:tcPr>
          <w:p w14:paraId="4E1AEBD8">
            <w:pPr>
              <w:jc w:val="left"/>
            </w:pPr>
          </w:p>
        </w:tc>
      </w:tr>
      <w:tr w14:paraId="26FEE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88AB557">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3552202A">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722" w:type="dxa"/>
            <w:tcMar>
              <w:top w:w="50" w:type="dxa"/>
              <w:left w:w="100" w:type="dxa"/>
            </w:tcMar>
            <w:vAlign w:val="center"/>
          </w:tcPr>
          <w:p w14:paraId="76342D6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8544CD">
            <w:pPr>
              <w:spacing w:before="0" w:after="0" w:line="276" w:lineRule="auto"/>
              <w:ind w:left="135"/>
              <w:jc w:val="center"/>
            </w:pPr>
          </w:p>
        </w:tc>
        <w:tc>
          <w:tcPr>
            <w:tcW w:w="1510" w:type="dxa"/>
            <w:tcMar>
              <w:top w:w="50" w:type="dxa"/>
              <w:left w:w="100" w:type="dxa"/>
            </w:tcMar>
            <w:vAlign w:val="center"/>
          </w:tcPr>
          <w:p w14:paraId="11D6031B">
            <w:pPr>
              <w:spacing w:before="0" w:after="0" w:line="276" w:lineRule="auto"/>
              <w:ind w:left="135"/>
              <w:jc w:val="center"/>
            </w:pPr>
          </w:p>
        </w:tc>
        <w:tc>
          <w:tcPr>
            <w:tcW w:w="1054" w:type="dxa"/>
            <w:tcMar>
              <w:top w:w="50" w:type="dxa"/>
              <w:left w:w="100" w:type="dxa"/>
            </w:tcMar>
            <w:vAlign w:val="center"/>
          </w:tcPr>
          <w:p w14:paraId="183126C2">
            <w:pPr>
              <w:spacing w:before="0" w:after="0"/>
              <w:ind w:left="135"/>
              <w:jc w:val="left"/>
            </w:pPr>
          </w:p>
        </w:tc>
        <w:tc>
          <w:tcPr>
            <w:tcW w:w="1850" w:type="dxa"/>
            <w:tcMar>
              <w:top w:w="50" w:type="dxa"/>
              <w:left w:w="100" w:type="dxa"/>
            </w:tcMar>
            <w:vAlign w:val="center"/>
          </w:tcPr>
          <w:p w14:paraId="62B88D8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"https://m.edsoo.ru/835366ec" \h </w:instrText>
            </w:r>
            <w:r>
              <w:fldChar w:fldCharType="separate"/>
            </w:r>
            <w:r>
              <w:rPr>
                <w:rFonts w:ascii="Times New Roman" w:hAnsi="Times New Roman"/>
                <w:b w:val="0"/>
                <w:i w:val="0"/>
                <w:color w:val="0000FF"/>
                <w:sz w:val="22"/>
                <w:u w:val="single"/>
              </w:rPr>
              <w:t>https://m.edsoo.ru/835366ec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"https://m.edsoo.ru/8353731c" \h </w:instrText>
            </w:r>
            <w:r>
              <w:fldChar w:fldCharType="separate"/>
            </w:r>
            <w:r>
              <w:rPr>
                <w:rFonts w:ascii="Times New Roman" w:hAnsi="Times New Roman"/>
                <w:b w:val="0"/>
                <w:i w:val="0"/>
                <w:color w:val="0000FF"/>
                <w:sz w:val="22"/>
                <w:u w:val="single"/>
              </w:rPr>
              <w:t>https://m.edsoo.ru/8353731c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"https://m.edsoo.ru/83537074" \h </w:instrText>
            </w:r>
            <w:r>
              <w:fldChar w:fldCharType="separate"/>
            </w:r>
            <w:r>
              <w:rPr>
                <w:rFonts w:ascii="Times New Roman" w:hAnsi="Times New Roman"/>
                <w:b w:val="0"/>
                <w:i w:val="0"/>
                <w:color w:val="0000FF"/>
                <w:sz w:val="22"/>
                <w:u w:val="single"/>
              </w:rPr>
              <w:t>https://m.edsoo.ru/83537074</w:t>
            </w:r>
            <w:r>
              <w:rPr>
                <w:rFonts w:ascii="Times New Roman" w:hAnsi="Times New Roman"/>
                <w:b w:val="0"/>
                <w:i w:val="0"/>
                <w:color w:val="0000FF"/>
                <w:sz w:val="22"/>
                <w:u w:val="single"/>
              </w:rPr>
              <w:fldChar w:fldCharType="end"/>
            </w:r>
          </w:p>
        </w:tc>
      </w:tr>
      <w:tr w14:paraId="244A3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D300ACE">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2B401E42">
            <w:pPr>
              <w:spacing w:before="0" w:after="0"/>
              <w:ind w:left="135"/>
              <w:jc w:val="left"/>
            </w:pPr>
            <w:r>
              <w:rPr>
                <w:rFonts w:ascii="Times New Roman" w:hAnsi="Times New Roman"/>
                <w:b w:val="0"/>
                <w:i w:val="0"/>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14:paraId="57C6E11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48E0849">
            <w:pPr>
              <w:spacing w:before="0" w:after="0" w:line="276" w:lineRule="auto"/>
              <w:ind w:left="135"/>
              <w:jc w:val="center"/>
            </w:pPr>
          </w:p>
        </w:tc>
        <w:tc>
          <w:tcPr>
            <w:tcW w:w="1510" w:type="dxa"/>
            <w:tcMar>
              <w:top w:w="50" w:type="dxa"/>
              <w:left w:w="100" w:type="dxa"/>
            </w:tcMar>
            <w:vAlign w:val="center"/>
          </w:tcPr>
          <w:p w14:paraId="41EEEEC4">
            <w:pPr>
              <w:spacing w:before="0" w:after="0" w:line="276" w:lineRule="auto"/>
              <w:ind w:left="135"/>
              <w:jc w:val="center"/>
            </w:pPr>
          </w:p>
        </w:tc>
        <w:tc>
          <w:tcPr>
            <w:tcW w:w="1054" w:type="dxa"/>
            <w:tcMar>
              <w:top w:w="50" w:type="dxa"/>
              <w:left w:w="100" w:type="dxa"/>
            </w:tcMar>
            <w:vAlign w:val="center"/>
          </w:tcPr>
          <w:p w14:paraId="7A3AD4E0">
            <w:pPr>
              <w:spacing w:before="0" w:after="0"/>
              <w:ind w:left="135"/>
              <w:jc w:val="left"/>
            </w:pPr>
          </w:p>
        </w:tc>
        <w:tc>
          <w:tcPr>
            <w:tcW w:w="1850" w:type="dxa"/>
            <w:tcMar>
              <w:top w:w="50" w:type="dxa"/>
              <w:left w:w="100" w:type="dxa"/>
            </w:tcMar>
            <w:vAlign w:val="center"/>
          </w:tcPr>
          <w:p w14:paraId="1BFFEABF">
            <w:pPr>
              <w:spacing w:before="0" w:after="0"/>
              <w:ind w:left="135"/>
              <w:jc w:val="left"/>
            </w:pPr>
          </w:p>
        </w:tc>
      </w:tr>
      <w:tr w14:paraId="3E15F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3F01E8">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4F9FCC99">
            <w:pPr>
              <w:spacing w:before="0" w:after="0"/>
              <w:ind w:left="135"/>
              <w:jc w:val="left"/>
            </w:pPr>
            <w:r>
              <w:rPr>
                <w:rFonts w:ascii="Times New Roman" w:hAnsi="Times New Roman"/>
                <w:b w:val="0"/>
                <w:i w:val="0"/>
                <w:color w:val="000000"/>
                <w:sz w:val="24"/>
              </w:rPr>
              <w:t>Взаимоотношения в семье и с друзьями (вежливое общение)</w:t>
            </w:r>
          </w:p>
        </w:tc>
        <w:tc>
          <w:tcPr>
            <w:tcW w:w="722" w:type="dxa"/>
            <w:tcMar>
              <w:top w:w="50" w:type="dxa"/>
              <w:left w:w="100" w:type="dxa"/>
            </w:tcMar>
            <w:vAlign w:val="center"/>
          </w:tcPr>
          <w:p w14:paraId="5AA074E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64F2A3C">
            <w:pPr>
              <w:spacing w:before="0" w:after="0" w:line="276" w:lineRule="auto"/>
              <w:ind w:left="135"/>
              <w:jc w:val="center"/>
            </w:pPr>
          </w:p>
        </w:tc>
        <w:tc>
          <w:tcPr>
            <w:tcW w:w="1510" w:type="dxa"/>
            <w:tcMar>
              <w:top w:w="50" w:type="dxa"/>
              <w:left w:w="100" w:type="dxa"/>
            </w:tcMar>
            <w:vAlign w:val="center"/>
          </w:tcPr>
          <w:p w14:paraId="7426574F">
            <w:pPr>
              <w:spacing w:before="0" w:after="0" w:line="276" w:lineRule="auto"/>
              <w:ind w:left="135"/>
              <w:jc w:val="center"/>
            </w:pPr>
          </w:p>
        </w:tc>
        <w:tc>
          <w:tcPr>
            <w:tcW w:w="1054" w:type="dxa"/>
            <w:tcMar>
              <w:top w:w="50" w:type="dxa"/>
              <w:left w:w="100" w:type="dxa"/>
            </w:tcMar>
            <w:vAlign w:val="center"/>
          </w:tcPr>
          <w:p w14:paraId="4F8DAF70">
            <w:pPr>
              <w:spacing w:before="0" w:after="0"/>
              <w:ind w:left="135"/>
              <w:jc w:val="left"/>
            </w:pPr>
          </w:p>
        </w:tc>
        <w:tc>
          <w:tcPr>
            <w:tcW w:w="1850" w:type="dxa"/>
            <w:tcMar>
              <w:top w:w="50" w:type="dxa"/>
              <w:left w:w="100" w:type="dxa"/>
            </w:tcMar>
            <w:vAlign w:val="center"/>
          </w:tcPr>
          <w:p w14:paraId="1CA5B544">
            <w:pPr>
              <w:spacing w:before="0" w:after="0"/>
              <w:ind w:left="135"/>
              <w:jc w:val="left"/>
            </w:pPr>
          </w:p>
        </w:tc>
      </w:tr>
      <w:tr w14:paraId="14C53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D37D672">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7D7C4649">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22" w:type="dxa"/>
            <w:tcMar>
              <w:top w:w="50" w:type="dxa"/>
              <w:left w:w="100" w:type="dxa"/>
            </w:tcMar>
            <w:vAlign w:val="center"/>
          </w:tcPr>
          <w:p w14:paraId="41DBE8B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98B86DB">
            <w:pPr>
              <w:spacing w:before="0" w:after="0" w:line="276" w:lineRule="auto"/>
              <w:ind w:left="135"/>
              <w:jc w:val="center"/>
            </w:pPr>
          </w:p>
        </w:tc>
        <w:tc>
          <w:tcPr>
            <w:tcW w:w="1510" w:type="dxa"/>
            <w:tcMar>
              <w:top w:w="50" w:type="dxa"/>
              <w:left w:w="100" w:type="dxa"/>
            </w:tcMar>
            <w:vAlign w:val="center"/>
          </w:tcPr>
          <w:p w14:paraId="15C4F50D">
            <w:pPr>
              <w:spacing w:before="0" w:after="0" w:line="276" w:lineRule="auto"/>
              <w:ind w:left="135"/>
              <w:jc w:val="center"/>
            </w:pPr>
          </w:p>
        </w:tc>
        <w:tc>
          <w:tcPr>
            <w:tcW w:w="1054" w:type="dxa"/>
            <w:tcMar>
              <w:top w:w="50" w:type="dxa"/>
              <w:left w:w="100" w:type="dxa"/>
            </w:tcMar>
            <w:vAlign w:val="center"/>
          </w:tcPr>
          <w:p w14:paraId="0760191A">
            <w:pPr>
              <w:spacing w:before="0" w:after="0"/>
              <w:ind w:left="135"/>
              <w:jc w:val="left"/>
            </w:pPr>
          </w:p>
        </w:tc>
        <w:tc>
          <w:tcPr>
            <w:tcW w:w="1850" w:type="dxa"/>
            <w:tcMar>
              <w:top w:w="50" w:type="dxa"/>
              <w:left w:w="100" w:type="dxa"/>
            </w:tcMar>
            <w:vAlign w:val="center"/>
          </w:tcPr>
          <w:p w14:paraId="77352863">
            <w:pPr>
              <w:spacing w:before="0" w:after="0"/>
              <w:ind w:left="135"/>
              <w:jc w:val="left"/>
            </w:pPr>
          </w:p>
        </w:tc>
      </w:tr>
      <w:tr w14:paraId="08EBE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08A832">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03F693E3">
            <w:pPr>
              <w:spacing w:before="0" w:after="0"/>
              <w:ind w:left="135"/>
              <w:jc w:val="left"/>
            </w:pPr>
            <w:r>
              <w:rPr>
                <w:rFonts w:ascii="Times New Roman" w:hAnsi="Times New Roman"/>
                <w:b w:val="0"/>
                <w:i w:val="0"/>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14:paraId="7CE9CF8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A2B581">
            <w:pPr>
              <w:spacing w:before="0" w:after="0" w:line="276" w:lineRule="auto"/>
              <w:ind w:left="135"/>
              <w:jc w:val="center"/>
            </w:pPr>
          </w:p>
        </w:tc>
        <w:tc>
          <w:tcPr>
            <w:tcW w:w="1510" w:type="dxa"/>
            <w:tcMar>
              <w:top w:w="50" w:type="dxa"/>
              <w:left w:w="100" w:type="dxa"/>
            </w:tcMar>
            <w:vAlign w:val="center"/>
          </w:tcPr>
          <w:p w14:paraId="0C60CBBA">
            <w:pPr>
              <w:spacing w:before="0" w:after="0" w:line="276" w:lineRule="auto"/>
              <w:ind w:left="135"/>
              <w:jc w:val="center"/>
            </w:pPr>
          </w:p>
        </w:tc>
        <w:tc>
          <w:tcPr>
            <w:tcW w:w="1054" w:type="dxa"/>
            <w:tcMar>
              <w:top w:w="50" w:type="dxa"/>
              <w:left w:w="100" w:type="dxa"/>
            </w:tcMar>
            <w:vAlign w:val="center"/>
          </w:tcPr>
          <w:p w14:paraId="5DC22AFF">
            <w:pPr>
              <w:spacing w:before="0" w:after="0"/>
              <w:ind w:left="135"/>
              <w:jc w:val="left"/>
            </w:pPr>
          </w:p>
        </w:tc>
        <w:tc>
          <w:tcPr>
            <w:tcW w:w="1850" w:type="dxa"/>
            <w:tcMar>
              <w:top w:w="50" w:type="dxa"/>
              <w:left w:w="100" w:type="dxa"/>
            </w:tcMar>
            <w:vAlign w:val="center"/>
          </w:tcPr>
          <w:p w14:paraId="755A8EA1">
            <w:pPr>
              <w:spacing w:before="0" w:after="0"/>
              <w:ind w:left="135"/>
              <w:jc w:val="left"/>
            </w:pPr>
          </w:p>
        </w:tc>
      </w:tr>
      <w:tr w14:paraId="141DB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27B0FC">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07E43935">
            <w:pPr>
              <w:spacing w:before="0" w:after="0"/>
              <w:ind w:left="135"/>
              <w:jc w:val="left"/>
            </w:pPr>
            <w:r>
              <w:rPr>
                <w:rFonts w:ascii="Times New Roman" w:hAnsi="Times New Roman"/>
                <w:b w:val="0"/>
                <w:i w:val="0"/>
                <w:color w:val="000000"/>
                <w:sz w:val="24"/>
              </w:rPr>
              <w:t>Взаимоотношения в семье и с друзьями (возникновение конфликтов)</w:t>
            </w:r>
          </w:p>
        </w:tc>
        <w:tc>
          <w:tcPr>
            <w:tcW w:w="722" w:type="dxa"/>
            <w:tcMar>
              <w:top w:w="50" w:type="dxa"/>
              <w:left w:w="100" w:type="dxa"/>
            </w:tcMar>
            <w:vAlign w:val="center"/>
          </w:tcPr>
          <w:p w14:paraId="3910B3F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B3CF33">
            <w:pPr>
              <w:spacing w:before="0" w:after="0" w:line="276" w:lineRule="auto"/>
              <w:ind w:left="135"/>
              <w:jc w:val="center"/>
            </w:pPr>
          </w:p>
        </w:tc>
        <w:tc>
          <w:tcPr>
            <w:tcW w:w="1510" w:type="dxa"/>
            <w:tcMar>
              <w:top w:w="50" w:type="dxa"/>
              <w:left w:w="100" w:type="dxa"/>
            </w:tcMar>
            <w:vAlign w:val="center"/>
          </w:tcPr>
          <w:p w14:paraId="0D589CBB">
            <w:pPr>
              <w:spacing w:before="0" w:after="0" w:line="276" w:lineRule="auto"/>
              <w:ind w:left="135"/>
              <w:jc w:val="center"/>
            </w:pPr>
          </w:p>
        </w:tc>
        <w:tc>
          <w:tcPr>
            <w:tcW w:w="1054" w:type="dxa"/>
            <w:tcMar>
              <w:top w:w="50" w:type="dxa"/>
              <w:left w:w="100" w:type="dxa"/>
            </w:tcMar>
            <w:vAlign w:val="center"/>
          </w:tcPr>
          <w:p w14:paraId="4501AB0E">
            <w:pPr>
              <w:spacing w:before="0" w:after="0"/>
              <w:ind w:left="135"/>
              <w:jc w:val="left"/>
            </w:pPr>
          </w:p>
        </w:tc>
        <w:tc>
          <w:tcPr>
            <w:tcW w:w="1850" w:type="dxa"/>
            <w:tcMar>
              <w:top w:w="50" w:type="dxa"/>
              <w:left w:w="100" w:type="dxa"/>
            </w:tcMar>
            <w:vAlign w:val="center"/>
          </w:tcPr>
          <w:p w14:paraId="5B26B3C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"https://m.edsoo.ru/83536930" \h </w:instrText>
            </w:r>
            <w:r>
              <w:fldChar w:fldCharType="separate"/>
            </w:r>
            <w:r>
              <w:rPr>
                <w:rFonts w:ascii="Times New Roman" w:hAnsi="Times New Roman"/>
                <w:b w:val="0"/>
                <w:i w:val="0"/>
                <w:color w:val="0000FF"/>
                <w:sz w:val="22"/>
                <w:u w:val="single"/>
              </w:rPr>
              <w:t>https://m.edsoo.ru/83536930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"https://m.edsoo.ru/83537196" \h </w:instrText>
            </w:r>
            <w:r>
              <w:fldChar w:fldCharType="separate"/>
            </w:r>
            <w:r>
              <w:rPr>
                <w:rFonts w:ascii="Times New Roman" w:hAnsi="Times New Roman"/>
                <w:b w:val="0"/>
                <w:i w:val="0"/>
                <w:color w:val="0000FF"/>
                <w:sz w:val="22"/>
                <w:u w:val="single"/>
              </w:rPr>
              <w:t>https://m.edsoo.ru/83537196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"https://m.edsoo.ru/83536aa2" \h </w:instrText>
            </w:r>
            <w:r>
              <w:fldChar w:fldCharType="separate"/>
            </w:r>
            <w:r>
              <w:rPr>
                <w:rFonts w:ascii="Times New Roman" w:hAnsi="Times New Roman"/>
                <w:b w:val="0"/>
                <w:i w:val="0"/>
                <w:color w:val="0000FF"/>
                <w:sz w:val="22"/>
                <w:u w:val="single"/>
              </w:rPr>
              <w:t>https://m.edsoo.ru/83536aa2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"https://m.edsoo.ru/8352c0ca" \h </w:instrText>
            </w:r>
            <w:r>
              <w:fldChar w:fldCharType="separate"/>
            </w:r>
            <w:r>
              <w:rPr>
                <w:rFonts w:ascii="Times New Roman" w:hAnsi="Times New Roman"/>
                <w:b w:val="0"/>
                <w:i w:val="0"/>
                <w:color w:val="0000FF"/>
                <w:sz w:val="22"/>
                <w:u w:val="single"/>
              </w:rPr>
              <w:t>https://m.edsoo.ru/8352c0ca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"https://m.edsoo.ru/8352bd3c" \h </w:instrText>
            </w:r>
            <w:r>
              <w:fldChar w:fldCharType="separate"/>
            </w:r>
            <w:r>
              <w:rPr>
                <w:rFonts w:ascii="Times New Roman" w:hAnsi="Times New Roman"/>
                <w:b w:val="0"/>
                <w:i w:val="0"/>
                <w:color w:val="0000FF"/>
                <w:sz w:val="22"/>
                <w:u w:val="single"/>
              </w:rPr>
              <w:t>https://m.edsoo.ru/8352bd3c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"https://m.edsoo.ru/8352c49e" \h </w:instrText>
            </w:r>
            <w:r>
              <w:fldChar w:fldCharType="separate"/>
            </w:r>
            <w:r>
              <w:rPr>
                <w:rFonts w:ascii="Times New Roman" w:hAnsi="Times New Roman"/>
                <w:b w:val="0"/>
                <w:i w:val="0"/>
                <w:color w:val="0000FF"/>
                <w:sz w:val="22"/>
                <w:u w:val="single"/>
              </w:rPr>
              <w:t>https://m.edsoo.ru/8352c49e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"https://m.edsoo.ru/8352ca5c" \h </w:instrText>
            </w:r>
            <w:r>
              <w:fldChar w:fldCharType="separate"/>
            </w:r>
            <w:r>
              <w:rPr>
                <w:rFonts w:ascii="Times New Roman" w:hAnsi="Times New Roman"/>
                <w:b w:val="0"/>
                <w:i w:val="0"/>
                <w:color w:val="0000FF"/>
                <w:sz w:val="22"/>
                <w:u w:val="single"/>
              </w:rPr>
              <w:t>https://m.edsoo.ru/8352ca5c</w:t>
            </w:r>
            <w:r>
              <w:rPr>
                <w:rFonts w:ascii="Times New Roman" w:hAnsi="Times New Roman"/>
                <w:b w:val="0"/>
                <w:i w:val="0"/>
                <w:color w:val="0000FF"/>
                <w:sz w:val="22"/>
                <w:u w:val="single"/>
              </w:rPr>
              <w:fldChar w:fldCharType="end"/>
            </w:r>
          </w:p>
        </w:tc>
      </w:tr>
      <w:tr w14:paraId="3373F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1B5E04">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7BB93924">
            <w:pPr>
              <w:spacing w:before="0" w:after="0"/>
              <w:ind w:left="135"/>
              <w:jc w:val="left"/>
            </w:pPr>
            <w:r>
              <w:rPr>
                <w:rFonts w:ascii="Times New Roman" w:hAnsi="Times New Roman"/>
                <w:b w:val="0"/>
                <w:i w:val="0"/>
                <w:color w:val="000000"/>
                <w:sz w:val="24"/>
              </w:rPr>
              <w:t>Взаимоотношения в семье и с друзьями (разрешение конфликтов)</w:t>
            </w:r>
          </w:p>
        </w:tc>
        <w:tc>
          <w:tcPr>
            <w:tcW w:w="722" w:type="dxa"/>
            <w:tcMar>
              <w:top w:w="50" w:type="dxa"/>
              <w:left w:w="100" w:type="dxa"/>
            </w:tcMar>
            <w:vAlign w:val="center"/>
          </w:tcPr>
          <w:p w14:paraId="14D490B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0497B6">
            <w:pPr>
              <w:spacing w:before="0" w:after="0" w:line="276" w:lineRule="auto"/>
              <w:ind w:left="135"/>
              <w:jc w:val="center"/>
            </w:pPr>
          </w:p>
        </w:tc>
        <w:tc>
          <w:tcPr>
            <w:tcW w:w="1510" w:type="dxa"/>
            <w:tcMar>
              <w:top w:w="50" w:type="dxa"/>
              <w:left w:w="100" w:type="dxa"/>
            </w:tcMar>
            <w:vAlign w:val="center"/>
          </w:tcPr>
          <w:p w14:paraId="401BEFE0">
            <w:pPr>
              <w:spacing w:before="0" w:after="0" w:line="276" w:lineRule="auto"/>
              <w:ind w:left="135"/>
              <w:jc w:val="center"/>
            </w:pPr>
          </w:p>
        </w:tc>
        <w:tc>
          <w:tcPr>
            <w:tcW w:w="1054" w:type="dxa"/>
            <w:tcMar>
              <w:top w:w="50" w:type="dxa"/>
              <w:left w:w="100" w:type="dxa"/>
            </w:tcMar>
            <w:vAlign w:val="center"/>
          </w:tcPr>
          <w:p w14:paraId="02873721">
            <w:pPr>
              <w:spacing w:before="0" w:after="0"/>
              <w:ind w:left="135"/>
              <w:jc w:val="left"/>
            </w:pPr>
          </w:p>
        </w:tc>
        <w:tc>
          <w:tcPr>
            <w:tcW w:w="1850" w:type="dxa"/>
            <w:tcMar>
              <w:top w:w="50" w:type="dxa"/>
              <w:left w:w="100" w:type="dxa"/>
            </w:tcMar>
            <w:vAlign w:val="center"/>
          </w:tcPr>
          <w:p w14:paraId="6AB81B2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"https://m.edsoo.ru/8353680e" \h </w:instrText>
            </w:r>
            <w:r>
              <w:fldChar w:fldCharType="separate"/>
            </w:r>
            <w:r>
              <w:rPr>
                <w:rFonts w:ascii="Times New Roman" w:hAnsi="Times New Roman"/>
                <w:b w:val="0"/>
                <w:i w:val="0"/>
                <w:color w:val="0000FF"/>
                <w:sz w:val="22"/>
                <w:u w:val="single"/>
              </w:rPr>
              <w:t>https://m.edsoo.ru/8353680e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"https://m.edsoo.ru/83536cfa" \h </w:instrText>
            </w:r>
            <w:r>
              <w:fldChar w:fldCharType="separate"/>
            </w:r>
            <w:r>
              <w:rPr>
                <w:rFonts w:ascii="Times New Roman" w:hAnsi="Times New Roman"/>
                <w:b w:val="0"/>
                <w:i w:val="0"/>
                <w:color w:val="0000FF"/>
                <w:sz w:val="22"/>
                <w:u w:val="single"/>
              </w:rPr>
              <w:t>https://m.edsoo.ru/83536cfa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"https://m.edsoo.ru/8352bef4" \h </w:instrText>
            </w:r>
            <w:r>
              <w:fldChar w:fldCharType="separate"/>
            </w:r>
            <w:r>
              <w:rPr>
                <w:rFonts w:ascii="Times New Roman" w:hAnsi="Times New Roman"/>
                <w:b w:val="0"/>
                <w:i w:val="0"/>
                <w:color w:val="0000FF"/>
                <w:sz w:val="22"/>
                <w:u w:val="single"/>
              </w:rPr>
              <w:t>https://m.edsoo.ru/8352bef4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"https://m.edsoo.ru/8352c30e" \h </w:instrText>
            </w:r>
            <w:r>
              <w:fldChar w:fldCharType="separate"/>
            </w:r>
            <w:r>
              <w:rPr>
                <w:rFonts w:ascii="Times New Roman" w:hAnsi="Times New Roman"/>
                <w:b w:val="0"/>
                <w:i w:val="0"/>
                <w:color w:val="0000FF"/>
                <w:sz w:val="22"/>
                <w:u w:val="single"/>
              </w:rPr>
              <w:t>https://m.edsoo.ru/8352c30e</w:t>
            </w:r>
            <w:r>
              <w:rPr>
                <w:rFonts w:ascii="Times New Roman" w:hAnsi="Times New Roman"/>
                <w:b w:val="0"/>
                <w:i w:val="0"/>
                <w:color w:val="0000FF"/>
                <w:sz w:val="22"/>
                <w:u w:val="single"/>
              </w:rPr>
              <w:fldChar w:fldCharType="end"/>
            </w:r>
          </w:p>
        </w:tc>
      </w:tr>
      <w:tr w14:paraId="70B75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A4EED0">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0698E829">
            <w:pPr>
              <w:spacing w:before="0" w:after="0"/>
              <w:ind w:left="135"/>
              <w:jc w:val="left"/>
            </w:pPr>
            <w:r>
              <w:rPr>
                <w:rFonts w:ascii="Times New Roman" w:hAnsi="Times New Roman"/>
                <w:b w:val="0"/>
                <w:i w:val="0"/>
                <w:color w:val="000000"/>
                <w:sz w:val="24"/>
              </w:rPr>
              <w:t>Обобщение по теме "Взаимоотношения в семье и с друзьями"</w:t>
            </w:r>
          </w:p>
        </w:tc>
        <w:tc>
          <w:tcPr>
            <w:tcW w:w="722" w:type="dxa"/>
            <w:tcMar>
              <w:top w:w="50" w:type="dxa"/>
              <w:left w:w="100" w:type="dxa"/>
            </w:tcMar>
            <w:vAlign w:val="center"/>
          </w:tcPr>
          <w:p w14:paraId="5FC3025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EF322B9">
            <w:pPr>
              <w:spacing w:before="0" w:after="0" w:line="276" w:lineRule="auto"/>
              <w:ind w:left="135"/>
              <w:jc w:val="center"/>
            </w:pPr>
          </w:p>
        </w:tc>
        <w:tc>
          <w:tcPr>
            <w:tcW w:w="1510" w:type="dxa"/>
            <w:tcMar>
              <w:top w:w="50" w:type="dxa"/>
              <w:left w:w="100" w:type="dxa"/>
            </w:tcMar>
            <w:vAlign w:val="center"/>
          </w:tcPr>
          <w:p w14:paraId="5FF54869">
            <w:pPr>
              <w:spacing w:before="0" w:after="0" w:line="276" w:lineRule="auto"/>
              <w:ind w:left="135"/>
              <w:jc w:val="center"/>
            </w:pPr>
          </w:p>
        </w:tc>
        <w:tc>
          <w:tcPr>
            <w:tcW w:w="1054" w:type="dxa"/>
            <w:tcMar>
              <w:top w:w="50" w:type="dxa"/>
              <w:left w:w="100" w:type="dxa"/>
            </w:tcMar>
            <w:vAlign w:val="center"/>
          </w:tcPr>
          <w:p w14:paraId="0BEB0169">
            <w:pPr>
              <w:spacing w:before="0" w:after="0"/>
              <w:ind w:left="135"/>
              <w:jc w:val="left"/>
            </w:pPr>
          </w:p>
        </w:tc>
        <w:tc>
          <w:tcPr>
            <w:tcW w:w="1850" w:type="dxa"/>
            <w:tcMar>
              <w:top w:w="50" w:type="dxa"/>
              <w:left w:w="100" w:type="dxa"/>
            </w:tcMar>
            <w:vAlign w:val="center"/>
          </w:tcPr>
          <w:p w14:paraId="231048D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14:paraId="07788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9A64F60">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1EBB09A3">
            <w:pPr>
              <w:spacing w:before="0" w:after="0"/>
              <w:ind w:left="135"/>
              <w:jc w:val="left"/>
            </w:pPr>
            <w:r>
              <w:rPr>
                <w:rFonts w:ascii="Times New Roman" w:hAnsi="Times New Roman"/>
                <w:b w:val="0"/>
                <w:i w:val="0"/>
                <w:color w:val="000000"/>
                <w:sz w:val="24"/>
              </w:rPr>
              <w:t>Контроль по теме "Взаимоотношения в семье и с друзьями"</w:t>
            </w:r>
          </w:p>
        </w:tc>
        <w:tc>
          <w:tcPr>
            <w:tcW w:w="722" w:type="dxa"/>
            <w:tcMar>
              <w:top w:w="50" w:type="dxa"/>
              <w:left w:w="100" w:type="dxa"/>
            </w:tcMar>
            <w:vAlign w:val="center"/>
          </w:tcPr>
          <w:p w14:paraId="23064D0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253715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16E08F4">
            <w:pPr>
              <w:spacing w:before="0" w:after="0" w:line="276" w:lineRule="auto"/>
              <w:ind w:left="135"/>
              <w:jc w:val="center"/>
            </w:pPr>
          </w:p>
        </w:tc>
        <w:tc>
          <w:tcPr>
            <w:tcW w:w="1054" w:type="dxa"/>
            <w:tcMar>
              <w:top w:w="50" w:type="dxa"/>
              <w:left w:w="100" w:type="dxa"/>
            </w:tcMar>
            <w:vAlign w:val="center"/>
          </w:tcPr>
          <w:p w14:paraId="42BC9C3B">
            <w:pPr>
              <w:spacing w:before="0" w:after="0"/>
              <w:ind w:left="135"/>
              <w:jc w:val="left"/>
            </w:pPr>
          </w:p>
        </w:tc>
        <w:tc>
          <w:tcPr>
            <w:tcW w:w="1850" w:type="dxa"/>
            <w:tcMar>
              <w:top w:w="50" w:type="dxa"/>
              <w:left w:w="100" w:type="dxa"/>
            </w:tcMar>
            <w:vAlign w:val="center"/>
          </w:tcPr>
          <w:p w14:paraId="718718C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14:paraId="1D379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D83BA9">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717C42B2">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14:paraId="0C87127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CE08049">
            <w:pPr>
              <w:spacing w:before="0" w:after="0" w:line="276" w:lineRule="auto"/>
              <w:ind w:left="135"/>
              <w:jc w:val="center"/>
            </w:pPr>
          </w:p>
        </w:tc>
        <w:tc>
          <w:tcPr>
            <w:tcW w:w="1510" w:type="dxa"/>
            <w:tcMar>
              <w:top w:w="50" w:type="dxa"/>
              <w:left w:w="100" w:type="dxa"/>
            </w:tcMar>
            <w:vAlign w:val="center"/>
          </w:tcPr>
          <w:p w14:paraId="7FE31223">
            <w:pPr>
              <w:spacing w:before="0" w:after="0" w:line="276" w:lineRule="auto"/>
              <w:ind w:left="135"/>
              <w:jc w:val="center"/>
            </w:pPr>
          </w:p>
        </w:tc>
        <w:tc>
          <w:tcPr>
            <w:tcW w:w="1054" w:type="dxa"/>
            <w:tcMar>
              <w:top w:w="50" w:type="dxa"/>
              <w:left w:w="100" w:type="dxa"/>
            </w:tcMar>
            <w:vAlign w:val="center"/>
          </w:tcPr>
          <w:p w14:paraId="305F92C5">
            <w:pPr>
              <w:spacing w:before="0" w:after="0"/>
              <w:ind w:left="135"/>
              <w:jc w:val="left"/>
            </w:pPr>
          </w:p>
        </w:tc>
        <w:tc>
          <w:tcPr>
            <w:tcW w:w="1850" w:type="dxa"/>
            <w:tcMar>
              <w:top w:w="50" w:type="dxa"/>
              <w:left w:w="100" w:type="dxa"/>
            </w:tcMar>
            <w:vAlign w:val="center"/>
          </w:tcPr>
          <w:p w14:paraId="6FFB1E7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"https://m.edsoo.ru/8353759c" \h </w:instrText>
            </w:r>
            <w:r>
              <w:fldChar w:fldCharType="separate"/>
            </w:r>
            <w:r>
              <w:rPr>
                <w:rFonts w:ascii="Times New Roman" w:hAnsi="Times New Roman"/>
                <w:b w:val="0"/>
                <w:i w:val="0"/>
                <w:color w:val="0000FF"/>
                <w:sz w:val="22"/>
                <w:u w:val="single"/>
              </w:rPr>
              <w:t>https://m.edsoo.ru/8353759c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"https://m.edsoo.ru/83537754" \h </w:instrText>
            </w:r>
            <w:r>
              <w:fldChar w:fldCharType="separate"/>
            </w:r>
            <w:r>
              <w:rPr>
                <w:rFonts w:ascii="Times New Roman" w:hAnsi="Times New Roman"/>
                <w:b w:val="0"/>
                <w:i w:val="0"/>
                <w:color w:val="0000FF"/>
                <w:sz w:val="22"/>
                <w:u w:val="single"/>
              </w:rPr>
              <w:t>https://m.edsoo.ru/83537754</w:t>
            </w:r>
            <w:r>
              <w:rPr>
                <w:rFonts w:ascii="Times New Roman" w:hAnsi="Times New Roman"/>
                <w:b w:val="0"/>
                <w:i w:val="0"/>
                <w:color w:val="0000FF"/>
                <w:sz w:val="22"/>
                <w:u w:val="single"/>
              </w:rPr>
              <w:fldChar w:fldCharType="end"/>
            </w:r>
          </w:p>
        </w:tc>
      </w:tr>
      <w:tr w14:paraId="2F51A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CBADC1">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42653D67">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14:paraId="49876E2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EB10BA6">
            <w:pPr>
              <w:spacing w:before="0" w:after="0" w:line="276" w:lineRule="auto"/>
              <w:ind w:left="135"/>
              <w:jc w:val="center"/>
            </w:pPr>
          </w:p>
        </w:tc>
        <w:tc>
          <w:tcPr>
            <w:tcW w:w="1510" w:type="dxa"/>
            <w:tcMar>
              <w:top w:w="50" w:type="dxa"/>
              <w:left w:w="100" w:type="dxa"/>
            </w:tcMar>
            <w:vAlign w:val="center"/>
          </w:tcPr>
          <w:p w14:paraId="0FC063F9">
            <w:pPr>
              <w:spacing w:before="0" w:after="0" w:line="276" w:lineRule="auto"/>
              <w:ind w:left="135"/>
              <w:jc w:val="center"/>
            </w:pPr>
          </w:p>
        </w:tc>
        <w:tc>
          <w:tcPr>
            <w:tcW w:w="1054" w:type="dxa"/>
            <w:tcMar>
              <w:top w:w="50" w:type="dxa"/>
              <w:left w:w="100" w:type="dxa"/>
            </w:tcMar>
            <w:vAlign w:val="center"/>
          </w:tcPr>
          <w:p w14:paraId="64AF11FD">
            <w:pPr>
              <w:spacing w:before="0" w:after="0"/>
              <w:ind w:left="135"/>
              <w:jc w:val="left"/>
            </w:pPr>
          </w:p>
        </w:tc>
        <w:tc>
          <w:tcPr>
            <w:tcW w:w="1850" w:type="dxa"/>
            <w:tcMar>
              <w:top w:w="50" w:type="dxa"/>
              <w:left w:w="100" w:type="dxa"/>
            </w:tcMar>
            <w:vAlign w:val="center"/>
          </w:tcPr>
          <w:p w14:paraId="4F9CAFA3">
            <w:pPr>
              <w:spacing w:before="0" w:after="0"/>
              <w:ind w:left="135"/>
              <w:jc w:val="left"/>
            </w:pPr>
          </w:p>
        </w:tc>
      </w:tr>
      <w:tr w14:paraId="2C581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2E7F405">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0BE34654">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6DBC566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066C612">
            <w:pPr>
              <w:spacing w:before="0" w:after="0" w:line="276" w:lineRule="auto"/>
              <w:ind w:left="135"/>
              <w:jc w:val="center"/>
            </w:pPr>
          </w:p>
        </w:tc>
        <w:tc>
          <w:tcPr>
            <w:tcW w:w="1510" w:type="dxa"/>
            <w:tcMar>
              <w:top w:w="50" w:type="dxa"/>
              <w:left w:w="100" w:type="dxa"/>
            </w:tcMar>
            <w:vAlign w:val="center"/>
          </w:tcPr>
          <w:p w14:paraId="739034CA">
            <w:pPr>
              <w:spacing w:before="0" w:after="0" w:line="276" w:lineRule="auto"/>
              <w:ind w:left="135"/>
              <w:jc w:val="center"/>
            </w:pPr>
          </w:p>
        </w:tc>
        <w:tc>
          <w:tcPr>
            <w:tcW w:w="1054" w:type="dxa"/>
            <w:tcMar>
              <w:top w:w="50" w:type="dxa"/>
              <w:left w:w="100" w:type="dxa"/>
            </w:tcMar>
            <w:vAlign w:val="center"/>
          </w:tcPr>
          <w:p w14:paraId="3680992C">
            <w:pPr>
              <w:spacing w:before="0" w:after="0"/>
              <w:ind w:left="135"/>
              <w:jc w:val="left"/>
            </w:pPr>
          </w:p>
        </w:tc>
        <w:tc>
          <w:tcPr>
            <w:tcW w:w="1850" w:type="dxa"/>
            <w:tcMar>
              <w:top w:w="50" w:type="dxa"/>
              <w:left w:w="100" w:type="dxa"/>
            </w:tcMar>
            <w:vAlign w:val="center"/>
          </w:tcPr>
          <w:p w14:paraId="20F6B890">
            <w:pPr>
              <w:spacing w:before="0" w:after="0"/>
              <w:ind w:left="135"/>
              <w:jc w:val="left"/>
            </w:pPr>
          </w:p>
        </w:tc>
      </w:tr>
      <w:tr w14:paraId="6E294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815021">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090E3C24">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14:paraId="14DA4AD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2349D8A">
            <w:pPr>
              <w:spacing w:before="0" w:after="0" w:line="276" w:lineRule="auto"/>
              <w:ind w:left="135"/>
              <w:jc w:val="center"/>
            </w:pPr>
          </w:p>
        </w:tc>
        <w:tc>
          <w:tcPr>
            <w:tcW w:w="1510" w:type="dxa"/>
            <w:tcMar>
              <w:top w:w="50" w:type="dxa"/>
              <w:left w:w="100" w:type="dxa"/>
            </w:tcMar>
            <w:vAlign w:val="center"/>
          </w:tcPr>
          <w:p w14:paraId="32C29659">
            <w:pPr>
              <w:spacing w:before="0" w:after="0" w:line="276" w:lineRule="auto"/>
              <w:ind w:left="135"/>
              <w:jc w:val="center"/>
            </w:pPr>
          </w:p>
        </w:tc>
        <w:tc>
          <w:tcPr>
            <w:tcW w:w="1054" w:type="dxa"/>
            <w:tcMar>
              <w:top w:w="50" w:type="dxa"/>
              <w:left w:w="100" w:type="dxa"/>
            </w:tcMar>
            <w:vAlign w:val="center"/>
          </w:tcPr>
          <w:p w14:paraId="10EEA8EE">
            <w:pPr>
              <w:spacing w:before="0" w:after="0"/>
              <w:ind w:left="135"/>
              <w:jc w:val="left"/>
            </w:pPr>
          </w:p>
        </w:tc>
        <w:tc>
          <w:tcPr>
            <w:tcW w:w="1850" w:type="dxa"/>
            <w:tcMar>
              <w:top w:w="50" w:type="dxa"/>
              <w:left w:w="100" w:type="dxa"/>
            </w:tcMar>
            <w:vAlign w:val="center"/>
          </w:tcPr>
          <w:p w14:paraId="17BDCF36">
            <w:pPr>
              <w:spacing w:before="0" w:after="0"/>
              <w:ind w:left="135"/>
              <w:jc w:val="left"/>
            </w:pPr>
          </w:p>
        </w:tc>
      </w:tr>
      <w:tr w14:paraId="3E9DC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14F075">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76A9FFDA">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14:paraId="6318EA4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A7A1D8">
            <w:pPr>
              <w:spacing w:before="0" w:after="0" w:line="276" w:lineRule="auto"/>
              <w:ind w:left="135"/>
              <w:jc w:val="center"/>
            </w:pPr>
          </w:p>
        </w:tc>
        <w:tc>
          <w:tcPr>
            <w:tcW w:w="1510" w:type="dxa"/>
            <w:tcMar>
              <w:top w:w="50" w:type="dxa"/>
              <w:left w:w="100" w:type="dxa"/>
            </w:tcMar>
            <w:vAlign w:val="center"/>
          </w:tcPr>
          <w:p w14:paraId="18B3C18B">
            <w:pPr>
              <w:spacing w:before="0" w:after="0" w:line="276" w:lineRule="auto"/>
              <w:ind w:left="135"/>
              <w:jc w:val="center"/>
            </w:pPr>
          </w:p>
        </w:tc>
        <w:tc>
          <w:tcPr>
            <w:tcW w:w="1054" w:type="dxa"/>
            <w:tcMar>
              <w:top w:w="50" w:type="dxa"/>
              <w:left w:w="100" w:type="dxa"/>
            </w:tcMar>
            <w:vAlign w:val="center"/>
          </w:tcPr>
          <w:p w14:paraId="084C0A0F">
            <w:pPr>
              <w:spacing w:before="0" w:after="0"/>
              <w:ind w:left="135"/>
              <w:jc w:val="left"/>
            </w:pPr>
          </w:p>
        </w:tc>
        <w:tc>
          <w:tcPr>
            <w:tcW w:w="1850" w:type="dxa"/>
            <w:tcMar>
              <w:top w:w="50" w:type="dxa"/>
              <w:left w:w="100" w:type="dxa"/>
            </w:tcMar>
            <w:vAlign w:val="center"/>
          </w:tcPr>
          <w:p w14:paraId="516ED680">
            <w:pPr>
              <w:spacing w:before="0" w:after="0"/>
              <w:ind w:left="135"/>
              <w:jc w:val="left"/>
            </w:pPr>
          </w:p>
        </w:tc>
      </w:tr>
      <w:tr w14:paraId="31B87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6E92C66">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11F416BD">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14:paraId="53D6A96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DB4B7F0">
            <w:pPr>
              <w:spacing w:before="0" w:after="0" w:line="276" w:lineRule="auto"/>
              <w:ind w:left="135"/>
              <w:jc w:val="center"/>
            </w:pPr>
          </w:p>
        </w:tc>
        <w:tc>
          <w:tcPr>
            <w:tcW w:w="1510" w:type="dxa"/>
            <w:tcMar>
              <w:top w:w="50" w:type="dxa"/>
              <w:left w:w="100" w:type="dxa"/>
            </w:tcMar>
            <w:vAlign w:val="center"/>
          </w:tcPr>
          <w:p w14:paraId="1C36D402">
            <w:pPr>
              <w:spacing w:before="0" w:after="0" w:line="276" w:lineRule="auto"/>
              <w:ind w:left="135"/>
              <w:jc w:val="center"/>
            </w:pPr>
          </w:p>
        </w:tc>
        <w:tc>
          <w:tcPr>
            <w:tcW w:w="1054" w:type="dxa"/>
            <w:tcMar>
              <w:top w:w="50" w:type="dxa"/>
              <w:left w:w="100" w:type="dxa"/>
            </w:tcMar>
            <w:vAlign w:val="center"/>
          </w:tcPr>
          <w:p w14:paraId="1AF4D5DF">
            <w:pPr>
              <w:spacing w:before="0" w:after="0"/>
              <w:ind w:left="135"/>
              <w:jc w:val="left"/>
            </w:pPr>
          </w:p>
        </w:tc>
        <w:tc>
          <w:tcPr>
            <w:tcW w:w="1850" w:type="dxa"/>
            <w:tcMar>
              <w:top w:w="50" w:type="dxa"/>
              <w:left w:w="100" w:type="dxa"/>
            </w:tcMar>
            <w:vAlign w:val="center"/>
          </w:tcPr>
          <w:p w14:paraId="559374FE">
            <w:pPr>
              <w:spacing w:before="0" w:after="0"/>
              <w:ind w:left="135"/>
              <w:jc w:val="left"/>
            </w:pPr>
          </w:p>
        </w:tc>
      </w:tr>
      <w:tr w14:paraId="59224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ABAFCD">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1F852F89">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14:paraId="0A2303D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49DB358">
            <w:pPr>
              <w:spacing w:before="0" w:after="0" w:line="276" w:lineRule="auto"/>
              <w:ind w:left="135"/>
              <w:jc w:val="center"/>
            </w:pPr>
          </w:p>
        </w:tc>
        <w:tc>
          <w:tcPr>
            <w:tcW w:w="1510" w:type="dxa"/>
            <w:tcMar>
              <w:top w:w="50" w:type="dxa"/>
              <w:left w:w="100" w:type="dxa"/>
            </w:tcMar>
            <w:vAlign w:val="center"/>
          </w:tcPr>
          <w:p w14:paraId="0ACCF706">
            <w:pPr>
              <w:spacing w:before="0" w:after="0" w:line="276" w:lineRule="auto"/>
              <w:ind w:left="135"/>
              <w:jc w:val="center"/>
            </w:pPr>
          </w:p>
        </w:tc>
        <w:tc>
          <w:tcPr>
            <w:tcW w:w="1054" w:type="dxa"/>
            <w:tcMar>
              <w:top w:w="50" w:type="dxa"/>
              <w:left w:w="100" w:type="dxa"/>
            </w:tcMar>
            <w:vAlign w:val="center"/>
          </w:tcPr>
          <w:p w14:paraId="1AD566A9">
            <w:pPr>
              <w:spacing w:before="0" w:after="0"/>
              <w:ind w:left="135"/>
              <w:jc w:val="left"/>
            </w:pPr>
          </w:p>
        </w:tc>
        <w:tc>
          <w:tcPr>
            <w:tcW w:w="1850" w:type="dxa"/>
            <w:tcMar>
              <w:top w:w="50" w:type="dxa"/>
              <w:left w:w="100" w:type="dxa"/>
            </w:tcMar>
            <w:vAlign w:val="center"/>
          </w:tcPr>
          <w:p w14:paraId="559373FD">
            <w:pPr>
              <w:spacing w:before="0" w:after="0"/>
              <w:ind w:left="135"/>
              <w:jc w:val="left"/>
            </w:pPr>
          </w:p>
        </w:tc>
      </w:tr>
      <w:tr w14:paraId="6612A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6AAF80D">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2AE0CFD6">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0CEA09C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66066E6">
            <w:pPr>
              <w:spacing w:before="0" w:after="0" w:line="276" w:lineRule="auto"/>
              <w:ind w:left="135"/>
              <w:jc w:val="center"/>
            </w:pPr>
          </w:p>
        </w:tc>
        <w:tc>
          <w:tcPr>
            <w:tcW w:w="1510" w:type="dxa"/>
            <w:tcMar>
              <w:top w:w="50" w:type="dxa"/>
              <w:left w:w="100" w:type="dxa"/>
            </w:tcMar>
            <w:vAlign w:val="center"/>
          </w:tcPr>
          <w:p w14:paraId="197FFC58">
            <w:pPr>
              <w:spacing w:before="0" w:after="0" w:line="276" w:lineRule="auto"/>
              <w:ind w:left="135"/>
              <w:jc w:val="center"/>
            </w:pPr>
          </w:p>
        </w:tc>
        <w:tc>
          <w:tcPr>
            <w:tcW w:w="1054" w:type="dxa"/>
            <w:tcMar>
              <w:top w:w="50" w:type="dxa"/>
              <w:left w:w="100" w:type="dxa"/>
            </w:tcMar>
            <w:vAlign w:val="center"/>
          </w:tcPr>
          <w:p w14:paraId="62B461AE">
            <w:pPr>
              <w:spacing w:before="0" w:after="0"/>
              <w:ind w:left="135"/>
              <w:jc w:val="left"/>
            </w:pPr>
          </w:p>
        </w:tc>
        <w:tc>
          <w:tcPr>
            <w:tcW w:w="1850" w:type="dxa"/>
            <w:tcMar>
              <w:top w:w="50" w:type="dxa"/>
              <w:left w:w="100" w:type="dxa"/>
            </w:tcMar>
            <w:vAlign w:val="center"/>
          </w:tcPr>
          <w:p w14:paraId="5CCABCC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14:paraId="1664A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FEF2D3C">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288B4F8F">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10F3121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7384FE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1593F8D">
            <w:pPr>
              <w:spacing w:before="0" w:after="0" w:line="276" w:lineRule="auto"/>
              <w:ind w:left="135"/>
              <w:jc w:val="center"/>
            </w:pPr>
          </w:p>
        </w:tc>
        <w:tc>
          <w:tcPr>
            <w:tcW w:w="1054" w:type="dxa"/>
            <w:tcMar>
              <w:top w:w="50" w:type="dxa"/>
              <w:left w:w="100" w:type="dxa"/>
            </w:tcMar>
            <w:vAlign w:val="center"/>
          </w:tcPr>
          <w:p w14:paraId="7D4F972D">
            <w:pPr>
              <w:spacing w:before="0" w:after="0"/>
              <w:ind w:left="135"/>
              <w:jc w:val="left"/>
            </w:pPr>
          </w:p>
        </w:tc>
        <w:tc>
          <w:tcPr>
            <w:tcW w:w="1850" w:type="dxa"/>
            <w:tcMar>
              <w:top w:w="50" w:type="dxa"/>
              <w:left w:w="100" w:type="dxa"/>
            </w:tcMar>
            <w:vAlign w:val="center"/>
          </w:tcPr>
          <w:p w14:paraId="38ED66F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14:paraId="5C7BB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5BA33D">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2D9A19BD">
            <w:pPr>
              <w:spacing w:before="0" w:after="0"/>
              <w:ind w:left="135"/>
              <w:jc w:val="left"/>
            </w:pPr>
            <w:r>
              <w:rPr>
                <w:rFonts w:ascii="Times New Roman" w:hAnsi="Times New Roman"/>
                <w:b w:val="0"/>
                <w:i w:val="0"/>
                <w:color w:val="000000"/>
                <w:sz w:val="24"/>
              </w:rPr>
              <w:t>Досуг и увлечения (хобби) современного подростка (мода)</w:t>
            </w:r>
          </w:p>
        </w:tc>
        <w:tc>
          <w:tcPr>
            <w:tcW w:w="722" w:type="dxa"/>
            <w:tcMar>
              <w:top w:w="50" w:type="dxa"/>
              <w:left w:w="100" w:type="dxa"/>
            </w:tcMar>
            <w:vAlign w:val="center"/>
          </w:tcPr>
          <w:p w14:paraId="7836560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848B34B">
            <w:pPr>
              <w:spacing w:before="0" w:after="0" w:line="276" w:lineRule="auto"/>
              <w:ind w:left="135"/>
              <w:jc w:val="center"/>
            </w:pPr>
          </w:p>
        </w:tc>
        <w:tc>
          <w:tcPr>
            <w:tcW w:w="1510" w:type="dxa"/>
            <w:tcMar>
              <w:top w:w="50" w:type="dxa"/>
              <w:left w:w="100" w:type="dxa"/>
            </w:tcMar>
            <w:vAlign w:val="center"/>
          </w:tcPr>
          <w:p w14:paraId="4FCD747B">
            <w:pPr>
              <w:spacing w:before="0" w:after="0" w:line="276" w:lineRule="auto"/>
              <w:ind w:left="135"/>
              <w:jc w:val="center"/>
            </w:pPr>
          </w:p>
        </w:tc>
        <w:tc>
          <w:tcPr>
            <w:tcW w:w="1054" w:type="dxa"/>
            <w:tcMar>
              <w:top w:w="50" w:type="dxa"/>
              <w:left w:w="100" w:type="dxa"/>
            </w:tcMar>
            <w:vAlign w:val="center"/>
          </w:tcPr>
          <w:p w14:paraId="023488AB">
            <w:pPr>
              <w:spacing w:before="0" w:after="0"/>
              <w:ind w:left="135"/>
              <w:jc w:val="left"/>
            </w:pPr>
          </w:p>
        </w:tc>
        <w:tc>
          <w:tcPr>
            <w:tcW w:w="1850" w:type="dxa"/>
            <w:tcMar>
              <w:top w:w="50" w:type="dxa"/>
              <w:left w:w="100" w:type="dxa"/>
            </w:tcMar>
            <w:vAlign w:val="center"/>
          </w:tcPr>
          <w:p w14:paraId="143F83E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"https://m.edsoo.ru/835388a2" \h </w:instrText>
            </w:r>
            <w:r>
              <w:fldChar w:fldCharType="separate"/>
            </w:r>
            <w:r>
              <w:rPr>
                <w:rFonts w:ascii="Times New Roman" w:hAnsi="Times New Roman"/>
                <w:b w:val="0"/>
                <w:i w:val="0"/>
                <w:color w:val="0000FF"/>
                <w:sz w:val="22"/>
                <w:u w:val="single"/>
              </w:rPr>
              <w:t>https://m.edsoo.ru/835388a2</w:t>
            </w:r>
            <w:r>
              <w:rPr>
                <w:rFonts w:ascii="Times New Roman" w:hAnsi="Times New Roman"/>
                <w:b w:val="0"/>
                <w:i w:val="0"/>
                <w:color w:val="0000FF"/>
                <w:sz w:val="22"/>
                <w:u w:val="single"/>
              </w:rPr>
              <w:fldChar w:fldCharType="end"/>
            </w:r>
          </w:p>
        </w:tc>
      </w:tr>
      <w:tr w14:paraId="2CD9A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800632B">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51B84853">
            <w:pPr>
              <w:spacing w:before="0" w:after="0"/>
              <w:ind w:left="135"/>
              <w:jc w:val="left"/>
            </w:pPr>
            <w:r>
              <w:rPr>
                <w:rFonts w:ascii="Times New Roman" w:hAnsi="Times New Roman"/>
                <w:b w:val="0"/>
                <w:i w:val="0"/>
                <w:color w:val="000000"/>
                <w:sz w:val="24"/>
              </w:rPr>
              <w:t>Досуг и увлечения (хобби) современного подростка (жизнь онлайн)</w:t>
            </w:r>
          </w:p>
        </w:tc>
        <w:tc>
          <w:tcPr>
            <w:tcW w:w="722" w:type="dxa"/>
            <w:tcMar>
              <w:top w:w="50" w:type="dxa"/>
              <w:left w:w="100" w:type="dxa"/>
            </w:tcMar>
            <w:vAlign w:val="center"/>
          </w:tcPr>
          <w:p w14:paraId="4D1D7F0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37E7751">
            <w:pPr>
              <w:spacing w:before="0" w:after="0" w:line="276" w:lineRule="auto"/>
              <w:ind w:left="135"/>
              <w:jc w:val="center"/>
            </w:pPr>
          </w:p>
        </w:tc>
        <w:tc>
          <w:tcPr>
            <w:tcW w:w="1510" w:type="dxa"/>
            <w:tcMar>
              <w:top w:w="50" w:type="dxa"/>
              <w:left w:w="100" w:type="dxa"/>
            </w:tcMar>
            <w:vAlign w:val="center"/>
          </w:tcPr>
          <w:p w14:paraId="75680503">
            <w:pPr>
              <w:spacing w:before="0" w:after="0" w:line="276" w:lineRule="auto"/>
              <w:ind w:left="135"/>
              <w:jc w:val="center"/>
            </w:pPr>
          </w:p>
        </w:tc>
        <w:tc>
          <w:tcPr>
            <w:tcW w:w="1054" w:type="dxa"/>
            <w:tcMar>
              <w:top w:w="50" w:type="dxa"/>
              <w:left w:w="100" w:type="dxa"/>
            </w:tcMar>
            <w:vAlign w:val="center"/>
          </w:tcPr>
          <w:p w14:paraId="30428FA9">
            <w:pPr>
              <w:spacing w:before="0" w:after="0"/>
              <w:ind w:left="135"/>
              <w:jc w:val="left"/>
            </w:pPr>
          </w:p>
        </w:tc>
        <w:tc>
          <w:tcPr>
            <w:tcW w:w="1850" w:type="dxa"/>
            <w:tcMar>
              <w:top w:w="50" w:type="dxa"/>
              <w:left w:w="100" w:type="dxa"/>
            </w:tcMar>
            <w:vAlign w:val="center"/>
          </w:tcPr>
          <w:p w14:paraId="412099D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"https://m.edsoo.ru/8353798e" \h </w:instrText>
            </w:r>
            <w:r>
              <w:fldChar w:fldCharType="separate"/>
            </w:r>
            <w:r>
              <w:rPr>
                <w:rFonts w:ascii="Times New Roman" w:hAnsi="Times New Roman"/>
                <w:b w:val="0"/>
                <w:i w:val="0"/>
                <w:color w:val="0000FF"/>
                <w:sz w:val="22"/>
                <w:u w:val="single"/>
              </w:rPr>
              <w:t>https://m.edsoo.ru/8353798e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"https://m.edsoo.ru/83537fe2" \h </w:instrText>
            </w:r>
            <w:r>
              <w:fldChar w:fldCharType="separate"/>
            </w:r>
            <w:r>
              <w:rPr>
                <w:rFonts w:ascii="Times New Roman" w:hAnsi="Times New Roman"/>
                <w:b w:val="0"/>
                <w:i w:val="0"/>
                <w:color w:val="0000FF"/>
                <w:sz w:val="22"/>
                <w:u w:val="single"/>
              </w:rPr>
              <w:t>https://m.edsoo.ru/83537fe2</w:t>
            </w:r>
            <w:r>
              <w:rPr>
                <w:rFonts w:ascii="Times New Roman" w:hAnsi="Times New Roman"/>
                <w:b w:val="0"/>
                <w:i w:val="0"/>
                <w:color w:val="0000FF"/>
                <w:sz w:val="22"/>
                <w:u w:val="single"/>
              </w:rPr>
              <w:fldChar w:fldCharType="end"/>
            </w:r>
          </w:p>
        </w:tc>
      </w:tr>
      <w:tr w14:paraId="584A6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3CBE59">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5A8D5BB5">
            <w:pPr>
              <w:spacing w:before="0" w:after="0"/>
              <w:ind w:left="135"/>
              <w:jc w:val="left"/>
            </w:pPr>
            <w:r>
              <w:rPr>
                <w:rFonts w:ascii="Times New Roman" w:hAnsi="Times New Roman"/>
                <w:b w:val="0"/>
                <w:i w:val="0"/>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14:paraId="1FB3626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9E59C66">
            <w:pPr>
              <w:spacing w:before="0" w:after="0" w:line="276" w:lineRule="auto"/>
              <w:ind w:left="135"/>
              <w:jc w:val="center"/>
            </w:pPr>
          </w:p>
        </w:tc>
        <w:tc>
          <w:tcPr>
            <w:tcW w:w="1510" w:type="dxa"/>
            <w:tcMar>
              <w:top w:w="50" w:type="dxa"/>
              <w:left w:w="100" w:type="dxa"/>
            </w:tcMar>
            <w:vAlign w:val="center"/>
          </w:tcPr>
          <w:p w14:paraId="51F3B5B5">
            <w:pPr>
              <w:spacing w:before="0" w:after="0" w:line="276" w:lineRule="auto"/>
              <w:ind w:left="135"/>
              <w:jc w:val="center"/>
            </w:pPr>
          </w:p>
        </w:tc>
        <w:tc>
          <w:tcPr>
            <w:tcW w:w="1054" w:type="dxa"/>
            <w:tcMar>
              <w:top w:w="50" w:type="dxa"/>
              <w:left w:w="100" w:type="dxa"/>
            </w:tcMar>
            <w:vAlign w:val="center"/>
          </w:tcPr>
          <w:p w14:paraId="15D8DFFC">
            <w:pPr>
              <w:spacing w:before="0" w:after="0"/>
              <w:ind w:left="135"/>
              <w:jc w:val="left"/>
            </w:pPr>
          </w:p>
        </w:tc>
        <w:tc>
          <w:tcPr>
            <w:tcW w:w="1850" w:type="dxa"/>
            <w:tcMar>
              <w:top w:w="50" w:type="dxa"/>
              <w:left w:w="100" w:type="dxa"/>
            </w:tcMar>
            <w:vAlign w:val="center"/>
          </w:tcPr>
          <w:p w14:paraId="7FF428C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"https://m.edsoo.ru/8352e00a" \h </w:instrText>
            </w:r>
            <w:r>
              <w:fldChar w:fldCharType="separate"/>
            </w:r>
            <w:r>
              <w:rPr>
                <w:rFonts w:ascii="Times New Roman" w:hAnsi="Times New Roman"/>
                <w:b w:val="0"/>
                <w:i w:val="0"/>
                <w:color w:val="0000FF"/>
                <w:sz w:val="22"/>
                <w:u w:val="single"/>
              </w:rPr>
              <w:t>https://m.edsoo.ru/8352e00a</w:t>
            </w:r>
            <w:r>
              <w:rPr>
                <w:rFonts w:ascii="Times New Roman" w:hAnsi="Times New Roman"/>
                <w:b w:val="0"/>
                <w:i w:val="0"/>
                <w:color w:val="0000FF"/>
                <w:sz w:val="22"/>
                <w:u w:val="single"/>
              </w:rPr>
              <w:fldChar w:fldCharType="end"/>
            </w:r>
          </w:p>
        </w:tc>
      </w:tr>
      <w:tr w14:paraId="279A2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10B64A">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1F017B28">
            <w:pPr>
              <w:spacing w:before="0" w:after="0"/>
              <w:ind w:left="135"/>
              <w:jc w:val="left"/>
            </w:pPr>
            <w:r>
              <w:rPr>
                <w:rFonts w:ascii="Times New Roman" w:hAnsi="Times New Roman"/>
                <w:b w:val="0"/>
                <w:i w:val="0"/>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14:paraId="01D3DF8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9FE5584">
            <w:pPr>
              <w:spacing w:before="0" w:after="0" w:line="276" w:lineRule="auto"/>
              <w:ind w:left="135"/>
              <w:jc w:val="center"/>
            </w:pPr>
          </w:p>
        </w:tc>
        <w:tc>
          <w:tcPr>
            <w:tcW w:w="1510" w:type="dxa"/>
            <w:tcMar>
              <w:top w:w="50" w:type="dxa"/>
              <w:left w:w="100" w:type="dxa"/>
            </w:tcMar>
            <w:vAlign w:val="center"/>
          </w:tcPr>
          <w:p w14:paraId="29A905BB">
            <w:pPr>
              <w:spacing w:before="0" w:after="0" w:line="276" w:lineRule="auto"/>
              <w:ind w:left="135"/>
              <w:jc w:val="center"/>
            </w:pPr>
          </w:p>
        </w:tc>
        <w:tc>
          <w:tcPr>
            <w:tcW w:w="1054" w:type="dxa"/>
            <w:tcMar>
              <w:top w:w="50" w:type="dxa"/>
              <w:left w:w="100" w:type="dxa"/>
            </w:tcMar>
            <w:vAlign w:val="center"/>
          </w:tcPr>
          <w:p w14:paraId="1B5FD906">
            <w:pPr>
              <w:spacing w:before="0" w:after="0"/>
              <w:ind w:left="135"/>
              <w:jc w:val="left"/>
            </w:pPr>
          </w:p>
        </w:tc>
        <w:tc>
          <w:tcPr>
            <w:tcW w:w="1850" w:type="dxa"/>
            <w:tcMar>
              <w:top w:w="50" w:type="dxa"/>
              <w:left w:w="100" w:type="dxa"/>
            </w:tcMar>
            <w:vAlign w:val="center"/>
          </w:tcPr>
          <w:p w14:paraId="247FD31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"https://m.edsoo.ru/83537bc8" \h </w:instrText>
            </w:r>
            <w:r>
              <w:fldChar w:fldCharType="separate"/>
            </w:r>
            <w:r>
              <w:rPr>
                <w:rFonts w:ascii="Times New Roman" w:hAnsi="Times New Roman"/>
                <w:b w:val="0"/>
                <w:i w:val="0"/>
                <w:color w:val="0000FF"/>
                <w:sz w:val="22"/>
                <w:u w:val="single"/>
              </w:rPr>
              <w:t>https://m.edsoo.ru/83537bc8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"https://m.edsoo.ru/83538140" \h </w:instrText>
            </w:r>
            <w:r>
              <w:fldChar w:fldCharType="separate"/>
            </w:r>
            <w:r>
              <w:rPr>
                <w:rFonts w:ascii="Times New Roman" w:hAnsi="Times New Roman"/>
                <w:b w:val="0"/>
                <w:i w:val="0"/>
                <w:color w:val="0000FF"/>
                <w:sz w:val="22"/>
                <w:u w:val="single"/>
              </w:rPr>
              <w:t>https://m.edsoo.ru/83538140</w:t>
            </w:r>
            <w:r>
              <w:rPr>
                <w:rFonts w:ascii="Times New Roman" w:hAnsi="Times New Roman"/>
                <w:b w:val="0"/>
                <w:i w:val="0"/>
                <w:color w:val="0000FF"/>
                <w:sz w:val="22"/>
                <w:u w:val="single"/>
              </w:rPr>
              <w:fldChar w:fldCharType="end"/>
            </w:r>
          </w:p>
        </w:tc>
      </w:tr>
      <w:tr w14:paraId="1472C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33416EC">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71769E4A">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722" w:type="dxa"/>
            <w:tcMar>
              <w:top w:w="50" w:type="dxa"/>
              <w:left w:w="100" w:type="dxa"/>
            </w:tcMar>
            <w:vAlign w:val="center"/>
          </w:tcPr>
          <w:p w14:paraId="1075663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60128B8">
            <w:pPr>
              <w:spacing w:before="0" w:after="0" w:line="276" w:lineRule="auto"/>
              <w:ind w:left="135"/>
              <w:jc w:val="center"/>
            </w:pPr>
          </w:p>
        </w:tc>
        <w:tc>
          <w:tcPr>
            <w:tcW w:w="1510" w:type="dxa"/>
            <w:tcMar>
              <w:top w:w="50" w:type="dxa"/>
              <w:left w:w="100" w:type="dxa"/>
            </w:tcMar>
            <w:vAlign w:val="center"/>
          </w:tcPr>
          <w:p w14:paraId="4381C082">
            <w:pPr>
              <w:spacing w:before="0" w:after="0" w:line="276" w:lineRule="auto"/>
              <w:ind w:left="135"/>
              <w:jc w:val="center"/>
            </w:pPr>
          </w:p>
        </w:tc>
        <w:tc>
          <w:tcPr>
            <w:tcW w:w="1054" w:type="dxa"/>
            <w:tcMar>
              <w:top w:w="50" w:type="dxa"/>
              <w:left w:w="100" w:type="dxa"/>
            </w:tcMar>
            <w:vAlign w:val="center"/>
          </w:tcPr>
          <w:p w14:paraId="3BA49399">
            <w:pPr>
              <w:spacing w:before="0" w:after="0"/>
              <w:ind w:left="135"/>
              <w:jc w:val="left"/>
            </w:pPr>
          </w:p>
        </w:tc>
        <w:tc>
          <w:tcPr>
            <w:tcW w:w="1850" w:type="dxa"/>
            <w:tcMar>
              <w:top w:w="50" w:type="dxa"/>
              <w:left w:w="100" w:type="dxa"/>
            </w:tcMar>
            <w:vAlign w:val="center"/>
          </w:tcPr>
          <w:p w14:paraId="3F8AE8C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14:paraId="1DCE5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ECF9020">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70C10505">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6EEBFBA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DB0BCD4">
            <w:pPr>
              <w:spacing w:before="0" w:after="0" w:line="276" w:lineRule="auto"/>
              <w:ind w:left="135"/>
              <w:jc w:val="center"/>
            </w:pPr>
          </w:p>
        </w:tc>
        <w:tc>
          <w:tcPr>
            <w:tcW w:w="1510" w:type="dxa"/>
            <w:tcMar>
              <w:top w:w="50" w:type="dxa"/>
              <w:left w:w="100" w:type="dxa"/>
            </w:tcMar>
            <w:vAlign w:val="center"/>
          </w:tcPr>
          <w:p w14:paraId="37BD7C2F">
            <w:pPr>
              <w:spacing w:before="0" w:after="0" w:line="276" w:lineRule="auto"/>
              <w:ind w:left="135"/>
              <w:jc w:val="center"/>
            </w:pPr>
          </w:p>
        </w:tc>
        <w:tc>
          <w:tcPr>
            <w:tcW w:w="1054" w:type="dxa"/>
            <w:tcMar>
              <w:top w:w="50" w:type="dxa"/>
              <w:left w:w="100" w:type="dxa"/>
            </w:tcMar>
            <w:vAlign w:val="center"/>
          </w:tcPr>
          <w:p w14:paraId="33973105">
            <w:pPr>
              <w:spacing w:before="0" w:after="0"/>
              <w:ind w:left="135"/>
              <w:jc w:val="left"/>
            </w:pPr>
          </w:p>
        </w:tc>
        <w:tc>
          <w:tcPr>
            <w:tcW w:w="1850" w:type="dxa"/>
            <w:tcMar>
              <w:top w:w="50" w:type="dxa"/>
              <w:left w:w="100" w:type="dxa"/>
            </w:tcMar>
            <w:vAlign w:val="center"/>
          </w:tcPr>
          <w:p w14:paraId="6ED05D1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14:paraId="58F95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1510A5">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30E6EC32">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14:paraId="42C8B30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E0A5F7C">
            <w:pPr>
              <w:spacing w:before="0" w:after="0" w:line="276" w:lineRule="auto"/>
              <w:ind w:left="135"/>
              <w:jc w:val="center"/>
            </w:pPr>
          </w:p>
        </w:tc>
        <w:tc>
          <w:tcPr>
            <w:tcW w:w="1510" w:type="dxa"/>
            <w:tcMar>
              <w:top w:w="50" w:type="dxa"/>
              <w:left w:w="100" w:type="dxa"/>
            </w:tcMar>
            <w:vAlign w:val="center"/>
          </w:tcPr>
          <w:p w14:paraId="341371BC">
            <w:pPr>
              <w:spacing w:before="0" w:after="0" w:line="276" w:lineRule="auto"/>
              <w:ind w:left="135"/>
              <w:jc w:val="center"/>
            </w:pPr>
          </w:p>
        </w:tc>
        <w:tc>
          <w:tcPr>
            <w:tcW w:w="1054" w:type="dxa"/>
            <w:tcMar>
              <w:top w:w="50" w:type="dxa"/>
              <w:left w:w="100" w:type="dxa"/>
            </w:tcMar>
            <w:vAlign w:val="center"/>
          </w:tcPr>
          <w:p w14:paraId="31D404AD">
            <w:pPr>
              <w:spacing w:before="0" w:after="0"/>
              <w:ind w:left="135"/>
              <w:jc w:val="left"/>
            </w:pPr>
          </w:p>
        </w:tc>
        <w:tc>
          <w:tcPr>
            <w:tcW w:w="1850" w:type="dxa"/>
            <w:tcMar>
              <w:top w:w="50" w:type="dxa"/>
              <w:left w:w="100" w:type="dxa"/>
            </w:tcMar>
            <w:vAlign w:val="center"/>
          </w:tcPr>
          <w:p w14:paraId="1C46373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"https://m.edsoo.ru/83538eec" \h </w:instrText>
            </w:r>
            <w:r>
              <w:fldChar w:fldCharType="separate"/>
            </w:r>
            <w:r>
              <w:rPr>
                <w:rFonts w:ascii="Times New Roman" w:hAnsi="Times New Roman"/>
                <w:b w:val="0"/>
                <w:i w:val="0"/>
                <w:color w:val="0000FF"/>
                <w:sz w:val="22"/>
                <w:u w:val="single"/>
              </w:rPr>
              <w:t>https://m.edsoo.ru/83538eec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"https://m.edsoo.ru/8353a5b2" \h </w:instrText>
            </w:r>
            <w:r>
              <w:fldChar w:fldCharType="separate"/>
            </w:r>
            <w:r>
              <w:rPr>
                <w:rFonts w:ascii="Times New Roman" w:hAnsi="Times New Roman"/>
                <w:b w:val="0"/>
                <w:i w:val="0"/>
                <w:color w:val="0000FF"/>
                <w:sz w:val="22"/>
                <w:u w:val="single"/>
              </w:rPr>
              <w:t>https://m.edsoo.ru/8353a5b2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"https://m.edsoo.ru/8353986a" \h </w:instrText>
            </w:r>
            <w:r>
              <w:fldChar w:fldCharType="separate"/>
            </w:r>
            <w:r>
              <w:rPr>
                <w:rFonts w:ascii="Times New Roman" w:hAnsi="Times New Roman"/>
                <w:b w:val="0"/>
                <w:i w:val="0"/>
                <w:color w:val="0000FF"/>
                <w:sz w:val="22"/>
                <w:u w:val="single"/>
              </w:rPr>
              <w:t>https://m.edsoo.ru/8353986a</w:t>
            </w:r>
            <w:r>
              <w:rPr>
                <w:rFonts w:ascii="Times New Roman" w:hAnsi="Times New Roman"/>
                <w:b w:val="0"/>
                <w:i w:val="0"/>
                <w:color w:val="0000FF"/>
                <w:sz w:val="22"/>
                <w:u w:val="single"/>
              </w:rPr>
              <w:fldChar w:fldCharType="end"/>
            </w:r>
          </w:p>
        </w:tc>
      </w:tr>
      <w:tr w14:paraId="6DC0D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B92247F">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783E7ECC">
            <w:pPr>
              <w:spacing w:before="0" w:after="0"/>
              <w:ind w:left="135"/>
              <w:jc w:val="left"/>
            </w:pPr>
            <w:r>
              <w:rPr>
                <w:rFonts w:ascii="Times New Roman" w:hAnsi="Times New Roman"/>
                <w:b w:val="0"/>
                <w:i w:val="0"/>
                <w:color w:val="000000"/>
                <w:sz w:val="24"/>
              </w:rPr>
              <w:t>Здоровый образ жизни (питание школьников)</w:t>
            </w:r>
          </w:p>
        </w:tc>
        <w:tc>
          <w:tcPr>
            <w:tcW w:w="722" w:type="dxa"/>
            <w:tcMar>
              <w:top w:w="50" w:type="dxa"/>
              <w:left w:w="100" w:type="dxa"/>
            </w:tcMar>
            <w:vAlign w:val="center"/>
          </w:tcPr>
          <w:p w14:paraId="4355370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DBEDA13">
            <w:pPr>
              <w:spacing w:before="0" w:after="0" w:line="276" w:lineRule="auto"/>
              <w:ind w:left="135"/>
              <w:jc w:val="center"/>
            </w:pPr>
          </w:p>
        </w:tc>
        <w:tc>
          <w:tcPr>
            <w:tcW w:w="1510" w:type="dxa"/>
            <w:tcMar>
              <w:top w:w="50" w:type="dxa"/>
              <w:left w:w="100" w:type="dxa"/>
            </w:tcMar>
            <w:vAlign w:val="center"/>
          </w:tcPr>
          <w:p w14:paraId="3C69993B">
            <w:pPr>
              <w:spacing w:before="0" w:after="0" w:line="276" w:lineRule="auto"/>
              <w:ind w:left="135"/>
              <w:jc w:val="center"/>
            </w:pPr>
          </w:p>
        </w:tc>
        <w:tc>
          <w:tcPr>
            <w:tcW w:w="1054" w:type="dxa"/>
            <w:tcMar>
              <w:top w:w="50" w:type="dxa"/>
              <w:left w:w="100" w:type="dxa"/>
            </w:tcMar>
            <w:vAlign w:val="center"/>
          </w:tcPr>
          <w:p w14:paraId="3E713041">
            <w:pPr>
              <w:spacing w:before="0" w:after="0"/>
              <w:ind w:left="135"/>
              <w:jc w:val="left"/>
            </w:pPr>
          </w:p>
        </w:tc>
        <w:tc>
          <w:tcPr>
            <w:tcW w:w="1850" w:type="dxa"/>
            <w:tcMar>
              <w:top w:w="50" w:type="dxa"/>
              <w:left w:w="100" w:type="dxa"/>
            </w:tcMar>
            <w:vAlign w:val="center"/>
          </w:tcPr>
          <w:p w14:paraId="54FD608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"https://m.edsoo.ru/83539040" \h </w:instrText>
            </w:r>
            <w:r>
              <w:fldChar w:fldCharType="separate"/>
            </w:r>
            <w:r>
              <w:rPr>
                <w:rFonts w:ascii="Times New Roman" w:hAnsi="Times New Roman"/>
                <w:b w:val="0"/>
                <w:i w:val="0"/>
                <w:color w:val="0000FF"/>
                <w:sz w:val="22"/>
                <w:u w:val="single"/>
              </w:rPr>
              <w:t>https://m.edsoo.ru/83539040</w:t>
            </w:r>
            <w:r>
              <w:rPr>
                <w:rFonts w:ascii="Times New Roman" w:hAnsi="Times New Roman"/>
                <w:b w:val="0"/>
                <w:i w:val="0"/>
                <w:color w:val="0000FF"/>
                <w:sz w:val="22"/>
                <w:u w:val="single"/>
              </w:rPr>
              <w:fldChar w:fldCharType="end"/>
            </w:r>
          </w:p>
        </w:tc>
      </w:tr>
      <w:tr w14:paraId="6B503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29989B3">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63A6C4DE">
            <w:pPr>
              <w:spacing w:before="0" w:after="0"/>
              <w:ind w:left="135"/>
              <w:jc w:val="left"/>
            </w:pPr>
            <w:r>
              <w:rPr>
                <w:rFonts w:ascii="Times New Roman" w:hAnsi="Times New Roman"/>
                <w:b w:val="0"/>
                <w:i w:val="0"/>
                <w:color w:val="000000"/>
                <w:sz w:val="24"/>
              </w:rPr>
              <w:t>Здоровый образ жизни (рецепты здорового питания)</w:t>
            </w:r>
          </w:p>
        </w:tc>
        <w:tc>
          <w:tcPr>
            <w:tcW w:w="722" w:type="dxa"/>
            <w:tcMar>
              <w:top w:w="50" w:type="dxa"/>
              <w:left w:w="100" w:type="dxa"/>
            </w:tcMar>
            <w:vAlign w:val="center"/>
          </w:tcPr>
          <w:p w14:paraId="59C4A0F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096BF81">
            <w:pPr>
              <w:spacing w:before="0" w:after="0" w:line="276" w:lineRule="auto"/>
              <w:ind w:left="135"/>
              <w:jc w:val="center"/>
            </w:pPr>
          </w:p>
        </w:tc>
        <w:tc>
          <w:tcPr>
            <w:tcW w:w="1510" w:type="dxa"/>
            <w:tcMar>
              <w:top w:w="50" w:type="dxa"/>
              <w:left w:w="100" w:type="dxa"/>
            </w:tcMar>
            <w:vAlign w:val="center"/>
          </w:tcPr>
          <w:p w14:paraId="1C4B4ACC">
            <w:pPr>
              <w:spacing w:before="0" w:after="0" w:line="276" w:lineRule="auto"/>
              <w:ind w:left="135"/>
              <w:jc w:val="center"/>
            </w:pPr>
          </w:p>
        </w:tc>
        <w:tc>
          <w:tcPr>
            <w:tcW w:w="1054" w:type="dxa"/>
            <w:tcMar>
              <w:top w:w="50" w:type="dxa"/>
              <w:left w:w="100" w:type="dxa"/>
            </w:tcMar>
            <w:vAlign w:val="center"/>
          </w:tcPr>
          <w:p w14:paraId="5B3639A7">
            <w:pPr>
              <w:spacing w:before="0" w:after="0"/>
              <w:ind w:left="135"/>
              <w:jc w:val="left"/>
            </w:pPr>
          </w:p>
        </w:tc>
        <w:tc>
          <w:tcPr>
            <w:tcW w:w="1850" w:type="dxa"/>
            <w:tcMar>
              <w:top w:w="50" w:type="dxa"/>
              <w:left w:w="100" w:type="dxa"/>
            </w:tcMar>
            <w:vAlign w:val="center"/>
          </w:tcPr>
          <w:p w14:paraId="0FA00D8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"https://m.edsoo.ru/83539180" \h </w:instrText>
            </w:r>
            <w:r>
              <w:fldChar w:fldCharType="separate"/>
            </w:r>
            <w:r>
              <w:rPr>
                <w:rFonts w:ascii="Times New Roman" w:hAnsi="Times New Roman"/>
                <w:b w:val="0"/>
                <w:i w:val="0"/>
                <w:color w:val="0000FF"/>
                <w:sz w:val="22"/>
                <w:u w:val="single"/>
              </w:rPr>
              <w:t>https://m.edsoo.ru/83539180</w:t>
            </w:r>
            <w:r>
              <w:rPr>
                <w:rFonts w:ascii="Times New Roman" w:hAnsi="Times New Roman"/>
                <w:b w:val="0"/>
                <w:i w:val="0"/>
                <w:color w:val="0000FF"/>
                <w:sz w:val="22"/>
                <w:u w:val="single"/>
              </w:rPr>
              <w:fldChar w:fldCharType="end"/>
            </w:r>
          </w:p>
        </w:tc>
      </w:tr>
      <w:tr w14:paraId="5DA10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F8816B">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39E8A077">
            <w:pPr>
              <w:spacing w:before="0" w:after="0"/>
              <w:ind w:left="135"/>
              <w:jc w:val="left"/>
            </w:pPr>
            <w:r>
              <w:rPr>
                <w:rFonts w:ascii="Times New Roman" w:hAnsi="Times New Roman"/>
                <w:b w:val="0"/>
                <w:i w:val="0"/>
                <w:color w:val="000000"/>
                <w:sz w:val="24"/>
              </w:rPr>
              <w:t>Здоровый образ жизни (спорт)</w:t>
            </w:r>
          </w:p>
        </w:tc>
        <w:tc>
          <w:tcPr>
            <w:tcW w:w="722" w:type="dxa"/>
            <w:tcMar>
              <w:top w:w="50" w:type="dxa"/>
              <w:left w:w="100" w:type="dxa"/>
            </w:tcMar>
            <w:vAlign w:val="center"/>
          </w:tcPr>
          <w:p w14:paraId="16DED46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22B7F83">
            <w:pPr>
              <w:spacing w:before="0" w:after="0" w:line="276" w:lineRule="auto"/>
              <w:ind w:left="135"/>
              <w:jc w:val="center"/>
            </w:pPr>
          </w:p>
        </w:tc>
        <w:tc>
          <w:tcPr>
            <w:tcW w:w="1510" w:type="dxa"/>
            <w:tcMar>
              <w:top w:w="50" w:type="dxa"/>
              <w:left w:w="100" w:type="dxa"/>
            </w:tcMar>
            <w:vAlign w:val="center"/>
          </w:tcPr>
          <w:p w14:paraId="7DA5B882">
            <w:pPr>
              <w:spacing w:before="0" w:after="0" w:line="276" w:lineRule="auto"/>
              <w:ind w:left="135"/>
              <w:jc w:val="center"/>
            </w:pPr>
          </w:p>
        </w:tc>
        <w:tc>
          <w:tcPr>
            <w:tcW w:w="1054" w:type="dxa"/>
            <w:tcMar>
              <w:top w:w="50" w:type="dxa"/>
              <w:left w:w="100" w:type="dxa"/>
            </w:tcMar>
            <w:vAlign w:val="center"/>
          </w:tcPr>
          <w:p w14:paraId="7483627B">
            <w:pPr>
              <w:spacing w:before="0" w:after="0"/>
              <w:ind w:left="135"/>
              <w:jc w:val="left"/>
            </w:pPr>
          </w:p>
        </w:tc>
        <w:tc>
          <w:tcPr>
            <w:tcW w:w="1850" w:type="dxa"/>
            <w:tcMar>
              <w:top w:w="50" w:type="dxa"/>
              <w:left w:w="100" w:type="dxa"/>
            </w:tcMar>
            <w:vAlign w:val="center"/>
          </w:tcPr>
          <w:p w14:paraId="3EB2213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"https://m.edsoo.ru/83539522" \h </w:instrText>
            </w:r>
            <w:r>
              <w:fldChar w:fldCharType="separate"/>
            </w:r>
            <w:r>
              <w:rPr>
                <w:rFonts w:ascii="Times New Roman" w:hAnsi="Times New Roman"/>
                <w:b w:val="0"/>
                <w:i w:val="0"/>
                <w:color w:val="0000FF"/>
                <w:sz w:val="22"/>
                <w:u w:val="single"/>
              </w:rPr>
              <w:t>https://m.edsoo.ru/83539522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"https://m.edsoo.ru/83539d42" \h </w:instrText>
            </w:r>
            <w:r>
              <w:fldChar w:fldCharType="separate"/>
            </w:r>
            <w:r>
              <w:rPr>
                <w:rFonts w:ascii="Times New Roman" w:hAnsi="Times New Roman"/>
                <w:b w:val="0"/>
                <w:i w:val="0"/>
                <w:color w:val="0000FF"/>
                <w:sz w:val="22"/>
                <w:u w:val="single"/>
              </w:rPr>
              <w:t>https://m.edsoo.ru/83539d42</w:t>
            </w:r>
            <w:r>
              <w:rPr>
                <w:rFonts w:ascii="Times New Roman" w:hAnsi="Times New Roman"/>
                <w:b w:val="0"/>
                <w:i w:val="0"/>
                <w:color w:val="0000FF"/>
                <w:sz w:val="22"/>
                <w:u w:val="single"/>
              </w:rPr>
              <w:fldChar w:fldCharType="end"/>
            </w:r>
          </w:p>
        </w:tc>
      </w:tr>
      <w:tr w14:paraId="01BEA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CECAD26">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55A16DDE">
            <w:pPr>
              <w:spacing w:before="0" w:after="0"/>
              <w:ind w:left="135"/>
              <w:jc w:val="left"/>
            </w:pPr>
            <w:r>
              <w:rPr>
                <w:rFonts w:ascii="Times New Roman" w:hAnsi="Times New Roman"/>
                <w:b w:val="0"/>
                <w:i w:val="0"/>
                <w:color w:val="000000"/>
                <w:sz w:val="24"/>
              </w:rPr>
              <w:t>Здоровый образ жизни (популярные виды спорта)</w:t>
            </w:r>
          </w:p>
        </w:tc>
        <w:tc>
          <w:tcPr>
            <w:tcW w:w="722" w:type="dxa"/>
            <w:tcMar>
              <w:top w:w="50" w:type="dxa"/>
              <w:left w:w="100" w:type="dxa"/>
            </w:tcMar>
            <w:vAlign w:val="center"/>
          </w:tcPr>
          <w:p w14:paraId="4584CA5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A08F0E1">
            <w:pPr>
              <w:spacing w:before="0" w:after="0" w:line="276" w:lineRule="auto"/>
              <w:ind w:left="135"/>
              <w:jc w:val="center"/>
            </w:pPr>
          </w:p>
        </w:tc>
        <w:tc>
          <w:tcPr>
            <w:tcW w:w="1510" w:type="dxa"/>
            <w:tcMar>
              <w:top w:w="50" w:type="dxa"/>
              <w:left w:w="100" w:type="dxa"/>
            </w:tcMar>
            <w:vAlign w:val="center"/>
          </w:tcPr>
          <w:p w14:paraId="4732BBAB">
            <w:pPr>
              <w:spacing w:before="0" w:after="0" w:line="276" w:lineRule="auto"/>
              <w:ind w:left="135"/>
              <w:jc w:val="center"/>
            </w:pPr>
          </w:p>
        </w:tc>
        <w:tc>
          <w:tcPr>
            <w:tcW w:w="1054" w:type="dxa"/>
            <w:tcMar>
              <w:top w:w="50" w:type="dxa"/>
              <w:left w:w="100" w:type="dxa"/>
            </w:tcMar>
            <w:vAlign w:val="center"/>
          </w:tcPr>
          <w:p w14:paraId="51D779C2">
            <w:pPr>
              <w:spacing w:before="0" w:after="0"/>
              <w:ind w:left="135"/>
              <w:jc w:val="left"/>
            </w:pPr>
          </w:p>
        </w:tc>
        <w:tc>
          <w:tcPr>
            <w:tcW w:w="1850" w:type="dxa"/>
            <w:tcMar>
              <w:top w:w="50" w:type="dxa"/>
              <w:left w:w="100" w:type="dxa"/>
            </w:tcMar>
            <w:vAlign w:val="center"/>
          </w:tcPr>
          <w:p w14:paraId="4FE53F6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"https://m.edsoo.ru/835392d4" \h </w:instrText>
            </w:r>
            <w:r>
              <w:fldChar w:fldCharType="separate"/>
            </w:r>
            <w:r>
              <w:rPr>
                <w:rFonts w:ascii="Times New Roman" w:hAnsi="Times New Roman"/>
                <w:b w:val="0"/>
                <w:i w:val="0"/>
                <w:color w:val="0000FF"/>
                <w:sz w:val="22"/>
                <w:u w:val="single"/>
              </w:rPr>
              <w:t>https://m.edsoo.ru/835392d4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"https://m.edsoo.ru/83539b4e" \h </w:instrText>
            </w:r>
            <w:r>
              <w:fldChar w:fldCharType="separate"/>
            </w:r>
            <w:r>
              <w:rPr>
                <w:rFonts w:ascii="Times New Roman" w:hAnsi="Times New Roman"/>
                <w:b w:val="0"/>
                <w:i w:val="0"/>
                <w:color w:val="0000FF"/>
                <w:sz w:val="22"/>
                <w:u w:val="single"/>
              </w:rPr>
              <w:t>https://m.edsoo.ru/83539b4e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"https://m.edsoo.ru/83539f18" \h </w:instrText>
            </w:r>
            <w:r>
              <w:fldChar w:fldCharType="separate"/>
            </w:r>
            <w:r>
              <w:rPr>
                <w:rFonts w:ascii="Times New Roman" w:hAnsi="Times New Roman"/>
                <w:b w:val="0"/>
                <w:i w:val="0"/>
                <w:color w:val="0000FF"/>
                <w:sz w:val="22"/>
                <w:u w:val="single"/>
              </w:rPr>
              <w:t>https://m.edsoo.ru/83539f18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"https://m.edsoo.ru/8353a7b0" \h </w:instrText>
            </w:r>
            <w:r>
              <w:fldChar w:fldCharType="separate"/>
            </w:r>
            <w:r>
              <w:rPr>
                <w:rFonts w:ascii="Times New Roman" w:hAnsi="Times New Roman"/>
                <w:b w:val="0"/>
                <w:i w:val="0"/>
                <w:color w:val="0000FF"/>
                <w:sz w:val="22"/>
                <w:u w:val="single"/>
              </w:rPr>
              <w:t>https://m.edsoo.ru/8353a7b0</w:t>
            </w:r>
            <w:r>
              <w:rPr>
                <w:rFonts w:ascii="Times New Roman" w:hAnsi="Times New Roman"/>
                <w:b w:val="0"/>
                <w:i w:val="0"/>
                <w:color w:val="0000FF"/>
                <w:sz w:val="22"/>
                <w:u w:val="single"/>
              </w:rPr>
              <w:fldChar w:fldCharType="end"/>
            </w:r>
          </w:p>
        </w:tc>
      </w:tr>
      <w:tr w14:paraId="122135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D9D868F">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3CA72EDB">
            <w:pPr>
              <w:spacing w:before="0" w:after="0"/>
              <w:ind w:left="135"/>
              <w:jc w:val="left"/>
            </w:pPr>
            <w:r>
              <w:rPr>
                <w:rFonts w:ascii="Times New Roman" w:hAnsi="Times New Roman"/>
                <w:b w:val="0"/>
                <w:i w:val="0"/>
                <w:color w:val="000000"/>
                <w:sz w:val="24"/>
              </w:rPr>
              <w:t>Здоровый образ жизни (фитнес)</w:t>
            </w:r>
          </w:p>
        </w:tc>
        <w:tc>
          <w:tcPr>
            <w:tcW w:w="722" w:type="dxa"/>
            <w:tcMar>
              <w:top w:w="50" w:type="dxa"/>
              <w:left w:w="100" w:type="dxa"/>
            </w:tcMar>
            <w:vAlign w:val="center"/>
          </w:tcPr>
          <w:p w14:paraId="375B110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30C2F5D">
            <w:pPr>
              <w:spacing w:before="0" w:after="0" w:line="276" w:lineRule="auto"/>
              <w:ind w:left="135"/>
              <w:jc w:val="center"/>
            </w:pPr>
          </w:p>
        </w:tc>
        <w:tc>
          <w:tcPr>
            <w:tcW w:w="1510" w:type="dxa"/>
            <w:tcMar>
              <w:top w:w="50" w:type="dxa"/>
              <w:left w:w="100" w:type="dxa"/>
            </w:tcMar>
            <w:vAlign w:val="center"/>
          </w:tcPr>
          <w:p w14:paraId="4470823C">
            <w:pPr>
              <w:spacing w:before="0" w:after="0" w:line="276" w:lineRule="auto"/>
              <w:ind w:left="135"/>
              <w:jc w:val="center"/>
            </w:pPr>
          </w:p>
        </w:tc>
        <w:tc>
          <w:tcPr>
            <w:tcW w:w="1054" w:type="dxa"/>
            <w:tcMar>
              <w:top w:w="50" w:type="dxa"/>
              <w:left w:w="100" w:type="dxa"/>
            </w:tcMar>
            <w:vAlign w:val="center"/>
          </w:tcPr>
          <w:p w14:paraId="14C4DE98">
            <w:pPr>
              <w:spacing w:before="0" w:after="0"/>
              <w:ind w:left="135"/>
              <w:jc w:val="left"/>
            </w:pPr>
          </w:p>
        </w:tc>
        <w:tc>
          <w:tcPr>
            <w:tcW w:w="1850" w:type="dxa"/>
            <w:tcMar>
              <w:top w:w="50" w:type="dxa"/>
              <w:left w:w="100" w:type="dxa"/>
            </w:tcMar>
            <w:vAlign w:val="center"/>
          </w:tcPr>
          <w:p w14:paraId="432552A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"https://m.edsoo.ru/8353a9e0" \h </w:instrText>
            </w:r>
            <w:r>
              <w:fldChar w:fldCharType="separate"/>
            </w:r>
            <w:r>
              <w:rPr>
                <w:rFonts w:ascii="Times New Roman" w:hAnsi="Times New Roman"/>
                <w:b w:val="0"/>
                <w:i w:val="0"/>
                <w:color w:val="0000FF"/>
                <w:sz w:val="22"/>
                <w:u w:val="single"/>
              </w:rPr>
              <w:t>https://m.edsoo.ru/8353a9e0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"https://m.edsoo.ru/835396d0" \h </w:instrText>
            </w:r>
            <w:r>
              <w:fldChar w:fldCharType="separate"/>
            </w:r>
            <w:r>
              <w:rPr>
                <w:rFonts w:ascii="Times New Roman" w:hAnsi="Times New Roman"/>
                <w:b w:val="0"/>
                <w:i w:val="0"/>
                <w:color w:val="0000FF"/>
                <w:sz w:val="22"/>
                <w:u w:val="single"/>
              </w:rPr>
              <w:t>https://m.edsoo.ru/835396d0</w:t>
            </w:r>
            <w:r>
              <w:rPr>
                <w:rFonts w:ascii="Times New Roman" w:hAnsi="Times New Roman"/>
                <w:b w:val="0"/>
                <w:i w:val="0"/>
                <w:color w:val="0000FF"/>
                <w:sz w:val="22"/>
                <w:u w:val="single"/>
              </w:rPr>
              <w:fldChar w:fldCharType="end"/>
            </w:r>
          </w:p>
        </w:tc>
      </w:tr>
      <w:tr w14:paraId="4CFE8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594C3E3">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69489303">
            <w:pPr>
              <w:spacing w:before="0" w:after="0"/>
              <w:ind w:left="135"/>
              <w:jc w:val="left"/>
            </w:pPr>
            <w:r>
              <w:rPr>
                <w:rFonts w:ascii="Times New Roman" w:hAnsi="Times New Roman"/>
                <w:b w:val="0"/>
                <w:i w:val="0"/>
                <w:color w:val="000000"/>
                <w:sz w:val="24"/>
              </w:rPr>
              <w:t>Здоровый образ жизни (мой любимый вид спорта)</w:t>
            </w:r>
          </w:p>
        </w:tc>
        <w:tc>
          <w:tcPr>
            <w:tcW w:w="722" w:type="dxa"/>
            <w:tcMar>
              <w:top w:w="50" w:type="dxa"/>
              <w:left w:w="100" w:type="dxa"/>
            </w:tcMar>
            <w:vAlign w:val="center"/>
          </w:tcPr>
          <w:p w14:paraId="388BD51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A082092">
            <w:pPr>
              <w:spacing w:before="0" w:after="0" w:line="276" w:lineRule="auto"/>
              <w:ind w:left="135"/>
              <w:jc w:val="center"/>
            </w:pPr>
          </w:p>
        </w:tc>
        <w:tc>
          <w:tcPr>
            <w:tcW w:w="1510" w:type="dxa"/>
            <w:tcMar>
              <w:top w:w="50" w:type="dxa"/>
              <w:left w:w="100" w:type="dxa"/>
            </w:tcMar>
            <w:vAlign w:val="center"/>
          </w:tcPr>
          <w:p w14:paraId="74A1E500">
            <w:pPr>
              <w:spacing w:before="0" w:after="0" w:line="276" w:lineRule="auto"/>
              <w:ind w:left="135"/>
              <w:jc w:val="center"/>
            </w:pPr>
          </w:p>
        </w:tc>
        <w:tc>
          <w:tcPr>
            <w:tcW w:w="1054" w:type="dxa"/>
            <w:tcMar>
              <w:top w:w="50" w:type="dxa"/>
              <w:left w:w="100" w:type="dxa"/>
            </w:tcMar>
            <w:vAlign w:val="center"/>
          </w:tcPr>
          <w:p w14:paraId="3CEB5619">
            <w:pPr>
              <w:spacing w:before="0" w:after="0"/>
              <w:ind w:left="135"/>
              <w:jc w:val="left"/>
            </w:pPr>
          </w:p>
        </w:tc>
        <w:tc>
          <w:tcPr>
            <w:tcW w:w="1850" w:type="dxa"/>
            <w:tcMar>
              <w:top w:w="50" w:type="dxa"/>
              <w:left w:w="100" w:type="dxa"/>
            </w:tcMar>
            <w:vAlign w:val="center"/>
          </w:tcPr>
          <w:p w14:paraId="56AEAA8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"https://m.edsoo.ru/8353a10c" \h </w:instrText>
            </w:r>
            <w:r>
              <w:fldChar w:fldCharType="separate"/>
            </w:r>
            <w:r>
              <w:rPr>
                <w:rFonts w:ascii="Times New Roman" w:hAnsi="Times New Roman"/>
                <w:b w:val="0"/>
                <w:i w:val="0"/>
                <w:color w:val="0000FF"/>
                <w:sz w:val="22"/>
                <w:u w:val="single"/>
              </w:rPr>
              <w:t>https://m.edsoo.ru/8353a10c</w:t>
            </w:r>
            <w:r>
              <w:rPr>
                <w:rFonts w:ascii="Times New Roman" w:hAnsi="Times New Roman"/>
                <w:b w:val="0"/>
                <w:i w:val="0"/>
                <w:color w:val="0000FF"/>
                <w:sz w:val="22"/>
                <w:u w:val="single"/>
              </w:rPr>
              <w:fldChar w:fldCharType="end"/>
            </w:r>
          </w:p>
        </w:tc>
      </w:tr>
      <w:tr w14:paraId="022B1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0E943F">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6B0D5FA1">
            <w:pPr>
              <w:spacing w:before="0" w:after="0"/>
              <w:ind w:left="135"/>
              <w:jc w:val="left"/>
            </w:pPr>
            <w:r>
              <w:rPr>
                <w:rFonts w:ascii="Times New Roman" w:hAnsi="Times New Roman"/>
                <w:b w:val="0"/>
                <w:i w:val="0"/>
                <w:color w:val="000000"/>
                <w:sz w:val="24"/>
              </w:rPr>
              <w:t>Здоровый образ жизни (спортивная символика)</w:t>
            </w:r>
          </w:p>
        </w:tc>
        <w:tc>
          <w:tcPr>
            <w:tcW w:w="722" w:type="dxa"/>
            <w:tcMar>
              <w:top w:w="50" w:type="dxa"/>
              <w:left w:w="100" w:type="dxa"/>
            </w:tcMar>
            <w:vAlign w:val="center"/>
          </w:tcPr>
          <w:p w14:paraId="770BF99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EBCDC6">
            <w:pPr>
              <w:spacing w:before="0" w:after="0" w:line="276" w:lineRule="auto"/>
              <w:ind w:left="135"/>
              <w:jc w:val="center"/>
            </w:pPr>
          </w:p>
        </w:tc>
        <w:tc>
          <w:tcPr>
            <w:tcW w:w="1510" w:type="dxa"/>
            <w:tcMar>
              <w:top w:w="50" w:type="dxa"/>
              <w:left w:w="100" w:type="dxa"/>
            </w:tcMar>
            <w:vAlign w:val="center"/>
          </w:tcPr>
          <w:p w14:paraId="633259C2">
            <w:pPr>
              <w:spacing w:before="0" w:after="0" w:line="276" w:lineRule="auto"/>
              <w:ind w:left="135"/>
              <w:jc w:val="center"/>
            </w:pPr>
          </w:p>
        </w:tc>
        <w:tc>
          <w:tcPr>
            <w:tcW w:w="1054" w:type="dxa"/>
            <w:tcMar>
              <w:top w:w="50" w:type="dxa"/>
              <w:left w:w="100" w:type="dxa"/>
            </w:tcMar>
            <w:vAlign w:val="center"/>
          </w:tcPr>
          <w:p w14:paraId="0BF60E6C">
            <w:pPr>
              <w:spacing w:before="0" w:after="0"/>
              <w:ind w:left="135"/>
              <w:jc w:val="left"/>
            </w:pPr>
          </w:p>
        </w:tc>
        <w:tc>
          <w:tcPr>
            <w:tcW w:w="1850" w:type="dxa"/>
            <w:tcMar>
              <w:top w:w="50" w:type="dxa"/>
              <w:left w:w="100" w:type="dxa"/>
            </w:tcMar>
            <w:vAlign w:val="center"/>
          </w:tcPr>
          <w:p w14:paraId="0589F36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"https://m.edsoo.ru/8353a3aa" \h </w:instrText>
            </w:r>
            <w:r>
              <w:fldChar w:fldCharType="separate"/>
            </w:r>
            <w:r>
              <w:rPr>
                <w:rFonts w:ascii="Times New Roman" w:hAnsi="Times New Roman"/>
                <w:b w:val="0"/>
                <w:i w:val="0"/>
                <w:color w:val="0000FF"/>
                <w:sz w:val="22"/>
                <w:u w:val="single"/>
              </w:rPr>
              <w:t>https://m.edsoo.ru/8353a3aa</w:t>
            </w:r>
            <w:r>
              <w:rPr>
                <w:rFonts w:ascii="Times New Roman" w:hAnsi="Times New Roman"/>
                <w:b w:val="0"/>
                <w:i w:val="0"/>
                <w:color w:val="0000FF"/>
                <w:sz w:val="22"/>
                <w:u w:val="single"/>
              </w:rPr>
              <w:fldChar w:fldCharType="end"/>
            </w:r>
          </w:p>
        </w:tc>
      </w:tr>
      <w:tr w14:paraId="16CB6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A222A1B">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2D8F6D41">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14:paraId="390399E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C19D4AC">
            <w:pPr>
              <w:spacing w:before="0" w:after="0" w:line="276" w:lineRule="auto"/>
              <w:ind w:left="135"/>
              <w:jc w:val="center"/>
            </w:pPr>
          </w:p>
        </w:tc>
        <w:tc>
          <w:tcPr>
            <w:tcW w:w="1510" w:type="dxa"/>
            <w:tcMar>
              <w:top w:w="50" w:type="dxa"/>
              <w:left w:w="100" w:type="dxa"/>
            </w:tcMar>
            <w:vAlign w:val="center"/>
          </w:tcPr>
          <w:p w14:paraId="3F19263A">
            <w:pPr>
              <w:spacing w:before="0" w:after="0" w:line="276" w:lineRule="auto"/>
              <w:ind w:left="135"/>
              <w:jc w:val="center"/>
            </w:pPr>
          </w:p>
        </w:tc>
        <w:tc>
          <w:tcPr>
            <w:tcW w:w="1054" w:type="dxa"/>
            <w:tcMar>
              <w:top w:w="50" w:type="dxa"/>
              <w:left w:w="100" w:type="dxa"/>
            </w:tcMar>
            <w:vAlign w:val="center"/>
          </w:tcPr>
          <w:p w14:paraId="6C500A42">
            <w:pPr>
              <w:spacing w:before="0" w:after="0"/>
              <w:ind w:left="135"/>
              <w:jc w:val="left"/>
            </w:pPr>
          </w:p>
        </w:tc>
        <w:tc>
          <w:tcPr>
            <w:tcW w:w="1850" w:type="dxa"/>
            <w:tcMar>
              <w:top w:w="50" w:type="dxa"/>
              <w:left w:w="100" w:type="dxa"/>
            </w:tcMar>
            <w:vAlign w:val="center"/>
          </w:tcPr>
          <w:p w14:paraId="18D16F9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14:paraId="10832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603F765">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5F4BD7CD">
            <w:pPr>
              <w:spacing w:before="0" w:after="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14:paraId="5E5F675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F7C43E5">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663A5EB">
            <w:pPr>
              <w:spacing w:before="0" w:after="0" w:line="276" w:lineRule="auto"/>
              <w:ind w:left="135"/>
              <w:jc w:val="center"/>
            </w:pPr>
          </w:p>
        </w:tc>
        <w:tc>
          <w:tcPr>
            <w:tcW w:w="1054" w:type="dxa"/>
            <w:tcMar>
              <w:top w:w="50" w:type="dxa"/>
              <w:left w:w="100" w:type="dxa"/>
            </w:tcMar>
            <w:vAlign w:val="center"/>
          </w:tcPr>
          <w:p w14:paraId="0D191E28">
            <w:pPr>
              <w:spacing w:before="0" w:after="0"/>
              <w:ind w:left="135"/>
              <w:jc w:val="left"/>
            </w:pPr>
          </w:p>
        </w:tc>
        <w:tc>
          <w:tcPr>
            <w:tcW w:w="1850" w:type="dxa"/>
            <w:tcMar>
              <w:top w:w="50" w:type="dxa"/>
              <w:left w:w="100" w:type="dxa"/>
            </w:tcMar>
            <w:vAlign w:val="center"/>
          </w:tcPr>
          <w:p w14:paraId="5FED9D3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14:paraId="3E863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4E6BBB5">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2B4C5A46">
            <w:pPr>
              <w:spacing w:before="0" w:after="0"/>
              <w:ind w:left="135"/>
              <w:jc w:val="left"/>
            </w:pPr>
            <w:r>
              <w:rPr>
                <w:rFonts w:ascii="Times New Roman" w:hAnsi="Times New Roman"/>
                <w:b w:val="0"/>
                <w:i w:val="0"/>
                <w:color w:val="000000"/>
                <w:sz w:val="24"/>
              </w:rPr>
              <w:t>Покупки: одежда, обувь и продукты питания (виды магазинов)</w:t>
            </w:r>
          </w:p>
        </w:tc>
        <w:tc>
          <w:tcPr>
            <w:tcW w:w="722" w:type="dxa"/>
            <w:tcMar>
              <w:top w:w="50" w:type="dxa"/>
              <w:left w:w="100" w:type="dxa"/>
            </w:tcMar>
            <w:vAlign w:val="center"/>
          </w:tcPr>
          <w:p w14:paraId="26176F9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E58C7CD">
            <w:pPr>
              <w:spacing w:before="0" w:after="0" w:line="276" w:lineRule="auto"/>
              <w:ind w:left="135"/>
              <w:jc w:val="center"/>
            </w:pPr>
          </w:p>
        </w:tc>
        <w:tc>
          <w:tcPr>
            <w:tcW w:w="1510" w:type="dxa"/>
            <w:tcMar>
              <w:top w:w="50" w:type="dxa"/>
              <w:left w:w="100" w:type="dxa"/>
            </w:tcMar>
            <w:vAlign w:val="center"/>
          </w:tcPr>
          <w:p w14:paraId="175A2B7C">
            <w:pPr>
              <w:spacing w:before="0" w:after="0" w:line="276" w:lineRule="auto"/>
              <w:ind w:left="135"/>
              <w:jc w:val="center"/>
            </w:pPr>
          </w:p>
        </w:tc>
        <w:tc>
          <w:tcPr>
            <w:tcW w:w="1054" w:type="dxa"/>
            <w:tcMar>
              <w:top w:w="50" w:type="dxa"/>
              <w:left w:w="100" w:type="dxa"/>
            </w:tcMar>
            <w:vAlign w:val="center"/>
          </w:tcPr>
          <w:p w14:paraId="53FC494E">
            <w:pPr>
              <w:spacing w:before="0" w:after="0"/>
              <w:ind w:left="135"/>
              <w:jc w:val="left"/>
            </w:pPr>
          </w:p>
        </w:tc>
        <w:tc>
          <w:tcPr>
            <w:tcW w:w="1850" w:type="dxa"/>
            <w:tcMar>
              <w:top w:w="50" w:type="dxa"/>
              <w:left w:w="100" w:type="dxa"/>
            </w:tcMar>
            <w:vAlign w:val="center"/>
          </w:tcPr>
          <w:p w14:paraId="172E5582">
            <w:pPr>
              <w:spacing w:before="0" w:after="0"/>
              <w:ind w:left="135"/>
              <w:jc w:val="left"/>
            </w:pPr>
          </w:p>
        </w:tc>
      </w:tr>
      <w:tr w14:paraId="33FF5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F9CB33">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0C003EF8">
            <w:pPr>
              <w:spacing w:before="0" w:after="0"/>
              <w:ind w:left="135"/>
              <w:jc w:val="left"/>
            </w:pPr>
            <w:r>
              <w:rPr>
                <w:rFonts w:ascii="Times New Roman" w:hAnsi="Times New Roman"/>
                <w:b w:val="0"/>
                <w:i w:val="0"/>
                <w:color w:val="000000"/>
                <w:sz w:val="24"/>
              </w:rPr>
              <w:t>Покупки: одежда, обувь и продукты питания (в магазине)</w:t>
            </w:r>
          </w:p>
        </w:tc>
        <w:tc>
          <w:tcPr>
            <w:tcW w:w="722" w:type="dxa"/>
            <w:tcMar>
              <w:top w:w="50" w:type="dxa"/>
              <w:left w:w="100" w:type="dxa"/>
            </w:tcMar>
            <w:vAlign w:val="center"/>
          </w:tcPr>
          <w:p w14:paraId="45EC4FB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1851B2">
            <w:pPr>
              <w:spacing w:before="0" w:after="0" w:line="276" w:lineRule="auto"/>
              <w:ind w:left="135"/>
              <w:jc w:val="center"/>
            </w:pPr>
          </w:p>
        </w:tc>
        <w:tc>
          <w:tcPr>
            <w:tcW w:w="1510" w:type="dxa"/>
            <w:tcMar>
              <w:top w:w="50" w:type="dxa"/>
              <w:left w:w="100" w:type="dxa"/>
            </w:tcMar>
            <w:vAlign w:val="center"/>
          </w:tcPr>
          <w:p w14:paraId="7AF87DDB">
            <w:pPr>
              <w:spacing w:before="0" w:after="0" w:line="276" w:lineRule="auto"/>
              <w:ind w:left="135"/>
              <w:jc w:val="center"/>
            </w:pPr>
          </w:p>
        </w:tc>
        <w:tc>
          <w:tcPr>
            <w:tcW w:w="1054" w:type="dxa"/>
            <w:tcMar>
              <w:top w:w="50" w:type="dxa"/>
              <w:left w:w="100" w:type="dxa"/>
            </w:tcMar>
            <w:vAlign w:val="center"/>
          </w:tcPr>
          <w:p w14:paraId="3397A23D">
            <w:pPr>
              <w:spacing w:before="0" w:after="0"/>
              <w:ind w:left="135"/>
              <w:jc w:val="left"/>
            </w:pPr>
          </w:p>
        </w:tc>
        <w:tc>
          <w:tcPr>
            <w:tcW w:w="1850" w:type="dxa"/>
            <w:tcMar>
              <w:top w:w="50" w:type="dxa"/>
              <w:left w:w="100" w:type="dxa"/>
            </w:tcMar>
            <w:vAlign w:val="center"/>
          </w:tcPr>
          <w:p w14:paraId="5C864202">
            <w:pPr>
              <w:spacing w:before="0" w:after="0"/>
              <w:ind w:left="135"/>
              <w:jc w:val="left"/>
            </w:pPr>
          </w:p>
        </w:tc>
      </w:tr>
      <w:tr w14:paraId="77FF3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8D93E7A">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2CC3E89E">
            <w:pPr>
              <w:spacing w:before="0" w:after="0"/>
              <w:ind w:left="135"/>
              <w:jc w:val="left"/>
            </w:pPr>
            <w:r>
              <w:rPr>
                <w:rFonts w:ascii="Times New Roman" w:hAnsi="Times New Roman"/>
                <w:b w:val="0"/>
                <w:i w:val="0"/>
                <w:color w:val="000000"/>
                <w:sz w:val="24"/>
              </w:rPr>
              <w:t>Покупки: одежда, обувь и продукты питания (покупки на рынке)</w:t>
            </w:r>
          </w:p>
        </w:tc>
        <w:tc>
          <w:tcPr>
            <w:tcW w:w="722" w:type="dxa"/>
            <w:tcMar>
              <w:top w:w="50" w:type="dxa"/>
              <w:left w:w="100" w:type="dxa"/>
            </w:tcMar>
            <w:vAlign w:val="center"/>
          </w:tcPr>
          <w:p w14:paraId="6D77BF6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2FAAA20">
            <w:pPr>
              <w:spacing w:before="0" w:after="0" w:line="276" w:lineRule="auto"/>
              <w:ind w:left="135"/>
              <w:jc w:val="center"/>
            </w:pPr>
          </w:p>
        </w:tc>
        <w:tc>
          <w:tcPr>
            <w:tcW w:w="1510" w:type="dxa"/>
            <w:tcMar>
              <w:top w:w="50" w:type="dxa"/>
              <w:left w:w="100" w:type="dxa"/>
            </w:tcMar>
            <w:vAlign w:val="center"/>
          </w:tcPr>
          <w:p w14:paraId="7F00C0C8">
            <w:pPr>
              <w:spacing w:before="0" w:after="0" w:line="276" w:lineRule="auto"/>
              <w:ind w:left="135"/>
              <w:jc w:val="center"/>
            </w:pPr>
          </w:p>
        </w:tc>
        <w:tc>
          <w:tcPr>
            <w:tcW w:w="1054" w:type="dxa"/>
            <w:tcMar>
              <w:top w:w="50" w:type="dxa"/>
              <w:left w:w="100" w:type="dxa"/>
            </w:tcMar>
            <w:vAlign w:val="center"/>
          </w:tcPr>
          <w:p w14:paraId="08BCE87F">
            <w:pPr>
              <w:spacing w:before="0" w:after="0"/>
              <w:ind w:left="135"/>
              <w:jc w:val="left"/>
            </w:pPr>
          </w:p>
        </w:tc>
        <w:tc>
          <w:tcPr>
            <w:tcW w:w="1850" w:type="dxa"/>
            <w:tcMar>
              <w:top w:w="50" w:type="dxa"/>
              <w:left w:w="100" w:type="dxa"/>
            </w:tcMar>
            <w:vAlign w:val="center"/>
          </w:tcPr>
          <w:p w14:paraId="6F7828DF">
            <w:pPr>
              <w:spacing w:before="0" w:after="0"/>
              <w:ind w:left="135"/>
              <w:jc w:val="left"/>
            </w:pPr>
          </w:p>
        </w:tc>
      </w:tr>
      <w:tr w14:paraId="29A76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5F6479">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54B1A229">
            <w:pPr>
              <w:spacing w:before="0" w:after="0"/>
              <w:ind w:left="135"/>
              <w:jc w:val="left"/>
            </w:pPr>
            <w:r>
              <w:rPr>
                <w:rFonts w:ascii="Times New Roman" w:hAnsi="Times New Roman"/>
                <w:b w:val="0"/>
                <w:i w:val="0"/>
                <w:color w:val="000000"/>
                <w:sz w:val="24"/>
              </w:rPr>
              <w:t>Покупки: одежда, обувь и продукты питания (описание покупок)</w:t>
            </w:r>
          </w:p>
        </w:tc>
        <w:tc>
          <w:tcPr>
            <w:tcW w:w="722" w:type="dxa"/>
            <w:tcMar>
              <w:top w:w="50" w:type="dxa"/>
              <w:left w:w="100" w:type="dxa"/>
            </w:tcMar>
            <w:vAlign w:val="center"/>
          </w:tcPr>
          <w:p w14:paraId="734A750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67E2858">
            <w:pPr>
              <w:spacing w:before="0" w:after="0" w:line="276" w:lineRule="auto"/>
              <w:ind w:left="135"/>
              <w:jc w:val="center"/>
            </w:pPr>
          </w:p>
        </w:tc>
        <w:tc>
          <w:tcPr>
            <w:tcW w:w="1510" w:type="dxa"/>
            <w:tcMar>
              <w:top w:w="50" w:type="dxa"/>
              <w:left w:w="100" w:type="dxa"/>
            </w:tcMar>
            <w:vAlign w:val="center"/>
          </w:tcPr>
          <w:p w14:paraId="71D7330A">
            <w:pPr>
              <w:spacing w:before="0" w:after="0" w:line="276" w:lineRule="auto"/>
              <w:ind w:left="135"/>
              <w:jc w:val="center"/>
            </w:pPr>
          </w:p>
        </w:tc>
        <w:tc>
          <w:tcPr>
            <w:tcW w:w="1054" w:type="dxa"/>
            <w:tcMar>
              <w:top w:w="50" w:type="dxa"/>
              <w:left w:w="100" w:type="dxa"/>
            </w:tcMar>
            <w:vAlign w:val="center"/>
          </w:tcPr>
          <w:p w14:paraId="67EA632E">
            <w:pPr>
              <w:spacing w:before="0" w:after="0"/>
              <w:ind w:left="135"/>
              <w:jc w:val="left"/>
            </w:pPr>
          </w:p>
        </w:tc>
        <w:tc>
          <w:tcPr>
            <w:tcW w:w="1850" w:type="dxa"/>
            <w:tcMar>
              <w:top w:w="50" w:type="dxa"/>
              <w:left w:w="100" w:type="dxa"/>
            </w:tcMar>
            <w:vAlign w:val="center"/>
          </w:tcPr>
          <w:p w14:paraId="03259021">
            <w:pPr>
              <w:spacing w:before="0" w:after="0"/>
              <w:ind w:left="135"/>
              <w:jc w:val="left"/>
            </w:pPr>
          </w:p>
        </w:tc>
      </w:tr>
      <w:tr w14:paraId="4B51E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5CD91F8">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54BC4B30">
            <w:pPr>
              <w:spacing w:before="0" w:after="0"/>
              <w:ind w:left="135"/>
              <w:jc w:val="left"/>
            </w:pPr>
            <w:r>
              <w:rPr>
                <w:rFonts w:ascii="Times New Roman" w:hAnsi="Times New Roman"/>
                <w:b w:val="0"/>
                <w:i w:val="0"/>
                <w:color w:val="000000"/>
                <w:sz w:val="24"/>
              </w:rPr>
              <w:t>Покупки: одежда, обувь и продукты питания (покупка подарков)</w:t>
            </w:r>
          </w:p>
        </w:tc>
        <w:tc>
          <w:tcPr>
            <w:tcW w:w="722" w:type="dxa"/>
            <w:tcMar>
              <w:top w:w="50" w:type="dxa"/>
              <w:left w:w="100" w:type="dxa"/>
            </w:tcMar>
            <w:vAlign w:val="center"/>
          </w:tcPr>
          <w:p w14:paraId="1064A44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8F95831">
            <w:pPr>
              <w:spacing w:before="0" w:after="0" w:line="276" w:lineRule="auto"/>
              <w:ind w:left="135"/>
              <w:jc w:val="center"/>
            </w:pPr>
          </w:p>
        </w:tc>
        <w:tc>
          <w:tcPr>
            <w:tcW w:w="1510" w:type="dxa"/>
            <w:tcMar>
              <w:top w:w="50" w:type="dxa"/>
              <w:left w:w="100" w:type="dxa"/>
            </w:tcMar>
            <w:vAlign w:val="center"/>
          </w:tcPr>
          <w:p w14:paraId="52EBA038">
            <w:pPr>
              <w:spacing w:before="0" w:after="0" w:line="276" w:lineRule="auto"/>
              <w:ind w:left="135"/>
              <w:jc w:val="center"/>
            </w:pPr>
          </w:p>
        </w:tc>
        <w:tc>
          <w:tcPr>
            <w:tcW w:w="1054" w:type="dxa"/>
            <w:tcMar>
              <w:top w:w="50" w:type="dxa"/>
              <w:left w:w="100" w:type="dxa"/>
            </w:tcMar>
            <w:vAlign w:val="center"/>
          </w:tcPr>
          <w:p w14:paraId="2D732EE9">
            <w:pPr>
              <w:spacing w:before="0" w:after="0"/>
              <w:ind w:left="135"/>
              <w:jc w:val="left"/>
            </w:pPr>
          </w:p>
        </w:tc>
        <w:tc>
          <w:tcPr>
            <w:tcW w:w="1850" w:type="dxa"/>
            <w:tcMar>
              <w:top w:w="50" w:type="dxa"/>
              <w:left w:w="100" w:type="dxa"/>
            </w:tcMar>
            <w:vAlign w:val="center"/>
          </w:tcPr>
          <w:p w14:paraId="56144B43">
            <w:pPr>
              <w:spacing w:before="0" w:after="0"/>
              <w:ind w:left="135"/>
              <w:jc w:val="left"/>
            </w:pPr>
          </w:p>
        </w:tc>
      </w:tr>
      <w:tr w14:paraId="6709B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34597A5">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382CDC2C">
            <w:pPr>
              <w:spacing w:before="0" w:after="0"/>
              <w:ind w:left="135"/>
              <w:jc w:val="left"/>
            </w:pPr>
            <w:r>
              <w:rPr>
                <w:rFonts w:ascii="Times New Roman" w:hAnsi="Times New Roman"/>
                <w:b w:val="0"/>
                <w:i w:val="0"/>
                <w:color w:val="000000"/>
                <w:sz w:val="24"/>
              </w:rPr>
              <w:t>Покупки: одежда, обувь и продукты питания (одежда и обувь)</w:t>
            </w:r>
          </w:p>
        </w:tc>
        <w:tc>
          <w:tcPr>
            <w:tcW w:w="722" w:type="dxa"/>
            <w:tcMar>
              <w:top w:w="50" w:type="dxa"/>
              <w:left w:w="100" w:type="dxa"/>
            </w:tcMar>
            <w:vAlign w:val="center"/>
          </w:tcPr>
          <w:p w14:paraId="09C97F3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39BAE9">
            <w:pPr>
              <w:spacing w:before="0" w:after="0" w:line="276" w:lineRule="auto"/>
              <w:ind w:left="135"/>
              <w:jc w:val="center"/>
            </w:pPr>
          </w:p>
        </w:tc>
        <w:tc>
          <w:tcPr>
            <w:tcW w:w="1510" w:type="dxa"/>
            <w:tcMar>
              <w:top w:w="50" w:type="dxa"/>
              <w:left w:w="100" w:type="dxa"/>
            </w:tcMar>
            <w:vAlign w:val="center"/>
          </w:tcPr>
          <w:p w14:paraId="207CBE6D">
            <w:pPr>
              <w:spacing w:before="0" w:after="0" w:line="276" w:lineRule="auto"/>
              <w:ind w:left="135"/>
              <w:jc w:val="center"/>
            </w:pPr>
          </w:p>
        </w:tc>
        <w:tc>
          <w:tcPr>
            <w:tcW w:w="1054" w:type="dxa"/>
            <w:tcMar>
              <w:top w:w="50" w:type="dxa"/>
              <w:left w:w="100" w:type="dxa"/>
            </w:tcMar>
            <w:vAlign w:val="center"/>
          </w:tcPr>
          <w:p w14:paraId="63E30928">
            <w:pPr>
              <w:spacing w:before="0" w:after="0"/>
              <w:ind w:left="135"/>
              <w:jc w:val="left"/>
            </w:pPr>
          </w:p>
        </w:tc>
        <w:tc>
          <w:tcPr>
            <w:tcW w:w="1850" w:type="dxa"/>
            <w:tcMar>
              <w:top w:w="50" w:type="dxa"/>
              <w:left w:w="100" w:type="dxa"/>
            </w:tcMar>
            <w:vAlign w:val="center"/>
          </w:tcPr>
          <w:p w14:paraId="5B7282DB">
            <w:pPr>
              <w:spacing w:before="0" w:after="0"/>
              <w:ind w:left="135"/>
              <w:jc w:val="left"/>
            </w:pPr>
          </w:p>
        </w:tc>
      </w:tr>
      <w:tr w14:paraId="7B402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4E9A61">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7381BFE6">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14:paraId="16B114F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978D084">
            <w:pPr>
              <w:spacing w:before="0" w:after="0" w:line="276" w:lineRule="auto"/>
              <w:ind w:left="135"/>
              <w:jc w:val="center"/>
            </w:pPr>
          </w:p>
        </w:tc>
        <w:tc>
          <w:tcPr>
            <w:tcW w:w="1510" w:type="dxa"/>
            <w:tcMar>
              <w:top w:w="50" w:type="dxa"/>
              <w:left w:w="100" w:type="dxa"/>
            </w:tcMar>
            <w:vAlign w:val="center"/>
          </w:tcPr>
          <w:p w14:paraId="5B68A464">
            <w:pPr>
              <w:spacing w:before="0" w:after="0" w:line="276" w:lineRule="auto"/>
              <w:ind w:left="135"/>
              <w:jc w:val="center"/>
            </w:pPr>
          </w:p>
        </w:tc>
        <w:tc>
          <w:tcPr>
            <w:tcW w:w="1054" w:type="dxa"/>
            <w:tcMar>
              <w:top w:w="50" w:type="dxa"/>
              <w:left w:w="100" w:type="dxa"/>
            </w:tcMar>
            <w:vAlign w:val="center"/>
          </w:tcPr>
          <w:p w14:paraId="07E518C3">
            <w:pPr>
              <w:spacing w:before="0" w:after="0"/>
              <w:ind w:left="135"/>
              <w:jc w:val="left"/>
            </w:pPr>
          </w:p>
        </w:tc>
        <w:tc>
          <w:tcPr>
            <w:tcW w:w="1850" w:type="dxa"/>
            <w:tcMar>
              <w:top w:w="50" w:type="dxa"/>
              <w:left w:w="100" w:type="dxa"/>
            </w:tcMar>
            <w:vAlign w:val="center"/>
          </w:tcPr>
          <w:p w14:paraId="33D1079F">
            <w:pPr>
              <w:spacing w:before="0" w:after="0"/>
              <w:ind w:left="135"/>
              <w:jc w:val="left"/>
            </w:pPr>
          </w:p>
        </w:tc>
      </w:tr>
      <w:tr w14:paraId="0BD709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D4E288">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7A16C1F0">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14:paraId="414DBBE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E29A82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C4E7C26">
            <w:pPr>
              <w:spacing w:before="0" w:after="0" w:line="276" w:lineRule="auto"/>
              <w:ind w:left="135"/>
              <w:jc w:val="center"/>
            </w:pPr>
          </w:p>
        </w:tc>
        <w:tc>
          <w:tcPr>
            <w:tcW w:w="1054" w:type="dxa"/>
            <w:tcMar>
              <w:top w:w="50" w:type="dxa"/>
              <w:left w:w="100" w:type="dxa"/>
            </w:tcMar>
            <w:vAlign w:val="center"/>
          </w:tcPr>
          <w:p w14:paraId="00AB44B9">
            <w:pPr>
              <w:spacing w:before="0" w:after="0"/>
              <w:ind w:left="135"/>
              <w:jc w:val="left"/>
            </w:pPr>
          </w:p>
        </w:tc>
        <w:tc>
          <w:tcPr>
            <w:tcW w:w="1850" w:type="dxa"/>
            <w:tcMar>
              <w:top w:w="50" w:type="dxa"/>
              <w:left w:w="100" w:type="dxa"/>
            </w:tcMar>
            <w:vAlign w:val="center"/>
          </w:tcPr>
          <w:p w14:paraId="1DA95B30">
            <w:pPr>
              <w:spacing w:before="0" w:after="0"/>
              <w:ind w:left="135"/>
              <w:jc w:val="left"/>
            </w:pPr>
          </w:p>
        </w:tc>
      </w:tr>
      <w:tr w14:paraId="498F3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A1CFCE4">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27D78237">
            <w:pPr>
              <w:spacing w:before="0" w:after="0"/>
              <w:ind w:left="135"/>
              <w:jc w:val="left"/>
            </w:pPr>
            <w:r>
              <w:rPr>
                <w:rFonts w:ascii="Times New Roman" w:hAnsi="Times New Roman"/>
                <w:b w:val="0"/>
                <w:i w:val="0"/>
                <w:color w:val="000000"/>
                <w:sz w:val="24"/>
              </w:rPr>
              <w:t>Школа, школьная жизнь (любимые предметы)</w:t>
            </w:r>
          </w:p>
        </w:tc>
        <w:tc>
          <w:tcPr>
            <w:tcW w:w="722" w:type="dxa"/>
            <w:tcMar>
              <w:top w:w="50" w:type="dxa"/>
              <w:left w:w="100" w:type="dxa"/>
            </w:tcMar>
            <w:vAlign w:val="center"/>
          </w:tcPr>
          <w:p w14:paraId="54B0623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9856F02">
            <w:pPr>
              <w:spacing w:before="0" w:after="0" w:line="276" w:lineRule="auto"/>
              <w:ind w:left="135"/>
              <w:jc w:val="center"/>
            </w:pPr>
          </w:p>
        </w:tc>
        <w:tc>
          <w:tcPr>
            <w:tcW w:w="1510" w:type="dxa"/>
            <w:tcMar>
              <w:top w:w="50" w:type="dxa"/>
              <w:left w:w="100" w:type="dxa"/>
            </w:tcMar>
            <w:vAlign w:val="center"/>
          </w:tcPr>
          <w:p w14:paraId="3D52D1AA">
            <w:pPr>
              <w:spacing w:before="0" w:after="0" w:line="276" w:lineRule="auto"/>
              <w:ind w:left="135"/>
              <w:jc w:val="center"/>
            </w:pPr>
          </w:p>
        </w:tc>
        <w:tc>
          <w:tcPr>
            <w:tcW w:w="1054" w:type="dxa"/>
            <w:tcMar>
              <w:top w:w="50" w:type="dxa"/>
              <w:left w:w="100" w:type="dxa"/>
            </w:tcMar>
            <w:vAlign w:val="center"/>
          </w:tcPr>
          <w:p w14:paraId="23CC8715">
            <w:pPr>
              <w:spacing w:before="0" w:after="0"/>
              <w:ind w:left="135"/>
              <w:jc w:val="left"/>
            </w:pPr>
          </w:p>
        </w:tc>
        <w:tc>
          <w:tcPr>
            <w:tcW w:w="1850" w:type="dxa"/>
            <w:tcMar>
              <w:top w:w="50" w:type="dxa"/>
              <w:left w:w="100" w:type="dxa"/>
            </w:tcMar>
            <w:vAlign w:val="center"/>
          </w:tcPr>
          <w:p w14:paraId="4C6AB7A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"https://m.edsoo.ru/83531ab6" \h </w:instrText>
            </w:r>
            <w:r>
              <w:fldChar w:fldCharType="separate"/>
            </w:r>
            <w:r>
              <w:rPr>
                <w:rFonts w:ascii="Times New Roman" w:hAnsi="Times New Roman"/>
                <w:b w:val="0"/>
                <w:i w:val="0"/>
                <w:color w:val="0000FF"/>
                <w:sz w:val="22"/>
                <w:u w:val="single"/>
              </w:rPr>
              <w:t>https://m.edsoo.ru/83531ab6</w:t>
            </w:r>
            <w:r>
              <w:rPr>
                <w:rFonts w:ascii="Times New Roman" w:hAnsi="Times New Roman"/>
                <w:b w:val="0"/>
                <w:i w:val="0"/>
                <w:color w:val="0000FF"/>
                <w:sz w:val="22"/>
                <w:u w:val="single"/>
              </w:rPr>
              <w:fldChar w:fldCharType="end"/>
            </w:r>
          </w:p>
        </w:tc>
      </w:tr>
      <w:tr w14:paraId="06BE0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E904FF1">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2E952CCF">
            <w:pPr>
              <w:spacing w:before="0" w:after="0"/>
              <w:ind w:left="135"/>
              <w:jc w:val="left"/>
            </w:pPr>
            <w:r>
              <w:rPr>
                <w:rFonts w:ascii="Times New Roman" w:hAnsi="Times New Roman"/>
                <w:b w:val="0"/>
                <w:i w:val="0"/>
                <w:color w:val="000000"/>
                <w:sz w:val="24"/>
              </w:rPr>
              <w:t>Школа, школьная жизнь (взаимоотношения в школе)</w:t>
            </w:r>
          </w:p>
        </w:tc>
        <w:tc>
          <w:tcPr>
            <w:tcW w:w="722" w:type="dxa"/>
            <w:tcMar>
              <w:top w:w="50" w:type="dxa"/>
              <w:left w:w="100" w:type="dxa"/>
            </w:tcMar>
            <w:vAlign w:val="center"/>
          </w:tcPr>
          <w:p w14:paraId="7BF4C0C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27C121">
            <w:pPr>
              <w:spacing w:before="0" w:after="0" w:line="276" w:lineRule="auto"/>
              <w:ind w:left="135"/>
              <w:jc w:val="center"/>
            </w:pPr>
          </w:p>
        </w:tc>
        <w:tc>
          <w:tcPr>
            <w:tcW w:w="1510" w:type="dxa"/>
            <w:tcMar>
              <w:top w:w="50" w:type="dxa"/>
              <w:left w:w="100" w:type="dxa"/>
            </w:tcMar>
            <w:vAlign w:val="center"/>
          </w:tcPr>
          <w:p w14:paraId="75CB7797">
            <w:pPr>
              <w:spacing w:before="0" w:after="0" w:line="276" w:lineRule="auto"/>
              <w:ind w:left="135"/>
              <w:jc w:val="center"/>
            </w:pPr>
          </w:p>
        </w:tc>
        <w:tc>
          <w:tcPr>
            <w:tcW w:w="1054" w:type="dxa"/>
            <w:tcMar>
              <w:top w:w="50" w:type="dxa"/>
              <w:left w:w="100" w:type="dxa"/>
            </w:tcMar>
            <w:vAlign w:val="center"/>
          </w:tcPr>
          <w:p w14:paraId="63BEABC6">
            <w:pPr>
              <w:spacing w:before="0" w:after="0"/>
              <w:ind w:left="135"/>
              <w:jc w:val="left"/>
            </w:pPr>
          </w:p>
        </w:tc>
        <w:tc>
          <w:tcPr>
            <w:tcW w:w="1850" w:type="dxa"/>
            <w:tcMar>
              <w:top w:w="50" w:type="dxa"/>
              <w:left w:w="100" w:type="dxa"/>
            </w:tcMar>
            <w:vAlign w:val="center"/>
          </w:tcPr>
          <w:p w14:paraId="5DF3630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"https://m.edsoo.ru/8352cde0" \h </w:instrText>
            </w:r>
            <w:r>
              <w:fldChar w:fldCharType="separate"/>
            </w:r>
            <w:r>
              <w:rPr>
                <w:rFonts w:ascii="Times New Roman" w:hAnsi="Times New Roman"/>
                <w:b w:val="0"/>
                <w:i w:val="0"/>
                <w:color w:val="0000FF"/>
                <w:sz w:val="22"/>
                <w:u w:val="single"/>
              </w:rPr>
              <w:t>https://m.edsoo.ru/8352cde0</w:t>
            </w:r>
            <w:r>
              <w:rPr>
                <w:rFonts w:ascii="Times New Roman" w:hAnsi="Times New Roman"/>
                <w:b w:val="0"/>
                <w:i w:val="0"/>
                <w:color w:val="0000FF"/>
                <w:sz w:val="22"/>
                <w:u w:val="single"/>
              </w:rPr>
              <w:fldChar w:fldCharType="end"/>
            </w:r>
          </w:p>
        </w:tc>
      </w:tr>
      <w:tr w14:paraId="6C36B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41268A4">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48B2A68A">
            <w:pPr>
              <w:spacing w:before="0" w:after="0"/>
              <w:ind w:left="135"/>
              <w:jc w:val="left"/>
            </w:pPr>
            <w:r>
              <w:rPr>
                <w:rFonts w:ascii="Times New Roman" w:hAnsi="Times New Roman"/>
                <w:b w:val="0"/>
                <w:i w:val="0"/>
                <w:color w:val="000000"/>
                <w:sz w:val="24"/>
              </w:rPr>
              <w:t>Школа, школьная жизнь (международные обмены для школьников)</w:t>
            </w:r>
          </w:p>
        </w:tc>
        <w:tc>
          <w:tcPr>
            <w:tcW w:w="722" w:type="dxa"/>
            <w:tcMar>
              <w:top w:w="50" w:type="dxa"/>
              <w:left w:w="100" w:type="dxa"/>
            </w:tcMar>
            <w:vAlign w:val="center"/>
          </w:tcPr>
          <w:p w14:paraId="01E72E5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3B7534F">
            <w:pPr>
              <w:spacing w:before="0" w:after="0" w:line="276" w:lineRule="auto"/>
              <w:ind w:left="135"/>
              <w:jc w:val="center"/>
            </w:pPr>
          </w:p>
        </w:tc>
        <w:tc>
          <w:tcPr>
            <w:tcW w:w="1510" w:type="dxa"/>
            <w:tcMar>
              <w:top w:w="50" w:type="dxa"/>
              <w:left w:w="100" w:type="dxa"/>
            </w:tcMar>
            <w:vAlign w:val="center"/>
          </w:tcPr>
          <w:p w14:paraId="094696DD">
            <w:pPr>
              <w:spacing w:before="0" w:after="0" w:line="276" w:lineRule="auto"/>
              <w:ind w:left="135"/>
              <w:jc w:val="center"/>
            </w:pPr>
          </w:p>
        </w:tc>
        <w:tc>
          <w:tcPr>
            <w:tcW w:w="1054" w:type="dxa"/>
            <w:tcMar>
              <w:top w:w="50" w:type="dxa"/>
              <w:left w:w="100" w:type="dxa"/>
            </w:tcMar>
            <w:vAlign w:val="center"/>
          </w:tcPr>
          <w:p w14:paraId="1AB7BE17">
            <w:pPr>
              <w:spacing w:before="0" w:after="0"/>
              <w:ind w:left="135"/>
              <w:jc w:val="left"/>
            </w:pPr>
          </w:p>
        </w:tc>
        <w:tc>
          <w:tcPr>
            <w:tcW w:w="1850" w:type="dxa"/>
            <w:tcMar>
              <w:top w:w="50" w:type="dxa"/>
              <w:left w:w="100" w:type="dxa"/>
            </w:tcMar>
            <w:vAlign w:val="center"/>
          </w:tcPr>
          <w:p w14:paraId="0A3D29C9">
            <w:pPr>
              <w:spacing w:before="0" w:after="0"/>
              <w:ind w:left="135"/>
              <w:jc w:val="left"/>
            </w:pPr>
          </w:p>
        </w:tc>
      </w:tr>
      <w:tr w14:paraId="4F104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708967E">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6B8CFC77">
            <w:pPr>
              <w:spacing w:before="0" w:after="0"/>
              <w:ind w:left="135"/>
              <w:jc w:val="left"/>
            </w:pPr>
            <w:r>
              <w:rPr>
                <w:rFonts w:ascii="Times New Roman" w:hAnsi="Times New Roman"/>
                <w:b w:val="0"/>
                <w:i w:val="0"/>
                <w:color w:val="000000"/>
                <w:sz w:val="24"/>
              </w:rPr>
              <w:t>Школа, школьная жизнь (школьные будни)</w:t>
            </w:r>
          </w:p>
        </w:tc>
        <w:tc>
          <w:tcPr>
            <w:tcW w:w="722" w:type="dxa"/>
            <w:tcMar>
              <w:top w:w="50" w:type="dxa"/>
              <w:left w:w="100" w:type="dxa"/>
            </w:tcMar>
            <w:vAlign w:val="center"/>
          </w:tcPr>
          <w:p w14:paraId="591DC8D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479F30">
            <w:pPr>
              <w:spacing w:before="0" w:after="0" w:line="276" w:lineRule="auto"/>
              <w:ind w:left="135"/>
              <w:jc w:val="center"/>
            </w:pPr>
          </w:p>
        </w:tc>
        <w:tc>
          <w:tcPr>
            <w:tcW w:w="1510" w:type="dxa"/>
            <w:tcMar>
              <w:top w:w="50" w:type="dxa"/>
              <w:left w:w="100" w:type="dxa"/>
            </w:tcMar>
            <w:vAlign w:val="center"/>
          </w:tcPr>
          <w:p w14:paraId="58667631">
            <w:pPr>
              <w:spacing w:before="0" w:after="0" w:line="276" w:lineRule="auto"/>
              <w:ind w:left="135"/>
              <w:jc w:val="center"/>
            </w:pPr>
          </w:p>
        </w:tc>
        <w:tc>
          <w:tcPr>
            <w:tcW w:w="1054" w:type="dxa"/>
            <w:tcMar>
              <w:top w:w="50" w:type="dxa"/>
              <w:left w:w="100" w:type="dxa"/>
            </w:tcMar>
            <w:vAlign w:val="center"/>
          </w:tcPr>
          <w:p w14:paraId="77523B96">
            <w:pPr>
              <w:spacing w:before="0" w:after="0"/>
              <w:ind w:left="135"/>
              <w:jc w:val="left"/>
            </w:pPr>
          </w:p>
        </w:tc>
        <w:tc>
          <w:tcPr>
            <w:tcW w:w="1850" w:type="dxa"/>
            <w:tcMar>
              <w:top w:w="50" w:type="dxa"/>
              <w:left w:w="100" w:type="dxa"/>
            </w:tcMar>
            <w:vAlign w:val="center"/>
          </w:tcPr>
          <w:p w14:paraId="3A4275C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"https://m.edsoo.ru/83530c06" \h </w:instrText>
            </w:r>
            <w:r>
              <w:fldChar w:fldCharType="separate"/>
            </w:r>
            <w:r>
              <w:rPr>
                <w:rFonts w:ascii="Times New Roman" w:hAnsi="Times New Roman"/>
                <w:b w:val="0"/>
                <w:i w:val="0"/>
                <w:color w:val="0000FF"/>
                <w:sz w:val="22"/>
                <w:u w:val="single"/>
              </w:rPr>
              <w:t>https://m.edsoo.ru/83530c06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"https://m.edsoo.ru/83530d78" \h </w:instrText>
            </w:r>
            <w:r>
              <w:fldChar w:fldCharType="separate"/>
            </w:r>
            <w:r>
              <w:rPr>
                <w:rFonts w:ascii="Times New Roman" w:hAnsi="Times New Roman"/>
                <w:b w:val="0"/>
                <w:i w:val="0"/>
                <w:color w:val="0000FF"/>
                <w:sz w:val="22"/>
                <w:u w:val="single"/>
              </w:rPr>
              <w:t>https://m.edsoo.ru/83530d78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"https://m.edsoo.ru/83530e9a" \h </w:instrText>
            </w:r>
            <w:r>
              <w:fldChar w:fldCharType="separate"/>
            </w:r>
            <w:r>
              <w:rPr>
                <w:rFonts w:ascii="Times New Roman" w:hAnsi="Times New Roman"/>
                <w:b w:val="0"/>
                <w:i w:val="0"/>
                <w:color w:val="0000FF"/>
                <w:sz w:val="22"/>
                <w:u w:val="single"/>
              </w:rPr>
              <w:t>https://m.edsoo.ru/83530e9a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"https://m.edsoo.ru/83530166" \h </w:instrText>
            </w:r>
            <w:r>
              <w:fldChar w:fldCharType="separate"/>
            </w:r>
            <w:r>
              <w:rPr>
                <w:rFonts w:ascii="Times New Roman" w:hAnsi="Times New Roman"/>
                <w:b w:val="0"/>
                <w:i w:val="0"/>
                <w:color w:val="0000FF"/>
                <w:sz w:val="22"/>
                <w:u w:val="single"/>
              </w:rPr>
              <w:t>https://m.edsoo.ru/83530166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"https://m.edsoo.ru/8353b660" \h </w:instrText>
            </w:r>
            <w:r>
              <w:fldChar w:fldCharType="separate"/>
            </w:r>
            <w:r>
              <w:rPr>
                <w:rFonts w:ascii="Times New Roman" w:hAnsi="Times New Roman"/>
                <w:b w:val="0"/>
                <w:i w:val="0"/>
                <w:color w:val="0000FF"/>
                <w:sz w:val="22"/>
                <w:u w:val="single"/>
              </w:rPr>
              <w:t>https://m.edsoo.ru/8353b660</w:t>
            </w:r>
            <w:r>
              <w:rPr>
                <w:rFonts w:ascii="Times New Roman" w:hAnsi="Times New Roman"/>
                <w:b w:val="0"/>
                <w:i w:val="0"/>
                <w:color w:val="0000FF"/>
                <w:sz w:val="22"/>
                <w:u w:val="single"/>
              </w:rPr>
              <w:fldChar w:fldCharType="end"/>
            </w:r>
          </w:p>
        </w:tc>
      </w:tr>
      <w:tr w14:paraId="5C70F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4079A9">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0D46DB8B">
            <w:pPr>
              <w:spacing w:before="0" w:after="0"/>
              <w:ind w:left="135"/>
              <w:jc w:val="left"/>
            </w:pPr>
            <w:r>
              <w:rPr>
                <w:rFonts w:ascii="Times New Roman" w:hAnsi="Times New Roman"/>
                <w:b w:val="0"/>
                <w:i w:val="0"/>
                <w:color w:val="000000"/>
                <w:sz w:val="24"/>
              </w:rPr>
              <w:t>Школа, школьная жизнь (использование интернета)</w:t>
            </w:r>
          </w:p>
        </w:tc>
        <w:tc>
          <w:tcPr>
            <w:tcW w:w="722" w:type="dxa"/>
            <w:tcMar>
              <w:top w:w="50" w:type="dxa"/>
              <w:left w:w="100" w:type="dxa"/>
            </w:tcMar>
            <w:vAlign w:val="center"/>
          </w:tcPr>
          <w:p w14:paraId="71A6791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0B9EC8F">
            <w:pPr>
              <w:spacing w:before="0" w:after="0" w:line="276" w:lineRule="auto"/>
              <w:ind w:left="135"/>
              <w:jc w:val="center"/>
            </w:pPr>
          </w:p>
        </w:tc>
        <w:tc>
          <w:tcPr>
            <w:tcW w:w="1510" w:type="dxa"/>
            <w:tcMar>
              <w:top w:w="50" w:type="dxa"/>
              <w:left w:w="100" w:type="dxa"/>
            </w:tcMar>
            <w:vAlign w:val="center"/>
          </w:tcPr>
          <w:p w14:paraId="00617664">
            <w:pPr>
              <w:spacing w:before="0" w:after="0" w:line="276" w:lineRule="auto"/>
              <w:ind w:left="135"/>
              <w:jc w:val="center"/>
            </w:pPr>
          </w:p>
        </w:tc>
        <w:tc>
          <w:tcPr>
            <w:tcW w:w="1054" w:type="dxa"/>
            <w:tcMar>
              <w:top w:w="50" w:type="dxa"/>
              <w:left w:w="100" w:type="dxa"/>
            </w:tcMar>
            <w:vAlign w:val="center"/>
          </w:tcPr>
          <w:p w14:paraId="0A754E7D">
            <w:pPr>
              <w:spacing w:before="0" w:after="0"/>
              <w:ind w:left="135"/>
              <w:jc w:val="left"/>
            </w:pPr>
          </w:p>
        </w:tc>
        <w:tc>
          <w:tcPr>
            <w:tcW w:w="1850" w:type="dxa"/>
            <w:tcMar>
              <w:top w:w="50" w:type="dxa"/>
              <w:left w:w="100" w:type="dxa"/>
            </w:tcMar>
            <w:vAlign w:val="center"/>
          </w:tcPr>
          <w:p w14:paraId="1AB04D2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"https://m.edsoo.ru/835304e0" \h </w:instrText>
            </w:r>
            <w:r>
              <w:fldChar w:fldCharType="separate"/>
            </w:r>
            <w:r>
              <w:rPr>
                <w:rFonts w:ascii="Times New Roman" w:hAnsi="Times New Roman"/>
                <w:b w:val="0"/>
                <w:i w:val="0"/>
                <w:color w:val="0000FF"/>
                <w:sz w:val="22"/>
                <w:u w:val="single"/>
              </w:rPr>
              <w:t>https://m.edsoo.ru/835304e0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"https://m.edsoo.ru/8353ae68" \h </w:instrText>
            </w:r>
            <w:r>
              <w:fldChar w:fldCharType="separate"/>
            </w:r>
            <w:r>
              <w:rPr>
                <w:rFonts w:ascii="Times New Roman" w:hAnsi="Times New Roman"/>
                <w:b w:val="0"/>
                <w:i w:val="0"/>
                <w:color w:val="0000FF"/>
                <w:sz w:val="22"/>
                <w:u w:val="single"/>
              </w:rPr>
              <w:t>https://m.edsoo.ru/8353ae68</w:t>
            </w:r>
            <w:r>
              <w:rPr>
                <w:rFonts w:ascii="Times New Roman" w:hAnsi="Times New Roman"/>
                <w:b w:val="0"/>
                <w:i w:val="0"/>
                <w:color w:val="0000FF"/>
                <w:sz w:val="22"/>
                <w:u w:val="single"/>
              </w:rPr>
              <w:fldChar w:fldCharType="end"/>
            </w:r>
          </w:p>
        </w:tc>
      </w:tr>
      <w:tr w14:paraId="695EA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46EAF8">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2A8471CA">
            <w:pPr>
              <w:spacing w:before="0" w:after="0"/>
              <w:ind w:left="135"/>
              <w:jc w:val="left"/>
            </w:pPr>
            <w:r>
              <w:rPr>
                <w:rFonts w:ascii="Times New Roman" w:hAnsi="Times New Roman"/>
                <w:b w:val="0"/>
                <w:i w:val="0"/>
                <w:color w:val="000000"/>
                <w:sz w:val="24"/>
              </w:rPr>
              <w:t>Школа, школьная жизнь (онлайн-обучение)</w:t>
            </w:r>
          </w:p>
        </w:tc>
        <w:tc>
          <w:tcPr>
            <w:tcW w:w="722" w:type="dxa"/>
            <w:tcMar>
              <w:top w:w="50" w:type="dxa"/>
              <w:left w:w="100" w:type="dxa"/>
            </w:tcMar>
            <w:vAlign w:val="center"/>
          </w:tcPr>
          <w:p w14:paraId="58B3C26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9A40B9">
            <w:pPr>
              <w:spacing w:before="0" w:after="0" w:line="276" w:lineRule="auto"/>
              <w:ind w:left="135"/>
              <w:jc w:val="center"/>
            </w:pPr>
          </w:p>
        </w:tc>
        <w:tc>
          <w:tcPr>
            <w:tcW w:w="1510" w:type="dxa"/>
            <w:tcMar>
              <w:top w:w="50" w:type="dxa"/>
              <w:left w:w="100" w:type="dxa"/>
            </w:tcMar>
            <w:vAlign w:val="center"/>
          </w:tcPr>
          <w:p w14:paraId="0035D894">
            <w:pPr>
              <w:spacing w:before="0" w:after="0" w:line="276" w:lineRule="auto"/>
              <w:ind w:left="135"/>
              <w:jc w:val="center"/>
            </w:pPr>
          </w:p>
        </w:tc>
        <w:tc>
          <w:tcPr>
            <w:tcW w:w="1054" w:type="dxa"/>
            <w:tcMar>
              <w:top w:w="50" w:type="dxa"/>
              <w:left w:w="100" w:type="dxa"/>
            </w:tcMar>
            <w:vAlign w:val="center"/>
          </w:tcPr>
          <w:p w14:paraId="663A897B">
            <w:pPr>
              <w:spacing w:before="0" w:after="0"/>
              <w:ind w:left="135"/>
              <w:jc w:val="left"/>
            </w:pPr>
          </w:p>
        </w:tc>
        <w:tc>
          <w:tcPr>
            <w:tcW w:w="1850" w:type="dxa"/>
            <w:tcMar>
              <w:top w:w="50" w:type="dxa"/>
              <w:left w:w="100" w:type="dxa"/>
            </w:tcMar>
            <w:vAlign w:val="center"/>
          </w:tcPr>
          <w:p w14:paraId="75FD219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"https://m.edsoo.ru/8353ebc6" \h </w:instrText>
            </w:r>
            <w:r>
              <w:fldChar w:fldCharType="separate"/>
            </w:r>
            <w:r>
              <w:rPr>
                <w:rFonts w:ascii="Times New Roman" w:hAnsi="Times New Roman"/>
                <w:b w:val="0"/>
                <w:i w:val="0"/>
                <w:color w:val="0000FF"/>
                <w:sz w:val="22"/>
                <w:u w:val="single"/>
              </w:rPr>
              <w:t>https://m.edsoo.ru/8353ebc6</w:t>
            </w:r>
            <w:r>
              <w:rPr>
                <w:rFonts w:ascii="Times New Roman" w:hAnsi="Times New Roman"/>
                <w:b w:val="0"/>
                <w:i w:val="0"/>
                <w:color w:val="0000FF"/>
                <w:sz w:val="22"/>
                <w:u w:val="single"/>
              </w:rPr>
              <w:fldChar w:fldCharType="end"/>
            </w:r>
          </w:p>
        </w:tc>
      </w:tr>
      <w:tr w14:paraId="1029F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F8DFCE">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1367AA18">
            <w:pPr>
              <w:spacing w:before="0" w:after="0"/>
              <w:ind w:left="135"/>
              <w:jc w:val="left"/>
            </w:pPr>
            <w:r>
              <w:rPr>
                <w:rFonts w:ascii="Times New Roman" w:hAnsi="Times New Roman"/>
                <w:b w:val="0"/>
                <w:i w:val="0"/>
                <w:color w:val="000000"/>
                <w:sz w:val="24"/>
              </w:rPr>
              <w:t>Школа, школьная жизнь (экзамены)</w:t>
            </w:r>
          </w:p>
        </w:tc>
        <w:tc>
          <w:tcPr>
            <w:tcW w:w="722" w:type="dxa"/>
            <w:tcMar>
              <w:top w:w="50" w:type="dxa"/>
              <w:left w:w="100" w:type="dxa"/>
            </w:tcMar>
            <w:vAlign w:val="center"/>
          </w:tcPr>
          <w:p w14:paraId="411F6F1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4A06FBA">
            <w:pPr>
              <w:spacing w:before="0" w:after="0" w:line="276" w:lineRule="auto"/>
              <w:ind w:left="135"/>
              <w:jc w:val="center"/>
            </w:pPr>
          </w:p>
        </w:tc>
        <w:tc>
          <w:tcPr>
            <w:tcW w:w="1510" w:type="dxa"/>
            <w:tcMar>
              <w:top w:w="50" w:type="dxa"/>
              <w:left w:w="100" w:type="dxa"/>
            </w:tcMar>
            <w:vAlign w:val="center"/>
          </w:tcPr>
          <w:p w14:paraId="43A12D5A">
            <w:pPr>
              <w:spacing w:before="0" w:after="0" w:line="276" w:lineRule="auto"/>
              <w:ind w:left="135"/>
              <w:jc w:val="center"/>
            </w:pPr>
          </w:p>
        </w:tc>
        <w:tc>
          <w:tcPr>
            <w:tcW w:w="1054" w:type="dxa"/>
            <w:tcMar>
              <w:top w:w="50" w:type="dxa"/>
              <w:left w:w="100" w:type="dxa"/>
            </w:tcMar>
            <w:vAlign w:val="center"/>
          </w:tcPr>
          <w:p w14:paraId="51153E72">
            <w:pPr>
              <w:spacing w:before="0" w:after="0"/>
              <w:ind w:left="135"/>
              <w:jc w:val="left"/>
            </w:pPr>
          </w:p>
        </w:tc>
        <w:tc>
          <w:tcPr>
            <w:tcW w:w="1850" w:type="dxa"/>
            <w:tcMar>
              <w:top w:w="50" w:type="dxa"/>
              <w:left w:w="100" w:type="dxa"/>
            </w:tcMar>
            <w:vAlign w:val="center"/>
          </w:tcPr>
          <w:p w14:paraId="242CF92A">
            <w:pPr>
              <w:spacing w:before="0" w:after="0"/>
              <w:ind w:left="135"/>
              <w:jc w:val="left"/>
            </w:pPr>
          </w:p>
        </w:tc>
      </w:tr>
      <w:tr w14:paraId="0377B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F4FE736">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3273FF19">
            <w:pPr>
              <w:spacing w:before="0" w:after="0"/>
              <w:ind w:left="135"/>
              <w:jc w:val="left"/>
            </w:pPr>
            <w:r>
              <w:rPr>
                <w:rFonts w:ascii="Times New Roman" w:hAnsi="Times New Roman"/>
                <w:b w:val="0"/>
                <w:i w:val="0"/>
                <w:color w:val="000000"/>
                <w:sz w:val="24"/>
              </w:rPr>
              <w:t>Школа, школьная жизнь (проект)</w:t>
            </w:r>
          </w:p>
        </w:tc>
        <w:tc>
          <w:tcPr>
            <w:tcW w:w="722" w:type="dxa"/>
            <w:tcMar>
              <w:top w:w="50" w:type="dxa"/>
              <w:left w:w="100" w:type="dxa"/>
            </w:tcMar>
            <w:vAlign w:val="center"/>
          </w:tcPr>
          <w:p w14:paraId="7E03A9F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87EEEB5">
            <w:pPr>
              <w:spacing w:before="0" w:after="0" w:line="276" w:lineRule="auto"/>
              <w:ind w:left="135"/>
              <w:jc w:val="center"/>
            </w:pPr>
          </w:p>
        </w:tc>
        <w:tc>
          <w:tcPr>
            <w:tcW w:w="1510" w:type="dxa"/>
            <w:tcMar>
              <w:top w:w="50" w:type="dxa"/>
              <w:left w:w="100" w:type="dxa"/>
            </w:tcMar>
            <w:vAlign w:val="center"/>
          </w:tcPr>
          <w:p w14:paraId="64C84B77">
            <w:pPr>
              <w:spacing w:before="0" w:after="0" w:line="276" w:lineRule="auto"/>
              <w:ind w:left="135"/>
              <w:jc w:val="center"/>
            </w:pPr>
          </w:p>
        </w:tc>
        <w:tc>
          <w:tcPr>
            <w:tcW w:w="1054" w:type="dxa"/>
            <w:tcMar>
              <w:top w:w="50" w:type="dxa"/>
              <w:left w:w="100" w:type="dxa"/>
            </w:tcMar>
            <w:vAlign w:val="center"/>
          </w:tcPr>
          <w:p w14:paraId="1FF2D7EF">
            <w:pPr>
              <w:spacing w:before="0" w:after="0"/>
              <w:ind w:left="135"/>
              <w:jc w:val="left"/>
            </w:pPr>
          </w:p>
        </w:tc>
        <w:tc>
          <w:tcPr>
            <w:tcW w:w="1850" w:type="dxa"/>
            <w:tcMar>
              <w:top w:w="50" w:type="dxa"/>
              <w:left w:w="100" w:type="dxa"/>
            </w:tcMar>
            <w:vAlign w:val="center"/>
          </w:tcPr>
          <w:p w14:paraId="6CA3E0BA">
            <w:pPr>
              <w:spacing w:before="0" w:after="0"/>
              <w:ind w:left="135"/>
              <w:jc w:val="left"/>
            </w:pPr>
          </w:p>
        </w:tc>
      </w:tr>
      <w:tr w14:paraId="08DA1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603968">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5DD567EB">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3C640C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B5C22C7">
            <w:pPr>
              <w:spacing w:before="0" w:after="0" w:line="276" w:lineRule="auto"/>
              <w:ind w:left="135"/>
              <w:jc w:val="center"/>
            </w:pPr>
          </w:p>
        </w:tc>
        <w:tc>
          <w:tcPr>
            <w:tcW w:w="1510" w:type="dxa"/>
            <w:tcMar>
              <w:top w:w="50" w:type="dxa"/>
              <w:left w:w="100" w:type="dxa"/>
            </w:tcMar>
            <w:vAlign w:val="center"/>
          </w:tcPr>
          <w:p w14:paraId="3699D7B5">
            <w:pPr>
              <w:spacing w:before="0" w:after="0" w:line="276" w:lineRule="auto"/>
              <w:ind w:left="135"/>
              <w:jc w:val="center"/>
            </w:pPr>
          </w:p>
        </w:tc>
        <w:tc>
          <w:tcPr>
            <w:tcW w:w="1054" w:type="dxa"/>
            <w:tcMar>
              <w:top w:w="50" w:type="dxa"/>
              <w:left w:w="100" w:type="dxa"/>
            </w:tcMar>
            <w:vAlign w:val="center"/>
          </w:tcPr>
          <w:p w14:paraId="480C4836">
            <w:pPr>
              <w:spacing w:before="0" w:after="0"/>
              <w:ind w:left="135"/>
              <w:jc w:val="left"/>
            </w:pPr>
          </w:p>
        </w:tc>
        <w:tc>
          <w:tcPr>
            <w:tcW w:w="1850" w:type="dxa"/>
            <w:tcMar>
              <w:top w:w="50" w:type="dxa"/>
              <w:left w:w="100" w:type="dxa"/>
            </w:tcMar>
            <w:vAlign w:val="center"/>
          </w:tcPr>
          <w:p w14:paraId="73DB13EC">
            <w:pPr>
              <w:spacing w:before="0" w:after="0"/>
              <w:ind w:left="135"/>
              <w:jc w:val="left"/>
            </w:pPr>
          </w:p>
        </w:tc>
      </w:tr>
      <w:tr w14:paraId="6669E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88A6B7">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3C25B165">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46AAC8F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1774C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8C87C02">
            <w:pPr>
              <w:spacing w:before="0" w:after="0" w:line="276" w:lineRule="auto"/>
              <w:ind w:left="135"/>
              <w:jc w:val="center"/>
            </w:pPr>
          </w:p>
        </w:tc>
        <w:tc>
          <w:tcPr>
            <w:tcW w:w="1054" w:type="dxa"/>
            <w:tcMar>
              <w:top w:w="50" w:type="dxa"/>
              <w:left w:w="100" w:type="dxa"/>
            </w:tcMar>
            <w:vAlign w:val="center"/>
          </w:tcPr>
          <w:p w14:paraId="4FF7E096">
            <w:pPr>
              <w:spacing w:before="0" w:after="0"/>
              <w:ind w:left="135"/>
              <w:jc w:val="left"/>
            </w:pPr>
          </w:p>
        </w:tc>
        <w:tc>
          <w:tcPr>
            <w:tcW w:w="1850" w:type="dxa"/>
            <w:tcMar>
              <w:top w:w="50" w:type="dxa"/>
              <w:left w:w="100" w:type="dxa"/>
            </w:tcMar>
            <w:vAlign w:val="center"/>
          </w:tcPr>
          <w:p w14:paraId="6727D3E6">
            <w:pPr>
              <w:spacing w:before="0" w:after="0"/>
              <w:ind w:left="135"/>
              <w:jc w:val="left"/>
            </w:pPr>
          </w:p>
        </w:tc>
      </w:tr>
      <w:tr w14:paraId="16F32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DC4D716">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01C79E4C">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6AA4932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4423CD1">
            <w:pPr>
              <w:spacing w:before="0" w:after="0" w:line="276" w:lineRule="auto"/>
              <w:ind w:left="135"/>
              <w:jc w:val="center"/>
            </w:pPr>
          </w:p>
        </w:tc>
        <w:tc>
          <w:tcPr>
            <w:tcW w:w="1510" w:type="dxa"/>
            <w:tcMar>
              <w:top w:w="50" w:type="dxa"/>
              <w:left w:w="100" w:type="dxa"/>
            </w:tcMar>
            <w:vAlign w:val="center"/>
          </w:tcPr>
          <w:p w14:paraId="595D2B5B">
            <w:pPr>
              <w:spacing w:before="0" w:after="0" w:line="276" w:lineRule="auto"/>
              <w:ind w:left="135"/>
              <w:jc w:val="center"/>
            </w:pPr>
          </w:p>
        </w:tc>
        <w:tc>
          <w:tcPr>
            <w:tcW w:w="1054" w:type="dxa"/>
            <w:tcMar>
              <w:top w:w="50" w:type="dxa"/>
              <w:left w:w="100" w:type="dxa"/>
            </w:tcMar>
            <w:vAlign w:val="center"/>
          </w:tcPr>
          <w:p w14:paraId="5FEF9672">
            <w:pPr>
              <w:spacing w:before="0" w:after="0"/>
              <w:ind w:left="135"/>
              <w:jc w:val="left"/>
            </w:pPr>
          </w:p>
        </w:tc>
        <w:tc>
          <w:tcPr>
            <w:tcW w:w="1850" w:type="dxa"/>
            <w:tcMar>
              <w:top w:w="50" w:type="dxa"/>
              <w:left w:w="100" w:type="dxa"/>
            </w:tcMar>
            <w:vAlign w:val="center"/>
          </w:tcPr>
          <w:p w14:paraId="295E217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"https://m.edsoo.ru/8353204c" \h </w:instrText>
            </w:r>
            <w:r>
              <w:fldChar w:fldCharType="separate"/>
            </w:r>
            <w:r>
              <w:rPr>
                <w:rFonts w:ascii="Times New Roman" w:hAnsi="Times New Roman"/>
                <w:b w:val="0"/>
                <w:i w:val="0"/>
                <w:color w:val="0000FF"/>
                <w:sz w:val="22"/>
                <w:u w:val="single"/>
              </w:rPr>
              <w:t>https://m.edsoo.ru/8353204c</w:t>
            </w:r>
            <w:r>
              <w:rPr>
                <w:rFonts w:ascii="Times New Roman" w:hAnsi="Times New Roman"/>
                <w:b w:val="0"/>
                <w:i w:val="0"/>
                <w:color w:val="0000FF"/>
                <w:sz w:val="22"/>
                <w:u w:val="single"/>
              </w:rPr>
              <w:fldChar w:fldCharType="end"/>
            </w:r>
          </w:p>
        </w:tc>
      </w:tr>
      <w:tr w14:paraId="50DA6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042CF9">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24691DA1">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10448CD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217AEE">
            <w:pPr>
              <w:spacing w:before="0" w:after="0" w:line="276" w:lineRule="auto"/>
              <w:ind w:left="135"/>
              <w:jc w:val="center"/>
            </w:pPr>
          </w:p>
        </w:tc>
        <w:tc>
          <w:tcPr>
            <w:tcW w:w="1510" w:type="dxa"/>
            <w:tcMar>
              <w:top w:w="50" w:type="dxa"/>
              <w:left w:w="100" w:type="dxa"/>
            </w:tcMar>
            <w:vAlign w:val="center"/>
          </w:tcPr>
          <w:p w14:paraId="028AC877">
            <w:pPr>
              <w:spacing w:before="0" w:after="0" w:line="276" w:lineRule="auto"/>
              <w:ind w:left="135"/>
              <w:jc w:val="center"/>
            </w:pPr>
          </w:p>
        </w:tc>
        <w:tc>
          <w:tcPr>
            <w:tcW w:w="1054" w:type="dxa"/>
            <w:tcMar>
              <w:top w:w="50" w:type="dxa"/>
              <w:left w:w="100" w:type="dxa"/>
            </w:tcMar>
            <w:vAlign w:val="center"/>
          </w:tcPr>
          <w:p w14:paraId="4FE32CD5">
            <w:pPr>
              <w:spacing w:before="0" w:after="0"/>
              <w:ind w:left="135"/>
              <w:jc w:val="left"/>
            </w:pPr>
          </w:p>
        </w:tc>
        <w:tc>
          <w:tcPr>
            <w:tcW w:w="1850" w:type="dxa"/>
            <w:tcMar>
              <w:top w:w="50" w:type="dxa"/>
              <w:left w:w="100" w:type="dxa"/>
            </w:tcMar>
            <w:vAlign w:val="center"/>
          </w:tcPr>
          <w:p w14:paraId="25E69FD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"https://m.edsoo.ru/8353e2fc" \h </w:instrText>
            </w:r>
            <w:r>
              <w:fldChar w:fldCharType="separate"/>
            </w:r>
            <w:r>
              <w:rPr>
                <w:rFonts w:ascii="Times New Roman" w:hAnsi="Times New Roman"/>
                <w:b w:val="0"/>
                <w:i w:val="0"/>
                <w:color w:val="0000FF"/>
                <w:sz w:val="22"/>
                <w:u w:val="single"/>
              </w:rPr>
              <w:t>https://m.edsoo.ru/8353e2fc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"https://m.edsoo.ru/8353e086" \h </w:instrText>
            </w:r>
            <w:r>
              <w:fldChar w:fldCharType="separate"/>
            </w:r>
            <w:r>
              <w:rPr>
                <w:rFonts w:ascii="Times New Roman" w:hAnsi="Times New Roman"/>
                <w:b w:val="0"/>
                <w:i w:val="0"/>
                <w:color w:val="0000FF"/>
                <w:sz w:val="22"/>
                <w:u w:val="single"/>
              </w:rPr>
              <w:t>https://m.edsoo.ru/8353e086</w:t>
            </w:r>
            <w:r>
              <w:rPr>
                <w:rFonts w:ascii="Times New Roman" w:hAnsi="Times New Roman"/>
                <w:b w:val="0"/>
                <w:i w:val="0"/>
                <w:color w:val="0000FF"/>
                <w:sz w:val="22"/>
                <w:u w:val="single"/>
              </w:rPr>
              <w:fldChar w:fldCharType="end"/>
            </w:r>
          </w:p>
        </w:tc>
      </w:tr>
      <w:tr w14:paraId="4C2F7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C0B0156">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13BE431E">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14AD890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60812AB">
            <w:pPr>
              <w:spacing w:before="0" w:after="0" w:line="276" w:lineRule="auto"/>
              <w:ind w:left="135"/>
              <w:jc w:val="center"/>
            </w:pPr>
          </w:p>
        </w:tc>
        <w:tc>
          <w:tcPr>
            <w:tcW w:w="1510" w:type="dxa"/>
            <w:tcMar>
              <w:top w:w="50" w:type="dxa"/>
              <w:left w:w="100" w:type="dxa"/>
            </w:tcMar>
            <w:vAlign w:val="center"/>
          </w:tcPr>
          <w:p w14:paraId="7FF31072">
            <w:pPr>
              <w:spacing w:before="0" w:after="0" w:line="276" w:lineRule="auto"/>
              <w:ind w:left="135"/>
              <w:jc w:val="center"/>
            </w:pPr>
          </w:p>
        </w:tc>
        <w:tc>
          <w:tcPr>
            <w:tcW w:w="1054" w:type="dxa"/>
            <w:tcMar>
              <w:top w:w="50" w:type="dxa"/>
              <w:left w:w="100" w:type="dxa"/>
            </w:tcMar>
            <w:vAlign w:val="center"/>
          </w:tcPr>
          <w:p w14:paraId="5F16739F">
            <w:pPr>
              <w:spacing w:before="0" w:after="0"/>
              <w:ind w:left="135"/>
              <w:jc w:val="left"/>
            </w:pPr>
          </w:p>
        </w:tc>
        <w:tc>
          <w:tcPr>
            <w:tcW w:w="1850" w:type="dxa"/>
            <w:tcMar>
              <w:top w:w="50" w:type="dxa"/>
              <w:left w:w="100" w:type="dxa"/>
            </w:tcMar>
            <w:vAlign w:val="center"/>
          </w:tcPr>
          <w:p w14:paraId="7BD56719">
            <w:pPr>
              <w:spacing w:before="0" w:after="0"/>
              <w:ind w:left="135"/>
              <w:jc w:val="left"/>
            </w:pPr>
          </w:p>
        </w:tc>
      </w:tr>
      <w:tr w14:paraId="480B1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B61BE2A">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38C07BFC">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1CC5CD2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AFD3AE4">
            <w:pPr>
              <w:spacing w:before="0" w:after="0" w:line="276" w:lineRule="auto"/>
              <w:ind w:left="135"/>
              <w:jc w:val="center"/>
            </w:pPr>
          </w:p>
        </w:tc>
        <w:tc>
          <w:tcPr>
            <w:tcW w:w="1510" w:type="dxa"/>
            <w:tcMar>
              <w:top w:w="50" w:type="dxa"/>
              <w:left w:w="100" w:type="dxa"/>
            </w:tcMar>
            <w:vAlign w:val="center"/>
          </w:tcPr>
          <w:p w14:paraId="0F9CB089">
            <w:pPr>
              <w:spacing w:before="0" w:after="0" w:line="276" w:lineRule="auto"/>
              <w:ind w:left="135"/>
              <w:jc w:val="center"/>
            </w:pPr>
          </w:p>
        </w:tc>
        <w:tc>
          <w:tcPr>
            <w:tcW w:w="1054" w:type="dxa"/>
            <w:tcMar>
              <w:top w:w="50" w:type="dxa"/>
              <w:left w:w="100" w:type="dxa"/>
            </w:tcMar>
            <w:vAlign w:val="center"/>
          </w:tcPr>
          <w:p w14:paraId="4634E8A1">
            <w:pPr>
              <w:spacing w:before="0" w:after="0"/>
              <w:ind w:left="135"/>
              <w:jc w:val="left"/>
            </w:pPr>
          </w:p>
        </w:tc>
        <w:tc>
          <w:tcPr>
            <w:tcW w:w="1850" w:type="dxa"/>
            <w:tcMar>
              <w:top w:w="50" w:type="dxa"/>
              <w:left w:w="100" w:type="dxa"/>
            </w:tcMar>
            <w:vAlign w:val="center"/>
          </w:tcPr>
          <w:p w14:paraId="5231F5D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"https://m.edsoo.ru/8353e1c6" \h </w:instrText>
            </w:r>
            <w:r>
              <w:fldChar w:fldCharType="separate"/>
            </w:r>
            <w:r>
              <w:rPr>
                <w:rFonts w:ascii="Times New Roman" w:hAnsi="Times New Roman"/>
                <w:b w:val="0"/>
                <w:i w:val="0"/>
                <w:color w:val="0000FF"/>
                <w:sz w:val="22"/>
                <w:u w:val="single"/>
              </w:rPr>
              <w:t>https://m.edsoo.ru/8353e1c6</w:t>
            </w:r>
            <w:r>
              <w:rPr>
                <w:rFonts w:ascii="Times New Roman" w:hAnsi="Times New Roman"/>
                <w:b w:val="0"/>
                <w:i w:val="0"/>
                <w:color w:val="0000FF"/>
                <w:sz w:val="22"/>
                <w:u w:val="single"/>
              </w:rPr>
              <w:fldChar w:fldCharType="end"/>
            </w:r>
          </w:p>
        </w:tc>
      </w:tr>
      <w:tr w14:paraId="613FC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3ACC0A1">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7BE9BB37">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2916071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3E2AFB0">
            <w:pPr>
              <w:spacing w:before="0" w:after="0" w:line="276" w:lineRule="auto"/>
              <w:ind w:left="135"/>
              <w:jc w:val="center"/>
            </w:pPr>
          </w:p>
        </w:tc>
        <w:tc>
          <w:tcPr>
            <w:tcW w:w="1510" w:type="dxa"/>
            <w:tcMar>
              <w:top w:w="50" w:type="dxa"/>
              <w:left w:w="100" w:type="dxa"/>
            </w:tcMar>
            <w:vAlign w:val="center"/>
          </w:tcPr>
          <w:p w14:paraId="65CFA83C">
            <w:pPr>
              <w:spacing w:before="0" w:after="0" w:line="276" w:lineRule="auto"/>
              <w:ind w:left="135"/>
              <w:jc w:val="center"/>
            </w:pPr>
          </w:p>
        </w:tc>
        <w:tc>
          <w:tcPr>
            <w:tcW w:w="1054" w:type="dxa"/>
            <w:tcMar>
              <w:top w:w="50" w:type="dxa"/>
              <w:left w:w="100" w:type="dxa"/>
            </w:tcMar>
            <w:vAlign w:val="center"/>
          </w:tcPr>
          <w:p w14:paraId="7DD70241">
            <w:pPr>
              <w:spacing w:before="0" w:after="0"/>
              <w:ind w:left="135"/>
              <w:jc w:val="left"/>
            </w:pPr>
          </w:p>
        </w:tc>
        <w:tc>
          <w:tcPr>
            <w:tcW w:w="1850" w:type="dxa"/>
            <w:tcMar>
              <w:top w:w="50" w:type="dxa"/>
              <w:left w:w="100" w:type="dxa"/>
            </w:tcMar>
            <w:vAlign w:val="center"/>
          </w:tcPr>
          <w:p w14:paraId="389289B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14:paraId="310D0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B7112BD">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6FD177C6">
            <w:pPr>
              <w:spacing w:before="0" w:after="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3ABFD32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A0CC77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455E4DD">
            <w:pPr>
              <w:spacing w:before="0" w:after="0" w:line="276" w:lineRule="auto"/>
              <w:ind w:left="135"/>
              <w:jc w:val="center"/>
            </w:pPr>
          </w:p>
        </w:tc>
        <w:tc>
          <w:tcPr>
            <w:tcW w:w="1054" w:type="dxa"/>
            <w:tcMar>
              <w:top w:w="50" w:type="dxa"/>
              <w:left w:w="100" w:type="dxa"/>
            </w:tcMar>
            <w:vAlign w:val="center"/>
          </w:tcPr>
          <w:p w14:paraId="50CEA330">
            <w:pPr>
              <w:spacing w:before="0" w:after="0"/>
              <w:ind w:left="135"/>
              <w:jc w:val="left"/>
            </w:pPr>
          </w:p>
        </w:tc>
        <w:tc>
          <w:tcPr>
            <w:tcW w:w="1850" w:type="dxa"/>
            <w:tcMar>
              <w:top w:w="50" w:type="dxa"/>
              <w:left w:w="100" w:type="dxa"/>
            </w:tcMar>
            <w:vAlign w:val="center"/>
          </w:tcPr>
          <w:p w14:paraId="7180BD1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14:paraId="75492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3A95610">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7F4736C3">
            <w:pPr>
              <w:spacing w:before="0" w:after="0"/>
              <w:ind w:left="135"/>
              <w:jc w:val="left"/>
            </w:pPr>
            <w:r>
              <w:rPr>
                <w:rFonts w:ascii="Times New Roman" w:hAnsi="Times New Roman"/>
                <w:b w:val="0"/>
                <w:i w:val="0"/>
                <w:color w:val="000000"/>
                <w:sz w:val="24"/>
              </w:rPr>
              <w:t>Проблемы экологии (перерабатываемые материалы)</w:t>
            </w:r>
          </w:p>
        </w:tc>
        <w:tc>
          <w:tcPr>
            <w:tcW w:w="722" w:type="dxa"/>
            <w:tcMar>
              <w:top w:w="50" w:type="dxa"/>
              <w:left w:w="100" w:type="dxa"/>
            </w:tcMar>
            <w:vAlign w:val="center"/>
          </w:tcPr>
          <w:p w14:paraId="6B4B710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904A447">
            <w:pPr>
              <w:spacing w:before="0" w:after="0" w:line="276" w:lineRule="auto"/>
              <w:ind w:left="135"/>
              <w:jc w:val="center"/>
            </w:pPr>
          </w:p>
        </w:tc>
        <w:tc>
          <w:tcPr>
            <w:tcW w:w="1510" w:type="dxa"/>
            <w:tcMar>
              <w:top w:w="50" w:type="dxa"/>
              <w:left w:w="100" w:type="dxa"/>
            </w:tcMar>
            <w:vAlign w:val="center"/>
          </w:tcPr>
          <w:p w14:paraId="1D63908A">
            <w:pPr>
              <w:spacing w:before="0" w:after="0" w:line="276" w:lineRule="auto"/>
              <w:ind w:left="135"/>
              <w:jc w:val="center"/>
            </w:pPr>
          </w:p>
        </w:tc>
        <w:tc>
          <w:tcPr>
            <w:tcW w:w="1054" w:type="dxa"/>
            <w:tcMar>
              <w:top w:w="50" w:type="dxa"/>
              <w:left w:w="100" w:type="dxa"/>
            </w:tcMar>
            <w:vAlign w:val="center"/>
          </w:tcPr>
          <w:p w14:paraId="08263067">
            <w:pPr>
              <w:spacing w:before="0" w:after="0"/>
              <w:ind w:left="135"/>
              <w:jc w:val="left"/>
            </w:pPr>
          </w:p>
        </w:tc>
        <w:tc>
          <w:tcPr>
            <w:tcW w:w="1850" w:type="dxa"/>
            <w:tcMar>
              <w:top w:w="50" w:type="dxa"/>
              <w:left w:w="100" w:type="dxa"/>
            </w:tcMar>
            <w:vAlign w:val="center"/>
          </w:tcPr>
          <w:p w14:paraId="3C987CD9">
            <w:pPr>
              <w:spacing w:before="0" w:after="0"/>
              <w:ind w:left="135"/>
              <w:jc w:val="left"/>
            </w:pPr>
          </w:p>
        </w:tc>
      </w:tr>
      <w:tr w14:paraId="50C77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491C6A6">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3FE733D6">
            <w:pPr>
              <w:spacing w:before="0" w:after="0"/>
              <w:ind w:left="135"/>
              <w:jc w:val="left"/>
            </w:pPr>
            <w:r>
              <w:rPr>
                <w:rFonts w:ascii="Times New Roman" w:hAnsi="Times New Roman"/>
                <w:b w:val="0"/>
                <w:i w:val="0"/>
                <w:color w:val="000000"/>
                <w:sz w:val="24"/>
              </w:rPr>
              <w:t>Проблемы экологии (экологичные материалы)</w:t>
            </w:r>
          </w:p>
        </w:tc>
        <w:tc>
          <w:tcPr>
            <w:tcW w:w="722" w:type="dxa"/>
            <w:tcMar>
              <w:top w:w="50" w:type="dxa"/>
              <w:left w:w="100" w:type="dxa"/>
            </w:tcMar>
            <w:vAlign w:val="center"/>
          </w:tcPr>
          <w:p w14:paraId="051FA97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D2A5536">
            <w:pPr>
              <w:spacing w:before="0" w:after="0" w:line="276" w:lineRule="auto"/>
              <w:ind w:left="135"/>
              <w:jc w:val="center"/>
            </w:pPr>
          </w:p>
        </w:tc>
        <w:tc>
          <w:tcPr>
            <w:tcW w:w="1510" w:type="dxa"/>
            <w:tcMar>
              <w:top w:w="50" w:type="dxa"/>
              <w:left w:w="100" w:type="dxa"/>
            </w:tcMar>
            <w:vAlign w:val="center"/>
          </w:tcPr>
          <w:p w14:paraId="475BA722">
            <w:pPr>
              <w:spacing w:before="0" w:after="0" w:line="276" w:lineRule="auto"/>
              <w:ind w:left="135"/>
              <w:jc w:val="center"/>
            </w:pPr>
          </w:p>
        </w:tc>
        <w:tc>
          <w:tcPr>
            <w:tcW w:w="1054" w:type="dxa"/>
            <w:tcMar>
              <w:top w:w="50" w:type="dxa"/>
              <w:left w:w="100" w:type="dxa"/>
            </w:tcMar>
            <w:vAlign w:val="center"/>
          </w:tcPr>
          <w:p w14:paraId="265BCAED">
            <w:pPr>
              <w:spacing w:before="0" w:after="0"/>
              <w:ind w:left="135"/>
              <w:jc w:val="left"/>
            </w:pPr>
          </w:p>
        </w:tc>
        <w:tc>
          <w:tcPr>
            <w:tcW w:w="1850" w:type="dxa"/>
            <w:tcMar>
              <w:top w:w="50" w:type="dxa"/>
              <w:left w:w="100" w:type="dxa"/>
            </w:tcMar>
            <w:vAlign w:val="center"/>
          </w:tcPr>
          <w:p w14:paraId="6EE3F0F0">
            <w:pPr>
              <w:spacing w:before="0" w:after="0"/>
              <w:ind w:left="135"/>
              <w:jc w:val="left"/>
            </w:pPr>
          </w:p>
        </w:tc>
      </w:tr>
      <w:tr w14:paraId="598AB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A0700E">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2E0D5CBB">
            <w:pPr>
              <w:spacing w:before="0" w:after="0"/>
              <w:ind w:left="135"/>
              <w:jc w:val="left"/>
            </w:pPr>
            <w:r>
              <w:rPr>
                <w:rFonts w:ascii="Times New Roman" w:hAnsi="Times New Roman"/>
                <w:b w:val="0"/>
                <w:i w:val="0"/>
                <w:color w:val="000000"/>
                <w:sz w:val="24"/>
              </w:rPr>
              <w:t>Природа. Стихийные бедствия (виды природных катастроф)</w:t>
            </w:r>
          </w:p>
        </w:tc>
        <w:tc>
          <w:tcPr>
            <w:tcW w:w="722" w:type="dxa"/>
            <w:tcMar>
              <w:top w:w="50" w:type="dxa"/>
              <w:left w:w="100" w:type="dxa"/>
            </w:tcMar>
            <w:vAlign w:val="center"/>
          </w:tcPr>
          <w:p w14:paraId="6755FAD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3FC8ECD">
            <w:pPr>
              <w:spacing w:before="0" w:after="0" w:line="276" w:lineRule="auto"/>
              <w:ind w:left="135"/>
              <w:jc w:val="center"/>
            </w:pPr>
          </w:p>
        </w:tc>
        <w:tc>
          <w:tcPr>
            <w:tcW w:w="1510" w:type="dxa"/>
            <w:tcMar>
              <w:top w:w="50" w:type="dxa"/>
              <w:left w:w="100" w:type="dxa"/>
            </w:tcMar>
            <w:vAlign w:val="center"/>
          </w:tcPr>
          <w:p w14:paraId="6CDE9A32">
            <w:pPr>
              <w:spacing w:before="0" w:after="0" w:line="276" w:lineRule="auto"/>
              <w:ind w:left="135"/>
              <w:jc w:val="center"/>
            </w:pPr>
          </w:p>
        </w:tc>
        <w:tc>
          <w:tcPr>
            <w:tcW w:w="1054" w:type="dxa"/>
            <w:tcMar>
              <w:top w:w="50" w:type="dxa"/>
              <w:left w:w="100" w:type="dxa"/>
            </w:tcMar>
            <w:vAlign w:val="center"/>
          </w:tcPr>
          <w:p w14:paraId="55EE4EA4">
            <w:pPr>
              <w:spacing w:before="0" w:after="0"/>
              <w:ind w:left="135"/>
              <w:jc w:val="left"/>
            </w:pPr>
          </w:p>
        </w:tc>
        <w:tc>
          <w:tcPr>
            <w:tcW w:w="1850" w:type="dxa"/>
            <w:tcMar>
              <w:top w:w="50" w:type="dxa"/>
              <w:left w:w="100" w:type="dxa"/>
            </w:tcMar>
            <w:vAlign w:val="center"/>
          </w:tcPr>
          <w:p w14:paraId="323FA75F">
            <w:pPr>
              <w:spacing w:before="0" w:after="0"/>
              <w:ind w:left="135"/>
              <w:jc w:val="left"/>
            </w:pPr>
          </w:p>
        </w:tc>
      </w:tr>
      <w:tr w14:paraId="10BBA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3BA53C">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157A3712">
            <w:pPr>
              <w:spacing w:before="0" w:after="0"/>
              <w:ind w:left="135"/>
              <w:jc w:val="left"/>
            </w:pPr>
            <w:r>
              <w:rPr>
                <w:rFonts w:ascii="Times New Roman" w:hAnsi="Times New Roman"/>
                <w:b w:val="0"/>
                <w:i w:val="0"/>
                <w:color w:val="000000"/>
                <w:sz w:val="24"/>
              </w:rPr>
              <w:t>Природа. Стихийные бедствия (последствия природных катастроф)</w:t>
            </w:r>
          </w:p>
        </w:tc>
        <w:tc>
          <w:tcPr>
            <w:tcW w:w="722" w:type="dxa"/>
            <w:tcMar>
              <w:top w:w="50" w:type="dxa"/>
              <w:left w:w="100" w:type="dxa"/>
            </w:tcMar>
            <w:vAlign w:val="center"/>
          </w:tcPr>
          <w:p w14:paraId="5B4B4F4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8190265">
            <w:pPr>
              <w:spacing w:before="0" w:after="0" w:line="276" w:lineRule="auto"/>
              <w:ind w:left="135"/>
              <w:jc w:val="center"/>
            </w:pPr>
          </w:p>
        </w:tc>
        <w:tc>
          <w:tcPr>
            <w:tcW w:w="1510" w:type="dxa"/>
            <w:tcMar>
              <w:top w:w="50" w:type="dxa"/>
              <w:left w:w="100" w:type="dxa"/>
            </w:tcMar>
            <w:vAlign w:val="center"/>
          </w:tcPr>
          <w:p w14:paraId="0D0CADE1">
            <w:pPr>
              <w:spacing w:before="0" w:after="0" w:line="276" w:lineRule="auto"/>
              <w:ind w:left="135"/>
              <w:jc w:val="center"/>
            </w:pPr>
          </w:p>
        </w:tc>
        <w:tc>
          <w:tcPr>
            <w:tcW w:w="1054" w:type="dxa"/>
            <w:tcMar>
              <w:top w:w="50" w:type="dxa"/>
              <w:left w:w="100" w:type="dxa"/>
            </w:tcMar>
            <w:vAlign w:val="center"/>
          </w:tcPr>
          <w:p w14:paraId="2CD02259">
            <w:pPr>
              <w:spacing w:before="0" w:after="0"/>
              <w:ind w:left="135"/>
              <w:jc w:val="left"/>
            </w:pPr>
          </w:p>
        </w:tc>
        <w:tc>
          <w:tcPr>
            <w:tcW w:w="1850" w:type="dxa"/>
            <w:tcMar>
              <w:top w:w="50" w:type="dxa"/>
              <w:left w:w="100" w:type="dxa"/>
            </w:tcMar>
            <w:vAlign w:val="center"/>
          </w:tcPr>
          <w:p w14:paraId="445A5B93">
            <w:pPr>
              <w:spacing w:before="0" w:after="0"/>
              <w:ind w:left="135"/>
              <w:jc w:val="left"/>
            </w:pPr>
          </w:p>
        </w:tc>
      </w:tr>
      <w:tr w14:paraId="6D772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59F7B1A">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59518D8C">
            <w:pPr>
              <w:spacing w:before="0" w:after="0"/>
              <w:ind w:left="135"/>
              <w:jc w:val="left"/>
            </w:pPr>
            <w:r>
              <w:rPr>
                <w:rFonts w:ascii="Times New Roman" w:hAnsi="Times New Roman"/>
                <w:b w:val="0"/>
                <w:i w:val="0"/>
                <w:color w:val="000000"/>
                <w:sz w:val="24"/>
              </w:rPr>
              <w:t>Природа. Стихийные бедствия (причины возникновения)</w:t>
            </w:r>
          </w:p>
        </w:tc>
        <w:tc>
          <w:tcPr>
            <w:tcW w:w="722" w:type="dxa"/>
            <w:tcMar>
              <w:top w:w="50" w:type="dxa"/>
              <w:left w:w="100" w:type="dxa"/>
            </w:tcMar>
            <w:vAlign w:val="center"/>
          </w:tcPr>
          <w:p w14:paraId="30A07AB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8558C36">
            <w:pPr>
              <w:spacing w:before="0" w:after="0" w:line="276" w:lineRule="auto"/>
              <w:ind w:left="135"/>
              <w:jc w:val="center"/>
            </w:pPr>
          </w:p>
        </w:tc>
        <w:tc>
          <w:tcPr>
            <w:tcW w:w="1510" w:type="dxa"/>
            <w:tcMar>
              <w:top w:w="50" w:type="dxa"/>
              <w:left w:w="100" w:type="dxa"/>
            </w:tcMar>
            <w:vAlign w:val="center"/>
          </w:tcPr>
          <w:p w14:paraId="17C8BEFD">
            <w:pPr>
              <w:spacing w:before="0" w:after="0" w:line="276" w:lineRule="auto"/>
              <w:ind w:left="135"/>
              <w:jc w:val="center"/>
            </w:pPr>
          </w:p>
        </w:tc>
        <w:tc>
          <w:tcPr>
            <w:tcW w:w="1054" w:type="dxa"/>
            <w:tcMar>
              <w:top w:w="50" w:type="dxa"/>
              <w:left w:w="100" w:type="dxa"/>
            </w:tcMar>
            <w:vAlign w:val="center"/>
          </w:tcPr>
          <w:p w14:paraId="3DC9CEA6">
            <w:pPr>
              <w:spacing w:before="0" w:after="0"/>
              <w:ind w:left="135"/>
              <w:jc w:val="left"/>
            </w:pPr>
          </w:p>
        </w:tc>
        <w:tc>
          <w:tcPr>
            <w:tcW w:w="1850" w:type="dxa"/>
            <w:tcMar>
              <w:top w:w="50" w:type="dxa"/>
              <w:left w:w="100" w:type="dxa"/>
            </w:tcMar>
            <w:vAlign w:val="center"/>
          </w:tcPr>
          <w:p w14:paraId="4793511F">
            <w:pPr>
              <w:spacing w:before="0" w:after="0"/>
              <w:ind w:left="135"/>
              <w:jc w:val="left"/>
            </w:pPr>
          </w:p>
        </w:tc>
      </w:tr>
      <w:tr w14:paraId="6A518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ED63A7F">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2D6D3A8D">
            <w:pPr>
              <w:spacing w:before="0" w:after="0"/>
              <w:ind w:left="135"/>
              <w:jc w:val="left"/>
            </w:pPr>
            <w:r>
              <w:rPr>
                <w:rFonts w:ascii="Times New Roman" w:hAnsi="Times New Roman"/>
                <w:b w:val="0"/>
                <w:i w:val="0"/>
                <w:color w:val="000000"/>
                <w:sz w:val="24"/>
              </w:rPr>
              <w:t>Природа (глобальные вызовы)</w:t>
            </w:r>
          </w:p>
        </w:tc>
        <w:tc>
          <w:tcPr>
            <w:tcW w:w="722" w:type="dxa"/>
            <w:tcMar>
              <w:top w:w="50" w:type="dxa"/>
              <w:left w:w="100" w:type="dxa"/>
            </w:tcMar>
            <w:vAlign w:val="center"/>
          </w:tcPr>
          <w:p w14:paraId="25FBDE0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CF6FD61">
            <w:pPr>
              <w:spacing w:before="0" w:after="0" w:line="276" w:lineRule="auto"/>
              <w:ind w:left="135"/>
              <w:jc w:val="center"/>
            </w:pPr>
          </w:p>
        </w:tc>
        <w:tc>
          <w:tcPr>
            <w:tcW w:w="1510" w:type="dxa"/>
            <w:tcMar>
              <w:top w:w="50" w:type="dxa"/>
              <w:left w:w="100" w:type="dxa"/>
            </w:tcMar>
            <w:vAlign w:val="center"/>
          </w:tcPr>
          <w:p w14:paraId="0C5FA82F">
            <w:pPr>
              <w:spacing w:before="0" w:after="0" w:line="276" w:lineRule="auto"/>
              <w:ind w:left="135"/>
              <w:jc w:val="center"/>
            </w:pPr>
          </w:p>
        </w:tc>
        <w:tc>
          <w:tcPr>
            <w:tcW w:w="1054" w:type="dxa"/>
            <w:tcMar>
              <w:top w:w="50" w:type="dxa"/>
              <w:left w:w="100" w:type="dxa"/>
            </w:tcMar>
            <w:vAlign w:val="center"/>
          </w:tcPr>
          <w:p w14:paraId="1ACBA129">
            <w:pPr>
              <w:spacing w:before="0" w:after="0"/>
              <w:ind w:left="135"/>
              <w:jc w:val="left"/>
            </w:pPr>
          </w:p>
        </w:tc>
        <w:tc>
          <w:tcPr>
            <w:tcW w:w="1850" w:type="dxa"/>
            <w:tcMar>
              <w:top w:w="50" w:type="dxa"/>
              <w:left w:w="100" w:type="dxa"/>
            </w:tcMar>
            <w:vAlign w:val="center"/>
          </w:tcPr>
          <w:p w14:paraId="3DCB253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"https://m.edsoo.ru/8353d500" \h </w:instrText>
            </w:r>
            <w:r>
              <w:fldChar w:fldCharType="separate"/>
            </w:r>
            <w:r>
              <w:rPr>
                <w:rFonts w:ascii="Times New Roman" w:hAnsi="Times New Roman"/>
                <w:b w:val="0"/>
                <w:i w:val="0"/>
                <w:color w:val="0000FF"/>
                <w:sz w:val="22"/>
                <w:u w:val="single"/>
              </w:rPr>
              <w:t>https://m.edsoo.ru/8353d500</w:t>
            </w:r>
            <w:r>
              <w:rPr>
                <w:rFonts w:ascii="Times New Roman" w:hAnsi="Times New Roman"/>
                <w:b w:val="0"/>
                <w:i w:val="0"/>
                <w:color w:val="0000FF"/>
                <w:sz w:val="22"/>
                <w:u w:val="single"/>
              </w:rPr>
              <w:fldChar w:fldCharType="end"/>
            </w:r>
          </w:p>
        </w:tc>
      </w:tr>
      <w:tr w14:paraId="70B0F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A90895">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1553C9B7">
            <w:pPr>
              <w:spacing w:before="0" w:after="0"/>
              <w:ind w:left="135"/>
              <w:jc w:val="left"/>
            </w:pPr>
            <w:r>
              <w:rPr>
                <w:rFonts w:ascii="Times New Roman" w:hAnsi="Times New Roman"/>
                <w:b w:val="0"/>
                <w:i w:val="0"/>
                <w:color w:val="000000"/>
                <w:sz w:val="24"/>
              </w:rPr>
              <w:t>Природа (климат, погода)</w:t>
            </w:r>
          </w:p>
        </w:tc>
        <w:tc>
          <w:tcPr>
            <w:tcW w:w="722" w:type="dxa"/>
            <w:tcMar>
              <w:top w:w="50" w:type="dxa"/>
              <w:left w:w="100" w:type="dxa"/>
            </w:tcMar>
            <w:vAlign w:val="center"/>
          </w:tcPr>
          <w:p w14:paraId="61CAB1A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175DF71">
            <w:pPr>
              <w:spacing w:before="0" w:after="0" w:line="276" w:lineRule="auto"/>
              <w:ind w:left="135"/>
              <w:jc w:val="center"/>
            </w:pPr>
          </w:p>
        </w:tc>
        <w:tc>
          <w:tcPr>
            <w:tcW w:w="1510" w:type="dxa"/>
            <w:tcMar>
              <w:top w:w="50" w:type="dxa"/>
              <w:left w:w="100" w:type="dxa"/>
            </w:tcMar>
            <w:vAlign w:val="center"/>
          </w:tcPr>
          <w:p w14:paraId="612FA8EF">
            <w:pPr>
              <w:spacing w:before="0" w:after="0" w:line="276" w:lineRule="auto"/>
              <w:ind w:left="135"/>
              <w:jc w:val="center"/>
            </w:pPr>
          </w:p>
        </w:tc>
        <w:tc>
          <w:tcPr>
            <w:tcW w:w="1054" w:type="dxa"/>
            <w:tcMar>
              <w:top w:w="50" w:type="dxa"/>
              <w:left w:w="100" w:type="dxa"/>
            </w:tcMar>
            <w:vAlign w:val="center"/>
          </w:tcPr>
          <w:p w14:paraId="682D10B9">
            <w:pPr>
              <w:spacing w:before="0" w:after="0"/>
              <w:ind w:left="135"/>
              <w:jc w:val="left"/>
            </w:pPr>
          </w:p>
        </w:tc>
        <w:tc>
          <w:tcPr>
            <w:tcW w:w="1850" w:type="dxa"/>
            <w:tcMar>
              <w:top w:w="50" w:type="dxa"/>
              <w:left w:w="100" w:type="dxa"/>
            </w:tcMar>
            <w:vAlign w:val="center"/>
          </w:tcPr>
          <w:p w14:paraId="2D0166BC">
            <w:pPr>
              <w:spacing w:before="0" w:after="0"/>
              <w:ind w:left="135"/>
              <w:jc w:val="left"/>
            </w:pPr>
          </w:p>
        </w:tc>
      </w:tr>
      <w:tr w14:paraId="7C9D8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633902">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17779786">
            <w:pPr>
              <w:spacing w:before="0" w:after="0"/>
              <w:ind w:left="135"/>
              <w:jc w:val="left"/>
            </w:pPr>
            <w:r>
              <w:rPr>
                <w:rFonts w:ascii="Times New Roman" w:hAnsi="Times New Roman"/>
                <w:b w:val="0"/>
                <w:i w:val="0"/>
                <w:color w:val="000000"/>
                <w:sz w:val="24"/>
              </w:rPr>
              <w:t>Природа (флора и фауна)</w:t>
            </w:r>
          </w:p>
        </w:tc>
        <w:tc>
          <w:tcPr>
            <w:tcW w:w="722" w:type="dxa"/>
            <w:tcMar>
              <w:top w:w="50" w:type="dxa"/>
              <w:left w:w="100" w:type="dxa"/>
            </w:tcMar>
            <w:vAlign w:val="center"/>
          </w:tcPr>
          <w:p w14:paraId="48DAF52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21EB90">
            <w:pPr>
              <w:spacing w:before="0" w:after="0" w:line="276" w:lineRule="auto"/>
              <w:ind w:left="135"/>
              <w:jc w:val="center"/>
            </w:pPr>
          </w:p>
        </w:tc>
        <w:tc>
          <w:tcPr>
            <w:tcW w:w="1510" w:type="dxa"/>
            <w:tcMar>
              <w:top w:w="50" w:type="dxa"/>
              <w:left w:w="100" w:type="dxa"/>
            </w:tcMar>
            <w:vAlign w:val="center"/>
          </w:tcPr>
          <w:p w14:paraId="57AB68ED">
            <w:pPr>
              <w:spacing w:before="0" w:after="0" w:line="276" w:lineRule="auto"/>
              <w:ind w:left="135"/>
              <w:jc w:val="center"/>
            </w:pPr>
          </w:p>
        </w:tc>
        <w:tc>
          <w:tcPr>
            <w:tcW w:w="1054" w:type="dxa"/>
            <w:tcMar>
              <w:top w:w="50" w:type="dxa"/>
              <w:left w:w="100" w:type="dxa"/>
            </w:tcMar>
            <w:vAlign w:val="center"/>
          </w:tcPr>
          <w:p w14:paraId="079FDC18">
            <w:pPr>
              <w:spacing w:before="0" w:after="0"/>
              <w:ind w:left="135"/>
              <w:jc w:val="left"/>
            </w:pPr>
          </w:p>
        </w:tc>
        <w:tc>
          <w:tcPr>
            <w:tcW w:w="1850" w:type="dxa"/>
            <w:tcMar>
              <w:top w:w="50" w:type="dxa"/>
              <w:left w:w="100" w:type="dxa"/>
            </w:tcMar>
            <w:vAlign w:val="center"/>
          </w:tcPr>
          <w:p w14:paraId="1BCD182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"https://m.edsoo.ru/8353d258" \h </w:instrText>
            </w:r>
            <w:r>
              <w:fldChar w:fldCharType="separate"/>
            </w:r>
            <w:r>
              <w:rPr>
                <w:rFonts w:ascii="Times New Roman" w:hAnsi="Times New Roman"/>
                <w:b w:val="0"/>
                <w:i w:val="0"/>
                <w:color w:val="0000FF"/>
                <w:sz w:val="22"/>
                <w:u w:val="single"/>
              </w:rPr>
              <w:t>https://m.edsoo.ru/8353d258</w:t>
            </w:r>
            <w:r>
              <w:rPr>
                <w:rFonts w:ascii="Times New Roman" w:hAnsi="Times New Roman"/>
                <w:b w:val="0"/>
                <w:i w:val="0"/>
                <w:color w:val="0000FF"/>
                <w:sz w:val="22"/>
                <w:u w:val="single"/>
              </w:rPr>
              <w:fldChar w:fldCharType="end"/>
            </w:r>
          </w:p>
        </w:tc>
      </w:tr>
      <w:tr w14:paraId="3DB6C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5E51079">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4384A303">
            <w:pPr>
              <w:spacing w:before="0" w:after="0"/>
              <w:ind w:left="135"/>
              <w:jc w:val="left"/>
            </w:pPr>
            <w:r>
              <w:rPr>
                <w:rFonts w:ascii="Times New Roman" w:hAnsi="Times New Roman"/>
                <w:b w:val="0"/>
                <w:i w:val="0"/>
                <w:color w:val="000000"/>
                <w:sz w:val="24"/>
              </w:rPr>
              <w:t>Природа (природные памятники в опасности)</w:t>
            </w:r>
          </w:p>
        </w:tc>
        <w:tc>
          <w:tcPr>
            <w:tcW w:w="722" w:type="dxa"/>
            <w:tcMar>
              <w:top w:w="50" w:type="dxa"/>
              <w:left w:w="100" w:type="dxa"/>
            </w:tcMar>
            <w:vAlign w:val="center"/>
          </w:tcPr>
          <w:p w14:paraId="6B6ABEF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AD9197A">
            <w:pPr>
              <w:spacing w:before="0" w:after="0" w:line="276" w:lineRule="auto"/>
              <w:ind w:left="135"/>
              <w:jc w:val="center"/>
            </w:pPr>
          </w:p>
        </w:tc>
        <w:tc>
          <w:tcPr>
            <w:tcW w:w="1510" w:type="dxa"/>
            <w:tcMar>
              <w:top w:w="50" w:type="dxa"/>
              <w:left w:w="100" w:type="dxa"/>
            </w:tcMar>
            <w:vAlign w:val="center"/>
          </w:tcPr>
          <w:p w14:paraId="4C8B2E82">
            <w:pPr>
              <w:spacing w:before="0" w:after="0" w:line="276" w:lineRule="auto"/>
              <w:ind w:left="135"/>
              <w:jc w:val="center"/>
            </w:pPr>
          </w:p>
        </w:tc>
        <w:tc>
          <w:tcPr>
            <w:tcW w:w="1054" w:type="dxa"/>
            <w:tcMar>
              <w:top w:w="50" w:type="dxa"/>
              <w:left w:w="100" w:type="dxa"/>
            </w:tcMar>
            <w:vAlign w:val="center"/>
          </w:tcPr>
          <w:p w14:paraId="4F99B681">
            <w:pPr>
              <w:spacing w:before="0" w:after="0"/>
              <w:ind w:left="135"/>
              <w:jc w:val="left"/>
            </w:pPr>
          </w:p>
        </w:tc>
        <w:tc>
          <w:tcPr>
            <w:tcW w:w="1850" w:type="dxa"/>
            <w:tcMar>
              <w:top w:w="50" w:type="dxa"/>
              <w:left w:w="100" w:type="dxa"/>
            </w:tcMar>
            <w:vAlign w:val="center"/>
          </w:tcPr>
          <w:p w14:paraId="6510048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"https://m.edsoo.ru/8353ced4" \h </w:instrText>
            </w:r>
            <w:r>
              <w:fldChar w:fldCharType="separate"/>
            </w:r>
            <w:r>
              <w:rPr>
                <w:rFonts w:ascii="Times New Roman" w:hAnsi="Times New Roman"/>
                <w:b w:val="0"/>
                <w:i w:val="0"/>
                <w:color w:val="0000FF"/>
                <w:sz w:val="22"/>
                <w:u w:val="single"/>
              </w:rPr>
              <w:t>https://m.edsoo.ru/8353ced4</w:t>
            </w:r>
            <w:r>
              <w:rPr>
                <w:rFonts w:ascii="Times New Roman" w:hAnsi="Times New Roman"/>
                <w:b w:val="0"/>
                <w:i w:val="0"/>
                <w:color w:val="0000FF"/>
                <w:sz w:val="22"/>
                <w:u w:val="single"/>
              </w:rPr>
              <w:fldChar w:fldCharType="end"/>
            </w:r>
          </w:p>
        </w:tc>
      </w:tr>
      <w:tr w14:paraId="3C917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9666FC6">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338AC89E">
            <w:pPr>
              <w:spacing w:before="0" w:after="0"/>
              <w:ind w:left="135"/>
              <w:jc w:val="left"/>
            </w:pPr>
            <w:r>
              <w:rPr>
                <w:rFonts w:ascii="Times New Roman" w:hAnsi="Times New Roman"/>
                <w:b w:val="0"/>
                <w:i w:val="0"/>
                <w:color w:val="000000"/>
                <w:sz w:val="24"/>
              </w:rPr>
              <w:t>Природа (редкие животные)</w:t>
            </w:r>
          </w:p>
        </w:tc>
        <w:tc>
          <w:tcPr>
            <w:tcW w:w="722" w:type="dxa"/>
            <w:tcMar>
              <w:top w:w="50" w:type="dxa"/>
              <w:left w:w="100" w:type="dxa"/>
            </w:tcMar>
            <w:vAlign w:val="center"/>
          </w:tcPr>
          <w:p w14:paraId="1289B4D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6C3732A">
            <w:pPr>
              <w:spacing w:before="0" w:after="0" w:line="276" w:lineRule="auto"/>
              <w:ind w:left="135"/>
              <w:jc w:val="center"/>
            </w:pPr>
          </w:p>
        </w:tc>
        <w:tc>
          <w:tcPr>
            <w:tcW w:w="1510" w:type="dxa"/>
            <w:tcMar>
              <w:top w:w="50" w:type="dxa"/>
              <w:left w:w="100" w:type="dxa"/>
            </w:tcMar>
            <w:vAlign w:val="center"/>
          </w:tcPr>
          <w:p w14:paraId="4E8BC93E">
            <w:pPr>
              <w:spacing w:before="0" w:after="0" w:line="276" w:lineRule="auto"/>
              <w:ind w:left="135"/>
              <w:jc w:val="center"/>
            </w:pPr>
          </w:p>
        </w:tc>
        <w:tc>
          <w:tcPr>
            <w:tcW w:w="1054" w:type="dxa"/>
            <w:tcMar>
              <w:top w:w="50" w:type="dxa"/>
              <w:left w:w="100" w:type="dxa"/>
            </w:tcMar>
            <w:vAlign w:val="center"/>
          </w:tcPr>
          <w:p w14:paraId="13BBC5AE">
            <w:pPr>
              <w:spacing w:before="0" w:after="0"/>
              <w:ind w:left="135"/>
              <w:jc w:val="left"/>
            </w:pPr>
          </w:p>
        </w:tc>
        <w:tc>
          <w:tcPr>
            <w:tcW w:w="1850" w:type="dxa"/>
            <w:tcMar>
              <w:top w:w="50" w:type="dxa"/>
              <w:left w:w="100" w:type="dxa"/>
            </w:tcMar>
            <w:vAlign w:val="center"/>
          </w:tcPr>
          <w:p w14:paraId="02437F4F">
            <w:pPr>
              <w:spacing w:before="0" w:after="0"/>
              <w:ind w:left="135"/>
              <w:jc w:val="left"/>
            </w:pPr>
          </w:p>
        </w:tc>
      </w:tr>
      <w:tr w14:paraId="10C2C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AE607C1">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19B06D96">
            <w:pPr>
              <w:spacing w:before="0" w:after="0"/>
              <w:ind w:left="135"/>
              <w:jc w:val="left"/>
            </w:pPr>
            <w:r>
              <w:rPr>
                <w:rFonts w:ascii="Times New Roman" w:hAnsi="Times New Roman"/>
                <w:b w:val="0"/>
                <w:i w:val="0"/>
                <w:color w:val="000000"/>
                <w:sz w:val="24"/>
              </w:rPr>
              <w:t>Проблемы экологии (волонтерское экологическое движение)</w:t>
            </w:r>
          </w:p>
        </w:tc>
        <w:tc>
          <w:tcPr>
            <w:tcW w:w="722" w:type="dxa"/>
            <w:tcMar>
              <w:top w:w="50" w:type="dxa"/>
              <w:left w:w="100" w:type="dxa"/>
            </w:tcMar>
            <w:vAlign w:val="center"/>
          </w:tcPr>
          <w:p w14:paraId="7F117C4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0E5E375">
            <w:pPr>
              <w:spacing w:before="0" w:after="0" w:line="276" w:lineRule="auto"/>
              <w:ind w:left="135"/>
              <w:jc w:val="center"/>
            </w:pPr>
          </w:p>
        </w:tc>
        <w:tc>
          <w:tcPr>
            <w:tcW w:w="1510" w:type="dxa"/>
            <w:tcMar>
              <w:top w:w="50" w:type="dxa"/>
              <w:left w:w="100" w:type="dxa"/>
            </w:tcMar>
            <w:vAlign w:val="center"/>
          </w:tcPr>
          <w:p w14:paraId="56A2D1F1">
            <w:pPr>
              <w:spacing w:before="0" w:after="0" w:line="276" w:lineRule="auto"/>
              <w:ind w:left="135"/>
              <w:jc w:val="center"/>
            </w:pPr>
          </w:p>
        </w:tc>
        <w:tc>
          <w:tcPr>
            <w:tcW w:w="1054" w:type="dxa"/>
            <w:tcMar>
              <w:top w:w="50" w:type="dxa"/>
              <w:left w:w="100" w:type="dxa"/>
            </w:tcMar>
            <w:vAlign w:val="center"/>
          </w:tcPr>
          <w:p w14:paraId="363C7DC5">
            <w:pPr>
              <w:spacing w:before="0" w:after="0"/>
              <w:ind w:left="135"/>
              <w:jc w:val="left"/>
            </w:pPr>
          </w:p>
        </w:tc>
        <w:tc>
          <w:tcPr>
            <w:tcW w:w="1850" w:type="dxa"/>
            <w:tcMar>
              <w:top w:w="50" w:type="dxa"/>
              <w:left w:w="100" w:type="dxa"/>
            </w:tcMar>
            <w:vAlign w:val="center"/>
          </w:tcPr>
          <w:p w14:paraId="4581D10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"https://m.edsoo.ru/8353d6e0" \h </w:instrText>
            </w:r>
            <w:r>
              <w:fldChar w:fldCharType="separate"/>
            </w:r>
            <w:r>
              <w:rPr>
                <w:rFonts w:ascii="Times New Roman" w:hAnsi="Times New Roman"/>
                <w:b w:val="0"/>
                <w:i w:val="0"/>
                <w:color w:val="0000FF"/>
                <w:sz w:val="22"/>
                <w:u w:val="single"/>
              </w:rPr>
              <w:t>https://m.edsoo.ru/8353d6e0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"https://m.edsoo.ru/8353d80c" \h </w:instrText>
            </w:r>
            <w:r>
              <w:fldChar w:fldCharType="separate"/>
            </w:r>
            <w:r>
              <w:rPr>
                <w:rFonts w:ascii="Times New Roman" w:hAnsi="Times New Roman"/>
                <w:b w:val="0"/>
                <w:i w:val="0"/>
                <w:color w:val="0000FF"/>
                <w:sz w:val="22"/>
                <w:u w:val="single"/>
              </w:rPr>
              <w:t>https://m.edsoo.ru/8353d80c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"https://m.edsoo.ru/8353d92e" \h </w:instrText>
            </w:r>
            <w:r>
              <w:fldChar w:fldCharType="separate"/>
            </w:r>
            <w:r>
              <w:rPr>
                <w:rFonts w:ascii="Times New Roman" w:hAnsi="Times New Roman"/>
                <w:b w:val="0"/>
                <w:i w:val="0"/>
                <w:color w:val="0000FF"/>
                <w:sz w:val="22"/>
                <w:u w:val="single"/>
              </w:rPr>
              <w:t>https://m.edsoo.ru/8353d92e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"https://m.edsoo.ru/8353cd1c" \h </w:instrText>
            </w:r>
            <w:r>
              <w:fldChar w:fldCharType="separate"/>
            </w:r>
            <w:r>
              <w:rPr>
                <w:rFonts w:ascii="Times New Roman" w:hAnsi="Times New Roman"/>
                <w:b w:val="0"/>
                <w:i w:val="0"/>
                <w:color w:val="0000FF"/>
                <w:sz w:val="22"/>
                <w:u w:val="single"/>
              </w:rPr>
              <w:t>https://m.edsoo.ru/8353cd1c</w:t>
            </w:r>
            <w:r>
              <w:rPr>
                <w:rFonts w:ascii="Times New Roman" w:hAnsi="Times New Roman"/>
                <w:b w:val="0"/>
                <w:i w:val="0"/>
                <w:color w:val="0000FF"/>
                <w:sz w:val="22"/>
                <w:u w:val="single"/>
              </w:rPr>
              <w:fldChar w:fldCharType="end"/>
            </w:r>
          </w:p>
        </w:tc>
      </w:tr>
      <w:tr w14:paraId="3699F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27717F">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2D783E8D">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2E09BF7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5FE46B9">
            <w:pPr>
              <w:spacing w:before="0" w:after="0" w:line="276" w:lineRule="auto"/>
              <w:ind w:left="135"/>
              <w:jc w:val="center"/>
            </w:pPr>
          </w:p>
        </w:tc>
        <w:tc>
          <w:tcPr>
            <w:tcW w:w="1510" w:type="dxa"/>
            <w:tcMar>
              <w:top w:w="50" w:type="dxa"/>
              <w:left w:w="100" w:type="dxa"/>
            </w:tcMar>
            <w:vAlign w:val="center"/>
          </w:tcPr>
          <w:p w14:paraId="1C5984FE">
            <w:pPr>
              <w:spacing w:before="0" w:after="0" w:line="276" w:lineRule="auto"/>
              <w:ind w:left="135"/>
              <w:jc w:val="center"/>
            </w:pPr>
          </w:p>
        </w:tc>
        <w:tc>
          <w:tcPr>
            <w:tcW w:w="1054" w:type="dxa"/>
            <w:tcMar>
              <w:top w:w="50" w:type="dxa"/>
              <w:left w:w="100" w:type="dxa"/>
            </w:tcMar>
            <w:vAlign w:val="center"/>
          </w:tcPr>
          <w:p w14:paraId="5FB912D3">
            <w:pPr>
              <w:spacing w:before="0" w:after="0"/>
              <w:ind w:left="135"/>
              <w:jc w:val="left"/>
            </w:pPr>
          </w:p>
        </w:tc>
        <w:tc>
          <w:tcPr>
            <w:tcW w:w="1850" w:type="dxa"/>
            <w:tcMar>
              <w:top w:w="50" w:type="dxa"/>
              <w:left w:w="100" w:type="dxa"/>
            </w:tcMar>
            <w:vAlign w:val="center"/>
          </w:tcPr>
          <w:p w14:paraId="4204FE9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"https://m.edsoo.ru/8353d3b6" \h </w:instrText>
            </w:r>
            <w:r>
              <w:fldChar w:fldCharType="separate"/>
            </w:r>
            <w:r>
              <w:rPr>
                <w:rFonts w:ascii="Times New Roman" w:hAnsi="Times New Roman"/>
                <w:b w:val="0"/>
                <w:i w:val="0"/>
                <w:color w:val="0000FF"/>
                <w:sz w:val="22"/>
                <w:u w:val="single"/>
              </w:rPr>
              <w:t>https://m.edsoo.ru/8353d3b6</w:t>
            </w:r>
            <w:r>
              <w:rPr>
                <w:rFonts w:ascii="Times New Roman" w:hAnsi="Times New Roman"/>
                <w:b w:val="0"/>
                <w:i w:val="0"/>
                <w:color w:val="0000FF"/>
                <w:sz w:val="22"/>
                <w:u w:val="single"/>
              </w:rPr>
              <w:fldChar w:fldCharType="end"/>
            </w:r>
          </w:p>
        </w:tc>
      </w:tr>
      <w:tr w14:paraId="24DA1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A126CF9">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35FBFCB0">
            <w:pPr>
              <w:spacing w:before="0" w:after="0"/>
              <w:ind w:left="135"/>
              <w:jc w:val="left"/>
            </w:pPr>
            <w:r>
              <w:rPr>
                <w:rFonts w:ascii="Times New Roman" w:hAnsi="Times New Roman"/>
                <w:b w:val="0"/>
                <w:i w:val="0"/>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1442562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640127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FA3FC63">
            <w:pPr>
              <w:spacing w:before="0" w:after="0" w:line="276" w:lineRule="auto"/>
              <w:ind w:left="135"/>
              <w:jc w:val="center"/>
            </w:pPr>
          </w:p>
        </w:tc>
        <w:tc>
          <w:tcPr>
            <w:tcW w:w="1054" w:type="dxa"/>
            <w:tcMar>
              <w:top w:w="50" w:type="dxa"/>
              <w:left w:w="100" w:type="dxa"/>
            </w:tcMar>
            <w:vAlign w:val="center"/>
          </w:tcPr>
          <w:p w14:paraId="33E403B9">
            <w:pPr>
              <w:spacing w:before="0" w:after="0"/>
              <w:ind w:left="135"/>
              <w:jc w:val="left"/>
            </w:pPr>
          </w:p>
        </w:tc>
        <w:tc>
          <w:tcPr>
            <w:tcW w:w="1850" w:type="dxa"/>
            <w:tcMar>
              <w:top w:w="50" w:type="dxa"/>
              <w:left w:w="100" w:type="dxa"/>
            </w:tcMar>
            <w:vAlign w:val="center"/>
          </w:tcPr>
          <w:p w14:paraId="4592E185">
            <w:pPr>
              <w:spacing w:before="0" w:after="0"/>
              <w:ind w:left="135"/>
              <w:jc w:val="left"/>
            </w:pPr>
          </w:p>
        </w:tc>
      </w:tr>
      <w:tr w14:paraId="65DDA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A35051">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23818F8C">
            <w:pPr>
              <w:spacing w:before="0" w:after="0"/>
              <w:ind w:left="135"/>
              <w:jc w:val="left"/>
            </w:pPr>
            <w:r>
              <w:rPr>
                <w:rFonts w:ascii="Times New Roman" w:hAnsi="Times New Roman"/>
                <w:b w:val="0"/>
                <w:i w:val="0"/>
                <w:color w:val="000000"/>
                <w:sz w:val="24"/>
              </w:rPr>
              <w:t>Условия проживания в городской/сельской местности (транспорт)</w:t>
            </w:r>
          </w:p>
        </w:tc>
        <w:tc>
          <w:tcPr>
            <w:tcW w:w="722" w:type="dxa"/>
            <w:tcMar>
              <w:top w:w="50" w:type="dxa"/>
              <w:left w:w="100" w:type="dxa"/>
            </w:tcMar>
            <w:vAlign w:val="center"/>
          </w:tcPr>
          <w:p w14:paraId="3EA20D9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F4518D5">
            <w:pPr>
              <w:spacing w:before="0" w:after="0" w:line="276" w:lineRule="auto"/>
              <w:ind w:left="135"/>
              <w:jc w:val="center"/>
            </w:pPr>
          </w:p>
        </w:tc>
        <w:tc>
          <w:tcPr>
            <w:tcW w:w="1510" w:type="dxa"/>
            <w:tcMar>
              <w:top w:w="50" w:type="dxa"/>
              <w:left w:w="100" w:type="dxa"/>
            </w:tcMar>
            <w:vAlign w:val="center"/>
          </w:tcPr>
          <w:p w14:paraId="10B0B842">
            <w:pPr>
              <w:spacing w:before="0" w:after="0" w:line="276" w:lineRule="auto"/>
              <w:ind w:left="135"/>
              <w:jc w:val="center"/>
            </w:pPr>
          </w:p>
        </w:tc>
        <w:tc>
          <w:tcPr>
            <w:tcW w:w="1054" w:type="dxa"/>
            <w:tcMar>
              <w:top w:w="50" w:type="dxa"/>
              <w:left w:w="100" w:type="dxa"/>
            </w:tcMar>
            <w:vAlign w:val="center"/>
          </w:tcPr>
          <w:p w14:paraId="020F33D2">
            <w:pPr>
              <w:spacing w:before="0" w:after="0"/>
              <w:ind w:left="135"/>
              <w:jc w:val="left"/>
            </w:pPr>
          </w:p>
        </w:tc>
        <w:tc>
          <w:tcPr>
            <w:tcW w:w="1850" w:type="dxa"/>
            <w:tcMar>
              <w:top w:w="50" w:type="dxa"/>
              <w:left w:w="100" w:type="dxa"/>
            </w:tcMar>
            <w:vAlign w:val="center"/>
          </w:tcPr>
          <w:p w14:paraId="55A239F7">
            <w:pPr>
              <w:spacing w:before="0" w:after="0"/>
              <w:ind w:left="135"/>
              <w:jc w:val="left"/>
            </w:pPr>
          </w:p>
        </w:tc>
      </w:tr>
      <w:tr w14:paraId="4AAD3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B43C69">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0B014338">
            <w:pPr>
              <w:spacing w:before="0" w:after="0"/>
              <w:ind w:left="135"/>
              <w:jc w:val="left"/>
            </w:pPr>
            <w:r>
              <w:rPr>
                <w:rFonts w:ascii="Times New Roman" w:hAnsi="Times New Roman"/>
                <w:b w:val="0"/>
                <w:i w:val="0"/>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14:paraId="6D278B0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BBA0318">
            <w:pPr>
              <w:spacing w:before="0" w:after="0" w:line="276" w:lineRule="auto"/>
              <w:ind w:left="135"/>
              <w:jc w:val="center"/>
            </w:pPr>
          </w:p>
        </w:tc>
        <w:tc>
          <w:tcPr>
            <w:tcW w:w="1510" w:type="dxa"/>
            <w:tcMar>
              <w:top w:w="50" w:type="dxa"/>
              <w:left w:w="100" w:type="dxa"/>
            </w:tcMar>
            <w:vAlign w:val="center"/>
          </w:tcPr>
          <w:p w14:paraId="0C4F86E2">
            <w:pPr>
              <w:spacing w:before="0" w:after="0" w:line="276" w:lineRule="auto"/>
              <w:ind w:left="135"/>
              <w:jc w:val="center"/>
            </w:pPr>
          </w:p>
        </w:tc>
        <w:tc>
          <w:tcPr>
            <w:tcW w:w="1054" w:type="dxa"/>
            <w:tcMar>
              <w:top w:w="50" w:type="dxa"/>
              <w:left w:w="100" w:type="dxa"/>
            </w:tcMar>
            <w:vAlign w:val="center"/>
          </w:tcPr>
          <w:p w14:paraId="586AB12F">
            <w:pPr>
              <w:spacing w:before="0" w:after="0"/>
              <w:ind w:left="135"/>
              <w:jc w:val="left"/>
            </w:pPr>
          </w:p>
        </w:tc>
        <w:tc>
          <w:tcPr>
            <w:tcW w:w="1850" w:type="dxa"/>
            <w:tcMar>
              <w:top w:w="50" w:type="dxa"/>
              <w:left w:w="100" w:type="dxa"/>
            </w:tcMar>
            <w:vAlign w:val="center"/>
          </w:tcPr>
          <w:p w14:paraId="082A7D49">
            <w:pPr>
              <w:spacing w:before="0" w:after="0"/>
              <w:ind w:left="135"/>
              <w:jc w:val="left"/>
            </w:pPr>
          </w:p>
        </w:tc>
      </w:tr>
      <w:tr w14:paraId="1CA13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B76D437">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341107E5">
            <w:pPr>
              <w:spacing w:before="0" w:after="0"/>
              <w:ind w:left="135"/>
              <w:jc w:val="left"/>
            </w:pPr>
            <w:r>
              <w:rPr>
                <w:rFonts w:ascii="Times New Roman" w:hAnsi="Times New Roman"/>
                <w:b w:val="0"/>
                <w:i w:val="0"/>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14:paraId="0F6359A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753DED">
            <w:pPr>
              <w:spacing w:before="0" w:after="0" w:line="276" w:lineRule="auto"/>
              <w:ind w:left="135"/>
              <w:jc w:val="center"/>
            </w:pPr>
          </w:p>
        </w:tc>
        <w:tc>
          <w:tcPr>
            <w:tcW w:w="1510" w:type="dxa"/>
            <w:tcMar>
              <w:top w:w="50" w:type="dxa"/>
              <w:left w:w="100" w:type="dxa"/>
            </w:tcMar>
            <w:vAlign w:val="center"/>
          </w:tcPr>
          <w:p w14:paraId="54D3D9AD">
            <w:pPr>
              <w:spacing w:before="0" w:after="0" w:line="276" w:lineRule="auto"/>
              <w:ind w:left="135"/>
              <w:jc w:val="center"/>
            </w:pPr>
          </w:p>
        </w:tc>
        <w:tc>
          <w:tcPr>
            <w:tcW w:w="1054" w:type="dxa"/>
            <w:tcMar>
              <w:top w:w="50" w:type="dxa"/>
              <w:left w:w="100" w:type="dxa"/>
            </w:tcMar>
            <w:vAlign w:val="center"/>
          </w:tcPr>
          <w:p w14:paraId="52B8D444">
            <w:pPr>
              <w:spacing w:before="0" w:after="0"/>
              <w:ind w:left="135"/>
              <w:jc w:val="left"/>
            </w:pPr>
          </w:p>
        </w:tc>
        <w:tc>
          <w:tcPr>
            <w:tcW w:w="1850" w:type="dxa"/>
            <w:tcMar>
              <w:top w:w="50" w:type="dxa"/>
              <w:left w:w="100" w:type="dxa"/>
            </w:tcMar>
            <w:vAlign w:val="center"/>
          </w:tcPr>
          <w:p w14:paraId="29B56FDE">
            <w:pPr>
              <w:spacing w:before="0" w:after="0"/>
              <w:ind w:left="135"/>
              <w:jc w:val="left"/>
            </w:pPr>
          </w:p>
        </w:tc>
      </w:tr>
      <w:tr w14:paraId="2D169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F9A6F7E">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50256E90">
            <w:pPr>
              <w:spacing w:before="0" w:after="0"/>
              <w:ind w:left="135"/>
              <w:jc w:val="left"/>
            </w:pPr>
            <w:r>
              <w:rPr>
                <w:rFonts w:ascii="Times New Roman" w:hAnsi="Times New Roman"/>
                <w:b w:val="0"/>
                <w:i w:val="0"/>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14:paraId="0230FE6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3BB444A">
            <w:pPr>
              <w:spacing w:before="0" w:after="0" w:line="276" w:lineRule="auto"/>
              <w:ind w:left="135"/>
              <w:jc w:val="center"/>
            </w:pPr>
          </w:p>
        </w:tc>
        <w:tc>
          <w:tcPr>
            <w:tcW w:w="1510" w:type="dxa"/>
            <w:tcMar>
              <w:top w:w="50" w:type="dxa"/>
              <w:left w:w="100" w:type="dxa"/>
            </w:tcMar>
            <w:vAlign w:val="center"/>
          </w:tcPr>
          <w:p w14:paraId="34BE60B1">
            <w:pPr>
              <w:spacing w:before="0" w:after="0" w:line="276" w:lineRule="auto"/>
              <w:ind w:left="135"/>
              <w:jc w:val="center"/>
            </w:pPr>
          </w:p>
        </w:tc>
        <w:tc>
          <w:tcPr>
            <w:tcW w:w="1054" w:type="dxa"/>
            <w:tcMar>
              <w:top w:w="50" w:type="dxa"/>
              <w:left w:w="100" w:type="dxa"/>
            </w:tcMar>
            <w:vAlign w:val="center"/>
          </w:tcPr>
          <w:p w14:paraId="3004EC84">
            <w:pPr>
              <w:spacing w:before="0" w:after="0"/>
              <w:ind w:left="135"/>
              <w:jc w:val="left"/>
            </w:pPr>
          </w:p>
        </w:tc>
        <w:tc>
          <w:tcPr>
            <w:tcW w:w="1850" w:type="dxa"/>
            <w:tcMar>
              <w:top w:w="50" w:type="dxa"/>
              <w:left w:w="100" w:type="dxa"/>
            </w:tcMar>
            <w:vAlign w:val="center"/>
          </w:tcPr>
          <w:p w14:paraId="1FE0B95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"https://m.edsoo.ru/8353d0a0" \h </w:instrText>
            </w:r>
            <w:r>
              <w:fldChar w:fldCharType="separate"/>
            </w:r>
            <w:r>
              <w:rPr>
                <w:rFonts w:ascii="Times New Roman" w:hAnsi="Times New Roman"/>
                <w:b w:val="0"/>
                <w:i w:val="0"/>
                <w:color w:val="0000FF"/>
                <w:sz w:val="22"/>
                <w:u w:val="single"/>
              </w:rPr>
              <w:t>https://m.edsoo.ru/8353d0a0</w:t>
            </w:r>
            <w:r>
              <w:rPr>
                <w:rFonts w:ascii="Times New Roman" w:hAnsi="Times New Roman"/>
                <w:b w:val="0"/>
                <w:i w:val="0"/>
                <w:color w:val="0000FF"/>
                <w:sz w:val="22"/>
                <w:u w:val="single"/>
              </w:rPr>
              <w:fldChar w:fldCharType="end"/>
            </w:r>
          </w:p>
        </w:tc>
      </w:tr>
      <w:tr w14:paraId="4DC26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9D68F1C">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560094A5">
            <w:pPr>
              <w:spacing w:before="0" w:after="0"/>
              <w:ind w:left="135"/>
              <w:jc w:val="left"/>
            </w:pPr>
            <w:r>
              <w:rPr>
                <w:rFonts w:ascii="Times New Roman" w:hAnsi="Times New Roman"/>
                <w:b w:val="0"/>
                <w:i w:val="0"/>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14:paraId="4FCC67D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F5CBE35">
            <w:pPr>
              <w:spacing w:before="0" w:after="0" w:line="276" w:lineRule="auto"/>
              <w:ind w:left="135"/>
              <w:jc w:val="center"/>
            </w:pPr>
          </w:p>
        </w:tc>
        <w:tc>
          <w:tcPr>
            <w:tcW w:w="1510" w:type="dxa"/>
            <w:tcMar>
              <w:top w:w="50" w:type="dxa"/>
              <w:left w:w="100" w:type="dxa"/>
            </w:tcMar>
            <w:vAlign w:val="center"/>
          </w:tcPr>
          <w:p w14:paraId="1136E571">
            <w:pPr>
              <w:spacing w:before="0" w:after="0" w:line="276" w:lineRule="auto"/>
              <w:ind w:left="135"/>
              <w:jc w:val="center"/>
            </w:pPr>
          </w:p>
        </w:tc>
        <w:tc>
          <w:tcPr>
            <w:tcW w:w="1054" w:type="dxa"/>
            <w:tcMar>
              <w:top w:w="50" w:type="dxa"/>
              <w:left w:w="100" w:type="dxa"/>
            </w:tcMar>
            <w:vAlign w:val="center"/>
          </w:tcPr>
          <w:p w14:paraId="01D4BB8C">
            <w:pPr>
              <w:spacing w:before="0" w:after="0"/>
              <w:ind w:left="135"/>
              <w:jc w:val="left"/>
            </w:pPr>
          </w:p>
        </w:tc>
        <w:tc>
          <w:tcPr>
            <w:tcW w:w="1850" w:type="dxa"/>
            <w:tcMar>
              <w:top w:w="50" w:type="dxa"/>
              <w:left w:w="100" w:type="dxa"/>
            </w:tcMar>
            <w:vAlign w:val="center"/>
          </w:tcPr>
          <w:p w14:paraId="7330B97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14:paraId="186D5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E2E6199">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3BC39535">
            <w:pPr>
              <w:spacing w:before="0" w:after="0"/>
              <w:ind w:left="135"/>
              <w:jc w:val="left"/>
            </w:pPr>
            <w:r>
              <w:rPr>
                <w:rFonts w:ascii="Times New Roman" w:hAnsi="Times New Roman"/>
                <w:b w:val="0"/>
                <w:i w:val="0"/>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14:paraId="7798E7C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A49CD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5563315">
            <w:pPr>
              <w:spacing w:before="0" w:after="0" w:line="276" w:lineRule="auto"/>
              <w:ind w:left="135"/>
              <w:jc w:val="center"/>
            </w:pPr>
          </w:p>
        </w:tc>
        <w:tc>
          <w:tcPr>
            <w:tcW w:w="1054" w:type="dxa"/>
            <w:tcMar>
              <w:top w:w="50" w:type="dxa"/>
              <w:left w:w="100" w:type="dxa"/>
            </w:tcMar>
            <w:vAlign w:val="center"/>
          </w:tcPr>
          <w:p w14:paraId="340C17CE">
            <w:pPr>
              <w:spacing w:before="0" w:after="0"/>
              <w:ind w:left="135"/>
              <w:jc w:val="left"/>
            </w:pPr>
          </w:p>
        </w:tc>
        <w:tc>
          <w:tcPr>
            <w:tcW w:w="1850" w:type="dxa"/>
            <w:tcMar>
              <w:top w:w="50" w:type="dxa"/>
              <w:left w:w="100" w:type="dxa"/>
            </w:tcMar>
            <w:vAlign w:val="center"/>
          </w:tcPr>
          <w:p w14:paraId="6E191AA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14:paraId="19830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8E436EB">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09F7A8A4">
            <w:pPr>
              <w:spacing w:before="0" w:after="0"/>
              <w:ind w:left="135"/>
              <w:jc w:val="left"/>
            </w:pPr>
            <w:r>
              <w:rPr>
                <w:rFonts w:ascii="Times New Roman" w:hAnsi="Times New Roman"/>
                <w:b w:val="0"/>
                <w:i w:val="0"/>
                <w:color w:val="000000"/>
                <w:sz w:val="24"/>
              </w:rPr>
              <w:t>Средства массовой информации (влияние СМИ)</w:t>
            </w:r>
          </w:p>
        </w:tc>
        <w:tc>
          <w:tcPr>
            <w:tcW w:w="722" w:type="dxa"/>
            <w:tcMar>
              <w:top w:w="50" w:type="dxa"/>
              <w:left w:w="100" w:type="dxa"/>
            </w:tcMar>
            <w:vAlign w:val="center"/>
          </w:tcPr>
          <w:p w14:paraId="2311E13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0DEE303">
            <w:pPr>
              <w:spacing w:before="0" w:after="0" w:line="276" w:lineRule="auto"/>
              <w:ind w:left="135"/>
              <w:jc w:val="center"/>
            </w:pPr>
          </w:p>
        </w:tc>
        <w:tc>
          <w:tcPr>
            <w:tcW w:w="1510" w:type="dxa"/>
            <w:tcMar>
              <w:top w:w="50" w:type="dxa"/>
              <w:left w:w="100" w:type="dxa"/>
            </w:tcMar>
            <w:vAlign w:val="center"/>
          </w:tcPr>
          <w:p w14:paraId="55F33E9E">
            <w:pPr>
              <w:spacing w:before="0" w:after="0" w:line="276" w:lineRule="auto"/>
              <w:ind w:left="135"/>
              <w:jc w:val="center"/>
            </w:pPr>
          </w:p>
        </w:tc>
        <w:tc>
          <w:tcPr>
            <w:tcW w:w="1054" w:type="dxa"/>
            <w:tcMar>
              <w:top w:w="50" w:type="dxa"/>
              <w:left w:w="100" w:type="dxa"/>
            </w:tcMar>
            <w:vAlign w:val="center"/>
          </w:tcPr>
          <w:p w14:paraId="43BF6698">
            <w:pPr>
              <w:spacing w:before="0" w:after="0"/>
              <w:ind w:left="135"/>
              <w:jc w:val="left"/>
            </w:pPr>
          </w:p>
        </w:tc>
        <w:tc>
          <w:tcPr>
            <w:tcW w:w="1850" w:type="dxa"/>
            <w:tcMar>
              <w:top w:w="50" w:type="dxa"/>
              <w:left w:w="100" w:type="dxa"/>
            </w:tcMar>
            <w:vAlign w:val="center"/>
          </w:tcPr>
          <w:p w14:paraId="19411FBD">
            <w:pPr>
              <w:spacing w:before="0" w:after="0"/>
              <w:ind w:left="135"/>
              <w:jc w:val="left"/>
            </w:pPr>
          </w:p>
        </w:tc>
      </w:tr>
      <w:tr w14:paraId="4BBD8E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3D782F">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580052C7">
            <w:pPr>
              <w:spacing w:before="0" w:after="0"/>
              <w:ind w:left="135"/>
              <w:jc w:val="left"/>
            </w:pPr>
            <w:r>
              <w:rPr>
                <w:rFonts w:ascii="Times New Roman" w:hAnsi="Times New Roman"/>
                <w:b w:val="0"/>
                <w:i w:val="0"/>
                <w:color w:val="000000"/>
                <w:sz w:val="24"/>
              </w:rPr>
              <w:t>Средства массовой информации (современные СМИ)</w:t>
            </w:r>
          </w:p>
        </w:tc>
        <w:tc>
          <w:tcPr>
            <w:tcW w:w="722" w:type="dxa"/>
            <w:tcMar>
              <w:top w:w="50" w:type="dxa"/>
              <w:left w:w="100" w:type="dxa"/>
            </w:tcMar>
            <w:vAlign w:val="center"/>
          </w:tcPr>
          <w:p w14:paraId="4FEA1AF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00A1702">
            <w:pPr>
              <w:spacing w:before="0" w:after="0" w:line="276" w:lineRule="auto"/>
              <w:ind w:left="135"/>
              <w:jc w:val="center"/>
            </w:pPr>
          </w:p>
        </w:tc>
        <w:tc>
          <w:tcPr>
            <w:tcW w:w="1510" w:type="dxa"/>
            <w:tcMar>
              <w:top w:w="50" w:type="dxa"/>
              <w:left w:w="100" w:type="dxa"/>
            </w:tcMar>
            <w:vAlign w:val="center"/>
          </w:tcPr>
          <w:p w14:paraId="6329AA16">
            <w:pPr>
              <w:spacing w:before="0" w:after="0" w:line="276" w:lineRule="auto"/>
              <w:ind w:left="135"/>
              <w:jc w:val="center"/>
            </w:pPr>
          </w:p>
        </w:tc>
        <w:tc>
          <w:tcPr>
            <w:tcW w:w="1054" w:type="dxa"/>
            <w:tcMar>
              <w:top w:w="50" w:type="dxa"/>
              <w:left w:w="100" w:type="dxa"/>
            </w:tcMar>
            <w:vAlign w:val="center"/>
          </w:tcPr>
          <w:p w14:paraId="0EB38E36">
            <w:pPr>
              <w:spacing w:before="0" w:after="0"/>
              <w:ind w:left="135"/>
              <w:jc w:val="left"/>
            </w:pPr>
          </w:p>
        </w:tc>
        <w:tc>
          <w:tcPr>
            <w:tcW w:w="1850" w:type="dxa"/>
            <w:tcMar>
              <w:top w:w="50" w:type="dxa"/>
              <w:left w:w="100" w:type="dxa"/>
            </w:tcMar>
            <w:vAlign w:val="center"/>
          </w:tcPr>
          <w:p w14:paraId="5C87B96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"https://m.edsoo.ru/8353e77a" \h </w:instrText>
            </w:r>
            <w:r>
              <w:fldChar w:fldCharType="separate"/>
            </w:r>
            <w:r>
              <w:rPr>
                <w:rFonts w:ascii="Times New Roman" w:hAnsi="Times New Roman"/>
                <w:b w:val="0"/>
                <w:i w:val="0"/>
                <w:color w:val="0000FF"/>
                <w:sz w:val="22"/>
                <w:u w:val="single"/>
              </w:rPr>
              <w:t>https://m.edsoo.ru/8353e77a</w:t>
            </w:r>
            <w:r>
              <w:rPr>
                <w:rFonts w:ascii="Times New Roman" w:hAnsi="Times New Roman"/>
                <w:b w:val="0"/>
                <w:i w:val="0"/>
                <w:color w:val="0000FF"/>
                <w:sz w:val="22"/>
                <w:u w:val="single"/>
              </w:rPr>
              <w:fldChar w:fldCharType="end"/>
            </w:r>
          </w:p>
        </w:tc>
      </w:tr>
      <w:tr w14:paraId="14154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43FFB6">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0A2AE992">
            <w:pPr>
              <w:spacing w:before="0" w:after="0"/>
              <w:ind w:left="135"/>
              <w:jc w:val="left"/>
            </w:pPr>
            <w:r>
              <w:rPr>
                <w:rFonts w:ascii="Times New Roman" w:hAnsi="Times New Roman"/>
                <w:b w:val="0"/>
                <w:i w:val="0"/>
                <w:color w:val="000000"/>
                <w:sz w:val="24"/>
              </w:rPr>
              <w:t>Средства массовой информации (медиаграмотность)</w:t>
            </w:r>
          </w:p>
        </w:tc>
        <w:tc>
          <w:tcPr>
            <w:tcW w:w="722" w:type="dxa"/>
            <w:tcMar>
              <w:top w:w="50" w:type="dxa"/>
              <w:left w:w="100" w:type="dxa"/>
            </w:tcMar>
            <w:vAlign w:val="center"/>
          </w:tcPr>
          <w:p w14:paraId="3A0DB0B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489C52F">
            <w:pPr>
              <w:spacing w:before="0" w:after="0" w:line="276" w:lineRule="auto"/>
              <w:ind w:left="135"/>
              <w:jc w:val="center"/>
            </w:pPr>
          </w:p>
        </w:tc>
        <w:tc>
          <w:tcPr>
            <w:tcW w:w="1510" w:type="dxa"/>
            <w:tcMar>
              <w:top w:w="50" w:type="dxa"/>
              <w:left w:w="100" w:type="dxa"/>
            </w:tcMar>
            <w:vAlign w:val="center"/>
          </w:tcPr>
          <w:p w14:paraId="0F40CCF8">
            <w:pPr>
              <w:spacing w:before="0" w:after="0" w:line="276" w:lineRule="auto"/>
              <w:ind w:left="135"/>
              <w:jc w:val="center"/>
            </w:pPr>
          </w:p>
        </w:tc>
        <w:tc>
          <w:tcPr>
            <w:tcW w:w="1054" w:type="dxa"/>
            <w:tcMar>
              <w:top w:w="50" w:type="dxa"/>
              <w:left w:w="100" w:type="dxa"/>
            </w:tcMar>
            <w:vAlign w:val="center"/>
          </w:tcPr>
          <w:p w14:paraId="1DF7CC10">
            <w:pPr>
              <w:spacing w:before="0" w:after="0"/>
              <w:ind w:left="135"/>
              <w:jc w:val="left"/>
            </w:pPr>
          </w:p>
        </w:tc>
        <w:tc>
          <w:tcPr>
            <w:tcW w:w="1850" w:type="dxa"/>
            <w:tcMar>
              <w:top w:w="50" w:type="dxa"/>
              <w:left w:w="100" w:type="dxa"/>
            </w:tcMar>
            <w:vAlign w:val="center"/>
          </w:tcPr>
          <w:p w14:paraId="07D8391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"https://m.edsoo.ru/8353e662" \h </w:instrText>
            </w:r>
            <w:r>
              <w:fldChar w:fldCharType="separate"/>
            </w:r>
            <w:r>
              <w:rPr>
                <w:rFonts w:ascii="Times New Roman" w:hAnsi="Times New Roman"/>
                <w:b w:val="0"/>
                <w:i w:val="0"/>
                <w:color w:val="0000FF"/>
                <w:sz w:val="22"/>
                <w:u w:val="single"/>
              </w:rPr>
              <w:t>https://m.edsoo.ru/8353e662</w:t>
            </w:r>
            <w:r>
              <w:rPr>
                <w:rFonts w:ascii="Times New Roman" w:hAnsi="Times New Roman"/>
                <w:b w:val="0"/>
                <w:i w:val="0"/>
                <w:color w:val="0000FF"/>
                <w:sz w:val="22"/>
                <w:u w:val="single"/>
              </w:rPr>
              <w:fldChar w:fldCharType="end"/>
            </w:r>
          </w:p>
        </w:tc>
      </w:tr>
      <w:tr w14:paraId="2F8BD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E82D48">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3F2B2EF0">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22" w:type="dxa"/>
            <w:tcMar>
              <w:top w:w="50" w:type="dxa"/>
              <w:left w:w="100" w:type="dxa"/>
            </w:tcMar>
            <w:vAlign w:val="center"/>
          </w:tcPr>
          <w:p w14:paraId="52C1445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ECC002A">
            <w:pPr>
              <w:spacing w:before="0" w:after="0" w:line="276" w:lineRule="auto"/>
              <w:ind w:left="135"/>
              <w:jc w:val="center"/>
            </w:pPr>
          </w:p>
        </w:tc>
        <w:tc>
          <w:tcPr>
            <w:tcW w:w="1510" w:type="dxa"/>
            <w:tcMar>
              <w:top w:w="50" w:type="dxa"/>
              <w:left w:w="100" w:type="dxa"/>
            </w:tcMar>
            <w:vAlign w:val="center"/>
          </w:tcPr>
          <w:p w14:paraId="0BD8C33E">
            <w:pPr>
              <w:spacing w:before="0" w:after="0" w:line="276" w:lineRule="auto"/>
              <w:ind w:left="135"/>
              <w:jc w:val="center"/>
            </w:pPr>
          </w:p>
        </w:tc>
        <w:tc>
          <w:tcPr>
            <w:tcW w:w="1054" w:type="dxa"/>
            <w:tcMar>
              <w:top w:w="50" w:type="dxa"/>
              <w:left w:w="100" w:type="dxa"/>
            </w:tcMar>
            <w:vAlign w:val="center"/>
          </w:tcPr>
          <w:p w14:paraId="108920D7">
            <w:pPr>
              <w:spacing w:before="0" w:after="0"/>
              <w:ind w:left="135"/>
              <w:jc w:val="left"/>
            </w:pPr>
          </w:p>
        </w:tc>
        <w:tc>
          <w:tcPr>
            <w:tcW w:w="1850" w:type="dxa"/>
            <w:tcMar>
              <w:top w:w="50" w:type="dxa"/>
              <w:left w:w="100" w:type="dxa"/>
            </w:tcMar>
            <w:vAlign w:val="center"/>
          </w:tcPr>
          <w:p w14:paraId="7D71CCC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"https://m.edsoo.ru/8353ea7c" \h </w:instrText>
            </w:r>
            <w:r>
              <w:fldChar w:fldCharType="separate"/>
            </w:r>
            <w:r>
              <w:rPr>
                <w:rFonts w:ascii="Times New Roman" w:hAnsi="Times New Roman"/>
                <w:b w:val="0"/>
                <w:i w:val="0"/>
                <w:color w:val="0000FF"/>
                <w:sz w:val="22"/>
                <w:u w:val="single"/>
              </w:rPr>
              <w:t>https://m.edsoo.ru/8353ea7c</w:t>
            </w:r>
            <w:r>
              <w:rPr>
                <w:rFonts w:ascii="Times New Roman" w:hAnsi="Times New Roman"/>
                <w:b w:val="0"/>
                <w:i w:val="0"/>
                <w:color w:val="0000FF"/>
                <w:sz w:val="22"/>
                <w:u w:val="single"/>
              </w:rPr>
              <w:fldChar w:fldCharType="end"/>
            </w:r>
          </w:p>
        </w:tc>
      </w:tr>
      <w:tr w14:paraId="51F33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31ACCD3">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0A7B7029">
            <w:pPr>
              <w:spacing w:before="0" w:after="0"/>
              <w:ind w:left="135"/>
              <w:jc w:val="left"/>
            </w:pPr>
            <w:r>
              <w:rPr>
                <w:rFonts w:ascii="Times New Roman" w:hAnsi="Times New Roman"/>
                <w:b w:val="0"/>
                <w:i w:val="0"/>
                <w:color w:val="000000"/>
                <w:sz w:val="24"/>
              </w:rPr>
              <w:t>Средства массовой информации (сетевые ресурсы)</w:t>
            </w:r>
          </w:p>
        </w:tc>
        <w:tc>
          <w:tcPr>
            <w:tcW w:w="722" w:type="dxa"/>
            <w:tcMar>
              <w:top w:w="50" w:type="dxa"/>
              <w:left w:w="100" w:type="dxa"/>
            </w:tcMar>
            <w:vAlign w:val="center"/>
          </w:tcPr>
          <w:p w14:paraId="7281748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3924B52">
            <w:pPr>
              <w:spacing w:before="0" w:after="0" w:line="276" w:lineRule="auto"/>
              <w:ind w:left="135"/>
              <w:jc w:val="center"/>
            </w:pPr>
          </w:p>
        </w:tc>
        <w:tc>
          <w:tcPr>
            <w:tcW w:w="1510" w:type="dxa"/>
            <w:tcMar>
              <w:top w:w="50" w:type="dxa"/>
              <w:left w:w="100" w:type="dxa"/>
            </w:tcMar>
            <w:vAlign w:val="center"/>
          </w:tcPr>
          <w:p w14:paraId="3BC5D5B3">
            <w:pPr>
              <w:spacing w:before="0" w:after="0" w:line="276" w:lineRule="auto"/>
              <w:ind w:left="135"/>
              <w:jc w:val="center"/>
            </w:pPr>
          </w:p>
        </w:tc>
        <w:tc>
          <w:tcPr>
            <w:tcW w:w="1054" w:type="dxa"/>
            <w:tcMar>
              <w:top w:w="50" w:type="dxa"/>
              <w:left w:w="100" w:type="dxa"/>
            </w:tcMar>
            <w:vAlign w:val="center"/>
          </w:tcPr>
          <w:p w14:paraId="4624F1B5">
            <w:pPr>
              <w:spacing w:before="0" w:after="0"/>
              <w:ind w:left="135"/>
              <w:jc w:val="left"/>
            </w:pPr>
          </w:p>
        </w:tc>
        <w:tc>
          <w:tcPr>
            <w:tcW w:w="1850" w:type="dxa"/>
            <w:tcMar>
              <w:top w:w="50" w:type="dxa"/>
              <w:left w:w="100" w:type="dxa"/>
            </w:tcMar>
            <w:vAlign w:val="center"/>
          </w:tcPr>
          <w:p w14:paraId="5B5C1EB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"https://m.edsoo.ru/8353ece8" \h </w:instrText>
            </w:r>
            <w:r>
              <w:fldChar w:fldCharType="separate"/>
            </w:r>
            <w:r>
              <w:rPr>
                <w:rFonts w:ascii="Times New Roman" w:hAnsi="Times New Roman"/>
                <w:b w:val="0"/>
                <w:i w:val="0"/>
                <w:color w:val="0000FF"/>
                <w:sz w:val="22"/>
                <w:u w:val="single"/>
              </w:rPr>
              <w:t>https://m.edsoo.ru/8353ece8</w:t>
            </w:r>
            <w:r>
              <w:rPr>
                <w:rFonts w:ascii="Times New Roman" w:hAnsi="Times New Roman"/>
                <w:b w:val="0"/>
                <w:i w:val="0"/>
                <w:color w:val="0000FF"/>
                <w:sz w:val="22"/>
                <w:u w:val="single"/>
              </w:rPr>
              <w:fldChar w:fldCharType="end"/>
            </w:r>
          </w:p>
        </w:tc>
      </w:tr>
      <w:tr w14:paraId="1605A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07501EA">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43048F29">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07934B3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7AB67A2">
            <w:pPr>
              <w:spacing w:before="0" w:after="0" w:line="276" w:lineRule="auto"/>
              <w:ind w:left="135"/>
              <w:jc w:val="center"/>
            </w:pPr>
          </w:p>
        </w:tc>
        <w:tc>
          <w:tcPr>
            <w:tcW w:w="1510" w:type="dxa"/>
            <w:tcMar>
              <w:top w:w="50" w:type="dxa"/>
              <w:left w:w="100" w:type="dxa"/>
            </w:tcMar>
            <w:vAlign w:val="center"/>
          </w:tcPr>
          <w:p w14:paraId="15117AE6">
            <w:pPr>
              <w:spacing w:before="0" w:after="0" w:line="276" w:lineRule="auto"/>
              <w:ind w:left="135"/>
              <w:jc w:val="center"/>
            </w:pPr>
          </w:p>
        </w:tc>
        <w:tc>
          <w:tcPr>
            <w:tcW w:w="1054" w:type="dxa"/>
            <w:tcMar>
              <w:top w:w="50" w:type="dxa"/>
              <w:left w:w="100" w:type="dxa"/>
            </w:tcMar>
            <w:vAlign w:val="center"/>
          </w:tcPr>
          <w:p w14:paraId="2CF4AB8C">
            <w:pPr>
              <w:spacing w:before="0" w:after="0"/>
              <w:ind w:left="135"/>
              <w:jc w:val="left"/>
            </w:pPr>
          </w:p>
        </w:tc>
        <w:tc>
          <w:tcPr>
            <w:tcW w:w="1850" w:type="dxa"/>
            <w:tcMar>
              <w:top w:w="50" w:type="dxa"/>
              <w:left w:w="100" w:type="dxa"/>
            </w:tcMar>
            <w:vAlign w:val="center"/>
          </w:tcPr>
          <w:p w14:paraId="2D41F4D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14:paraId="58081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B41858">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7EFFDD00">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5DE7606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A168B9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4B548F7">
            <w:pPr>
              <w:spacing w:before="0" w:after="0" w:line="276" w:lineRule="auto"/>
              <w:ind w:left="135"/>
              <w:jc w:val="center"/>
            </w:pPr>
          </w:p>
        </w:tc>
        <w:tc>
          <w:tcPr>
            <w:tcW w:w="1054" w:type="dxa"/>
            <w:tcMar>
              <w:top w:w="50" w:type="dxa"/>
              <w:left w:w="100" w:type="dxa"/>
            </w:tcMar>
            <w:vAlign w:val="center"/>
          </w:tcPr>
          <w:p w14:paraId="54152FCA">
            <w:pPr>
              <w:spacing w:before="0" w:after="0"/>
              <w:ind w:left="135"/>
              <w:jc w:val="left"/>
            </w:pPr>
          </w:p>
        </w:tc>
        <w:tc>
          <w:tcPr>
            <w:tcW w:w="1850" w:type="dxa"/>
            <w:tcMar>
              <w:top w:w="50" w:type="dxa"/>
              <w:left w:w="100" w:type="dxa"/>
            </w:tcMar>
            <w:vAlign w:val="center"/>
          </w:tcPr>
          <w:p w14:paraId="0BB61D3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14:paraId="0C03A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E5421C">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2D5858B8">
            <w:pPr>
              <w:spacing w:before="0" w:after="0"/>
              <w:ind w:left="135"/>
              <w:jc w:val="left"/>
            </w:pPr>
            <w:r>
              <w:rPr>
                <w:rFonts w:ascii="Times New Roman" w:hAnsi="Times New Roman"/>
                <w:b w:val="0"/>
                <w:i w:val="0"/>
                <w:color w:val="000000"/>
                <w:sz w:val="24"/>
              </w:rPr>
              <w:t>Страна (страны) изучаемого языка (культурные особенности)</w:t>
            </w:r>
          </w:p>
        </w:tc>
        <w:tc>
          <w:tcPr>
            <w:tcW w:w="722" w:type="dxa"/>
            <w:tcMar>
              <w:top w:w="50" w:type="dxa"/>
              <w:left w:w="100" w:type="dxa"/>
            </w:tcMar>
            <w:vAlign w:val="center"/>
          </w:tcPr>
          <w:p w14:paraId="5951141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C9237AC">
            <w:pPr>
              <w:spacing w:before="0" w:after="0" w:line="276" w:lineRule="auto"/>
              <w:ind w:left="135"/>
              <w:jc w:val="center"/>
            </w:pPr>
          </w:p>
        </w:tc>
        <w:tc>
          <w:tcPr>
            <w:tcW w:w="1510" w:type="dxa"/>
            <w:tcMar>
              <w:top w:w="50" w:type="dxa"/>
              <w:left w:w="100" w:type="dxa"/>
            </w:tcMar>
            <w:vAlign w:val="center"/>
          </w:tcPr>
          <w:p w14:paraId="1CEA474B">
            <w:pPr>
              <w:spacing w:before="0" w:after="0" w:line="276" w:lineRule="auto"/>
              <w:ind w:left="135"/>
              <w:jc w:val="center"/>
            </w:pPr>
          </w:p>
        </w:tc>
        <w:tc>
          <w:tcPr>
            <w:tcW w:w="1054" w:type="dxa"/>
            <w:tcMar>
              <w:top w:w="50" w:type="dxa"/>
              <w:left w:w="100" w:type="dxa"/>
            </w:tcMar>
            <w:vAlign w:val="center"/>
          </w:tcPr>
          <w:p w14:paraId="5CCBE08B">
            <w:pPr>
              <w:spacing w:before="0" w:after="0"/>
              <w:ind w:left="135"/>
              <w:jc w:val="left"/>
            </w:pPr>
          </w:p>
        </w:tc>
        <w:tc>
          <w:tcPr>
            <w:tcW w:w="1850" w:type="dxa"/>
            <w:tcMar>
              <w:top w:w="50" w:type="dxa"/>
              <w:left w:w="100" w:type="dxa"/>
            </w:tcMar>
            <w:vAlign w:val="center"/>
          </w:tcPr>
          <w:p w14:paraId="15E0080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"https://m.edsoo.ru/8353ef22" \h </w:instrText>
            </w:r>
            <w:r>
              <w:fldChar w:fldCharType="separate"/>
            </w:r>
            <w:r>
              <w:rPr>
                <w:rFonts w:ascii="Times New Roman" w:hAnsi="Times New Roman"/>
                <w:b w:val="0"/>
                <w:i w:val="0"/>
                <w:color w:val="0000FF"/>
                <w:sz w:val="22"/>
                <w:u w:val="single"/>
              </w:rPr>
              <w:t>https://m.edsoo.ru/8353ef22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"https://m.edsoo.ru/8353f044" \h </w:instrText>
            </w:r>
            <w:r>
              <w:fldChar w:fldCharType="separate"/>
            </w:r>
            <w:r>
              <w:rPr>
                <w:rFonts w:ascii="Times New Roman" w:hAnsi="Times New Roman"/>
                <w:b w:val="0"/>
                <w:i w:val="0"/>
                <w:color w:val="0000FF"/>
                <w:sz w:val="22"/>
                <w:u w:val="single"/>
              </w:rPr>
              <w:t>https://m.edsoo.ru/8353f044</w:t>
            </w:r>
            <w:r>
              <w:rPr>
                <w:rFonts w:ascii="Times New Roman" w:hAnsi="Times New Roman"/>
                <w:b w:val="0"/>
                <w:i w:val="0"/>
                <w:color w:val="0000FF"/>
                <w:sz w:val="22"/>
                <w:u w:val="single"/>
              </w:rPr>
              <w:fldChar w:fldCharType="end"/>
            </w:r>
          </w:p>
        </w:tc>
      </w:tr>
      <w:tr w14:paraId="57DAF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3308706">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53818DD4">
            <w:pPr>
              <w:spacing w:before="0" w:after="0"/>
              <w:ind w:left="135"/>
              <w:jc w:val="left"/>
            </w:pPr>
            <w:r>
              <w:rPr>
                <w:rFonts w:ascii="Times New Roman" w:hAnsi="Times New Roman"/>
                <w:b w:val="0"/>
                <w:i w:val="0"/>
                <w:color w:val="000000"/>
                <w:sz w:val="24"/>
              </w:rPr>
              <w:t>Родная страна и страна (страны) изучаемого языка (деньги)</w:t>
            </w:r>
          </w:p>
        </w:tc>
        <w:tc>
          <w:tcPr>
            <w:tcW w:w="722" w:type="dxa"/>
            <w:tcMar>
              <w:top w:w="50" w:type="dxa"/>
              <w:left w:w="100" w:type="dxa"/>
            </w:tcMar>
            <w:vAlign w:val="center"/>
          </w:tcPr>
          <w:p w14:paraId="2BE16E9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D6515C">
            <w:pPr>
              <w:spacing w:before="0" w:after="0" w:line="276" w:lineRule="auto"/>
              <w:ind w:left="135"/>
              <w:jc w:val="center"/>
            </w:pPr>
          </w:p>
        </w:tc>
        <w:tc>
          <w:tcPr>
            <w:tcW w:w="1510" w:type="dxa"/>
            <w:tcMar>
              <w:top w:w="50" w:type="dxa"/>
              <w:left w:w="100" w:type="dxa"/>
            </w:tcMar>
            <w:vAlign w:val="center"/>
          </w:tcPr>
          <w:p w14:paraId="31B0DD24">
            <w:pPr>
              <w:spacing w:before="0" w:after="0" w:line="276" w:lineRule="auto"/>
              <w:ind w:left="135"/>
              <w:jc w:val="center"/>
            </w:pPr>
          </w:p>
        </w:tc>
        <w:tc>
          <w:tcPr>
            <w:tcW w:w="1054" w:type="dxa"/>
            <w:tcMar>
              <w:top w:w="50" w:type="dxa"/>
              <w:left w:w="100" w:type="dxa"/>
            </w:tcMar>
            <w:vAlign w:val="center"/>
          </w:tcPr>
          <w:p w14:paraId="20021DE4">
            <w:pPr>
              <w:spacing w:before="0" w:after="0"/>
              <w:ind w:left="135"/>
              <w:jc w:val="left"/>
            </w:pPr>
          </w:p>
        </w:tc>
        <w:tc>
          <w:tcPr>
            <w:tcW w:w="1850" w:type="dxa"/>
            <w:tcMar>
              <w:top w:w="50" w:type="dxa"/>
              <w:left w:w="100" w:type="dxa"/>
            </w:tcMar>
            <w:vAlign w:val="center"/>
          </w:tcPr>
          <w:p w14:paraId="1AF5AD55">
            <w:pPr>
              <w:spacing w:before="0" w:after="0"/>
              <w:ind w:left="135"/>
              <w:jc w:val="left"/>
            </w:pPr>
          </w:p>
        </w:tc>
      </w:tr>
      <w:tr w14:paraId="2467C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86803B">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022850AC">
            <w:pPr>
              <w:spacing w:before="0" w:after="0"/>
              <w:ind w:left="135"/>
              <w:jc w:val="left"/>
            </w:pPr>
            <w:r>
              <w:rPr>
                <w:rFonts w:ascii="Times New Roman" w:hAnsi="Times New Roman"/>
                <w:b w:val="0"/>
                <w:i w:val="0"/>
                <w:color w:val="000000"/>
                <w:sz w:val="24"/>
              </w:rPr>
              <w:t>Cтрана (страны) изучаемого языка (традиционная одежда)</w:t>
            </w:r>
          </w:p>
        </w:tc>
        <w:tc>
          <w:tcPr>
            <w:tcW w:w="722" w:type="dxa"/>
            <w:tcMar>
              <w:top w:w="50" w:type="dxa"/>
              <w:left w:w="100" w:type="dxa"/>
            </w:tcMar>
            <w:vAlign w:val="center"/>
          </w:tcPr>
          <w:p w14:paraId="566D1F4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8D75E8">
            <w:pPr>
              <w:spacing w:before="0" w:after="0" w:line="276" w:lineRule="auto"/>
              <w:ind w:left="135"/>
              <w:jc w:val="center"/>
            </w:pPr>
          </w:p>
        </w:tc>
        <w:tc>
          <w:tcPr>
            <w:tcW w:w="1510" w:type="dxa"/>
            <w:tcMar>
              <w:top w:w="50" w:type="dxa"/>
              <w:left w:w="100" w:type="dxa"/>
            </w:tcMar>
            <w:vAlign w:val="center"/>
          </w:tcPr>
          <w:p w14:paraId="1D2C8948">
            <w:pPr>
              <w:spacing w:before="0" w:after="0" w:line="276" w:lineRule="auto"/>
              <w:ind w:left="135"/>
              <w:jc w:val="center"/>
            </w:pPr>
          </w:p>
        </w:tc>
        <w:tc>
          <w:tcPr>
            <w:tcW w:w="1054" w:type="dxa"/>
            <w:tcMar>
              <w:top w:w="50" w:type="dxa"/>
              <w:left w:w="100" w:type="dxa"/>
            </w:tcMar>
            <w:vAlign w:val="center"/>
          </w:tcPr>
          <w:p w14:paraId="21AA3A2D">
            <w:pPr>
              <w:spacing w:before="0" w:after="0"/>
              <w:ind w:left="135"/>
              <w:jc w:val="left"/>
            </w:pPr>
          </w:p>
        </w:tc>
        <w:tc>
          <w:tcPr>
            <w:tcW w:w="1850" w:type="dxa"/>
            <w:tcMar>
              <w:top w:w="50" w:type="dxa"/>
              <w:left w:w="100" w:type="dxa"/>
            </w:tcMar>
            <w:vAlign w:val="center"/>
          </w:tcPr>
          <w:p w14:paraId="7EAE8DAA">
            <w:pPr>
              <w:spacing w:before="0" w:after="0"/>
              <w:ind w:left="135"/>
              <w:jc w:val="left"/>
            </w:pPr>
          </w:p>
        </w:tc>
      </w:tr>
      <w:tr w14:paraId="56C27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4D88E04">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56C9E461">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2CAE45D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DC1741">
            <w:pPr>
              <w:spacing w:before="0" w:after="0" w:line="276" w:lineRule="auto"/>
              <w:ind w:left="135"/>
              <w:jc w:val="center"/>
            </w:pPr>
          </w:p>
        </w:tc>
        <w:tc>
          <w:tcPr>
            <w:tcW w:w="1510" w:type="dxa"/>
            <w:tcMar>
              <w:top w:w="50" w:type="dxa"/>
              <w:left w:w="100" w:type="dxa"/>
            </w:tcMar>
            <w:vAlign w:val="center"/>
          </w:tcPr>
          <w:p w14:paraId="430A0AC8">
            <w:pPr>
              <w:spacing w:before="0" w:after="0" w:line="276" w:lineRule="auto"/>
              <w:ind w:left="135"/>
              <w:jc w:val="center"/>
            </w:pPr>
          </w:p>
        </w:tc>
        <w:tc>
          <w:tcPr>
            <w:tcW w:w="1054" w:type="dxa"/>
            <w:tcMar>
              <w:top w:w="50" w:type="dxa"/>
              <w:left w:w="100" w:type="dxa"/>
            </w:tcMar>
            <w:vAlign w:val="center"/>
          </w:tcPr>
          <w:p w14:paraId="62441662">
            <w:pPr>
              <w:spacing w:before="0" w:after="0"/>
              <w:ind w:left="135"/>
              <w:jc w:val="left"/>
            </w:pPr>
          </w:p>
        </w:tc>
        <w:tc>
          <w:tcPr>
            <w:tcW w:w="1850" w:type="dxa"/>
            <w:tcMar>
              <w:top w:w="50" w:type="dxa"/>
              <w:left w:w="100" w:type="dxa"/>
            </w:tcMar>
            <w:vAlign w:val="center"/>
          </w:tcPr>
          <w:p w14:paraId="028D055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"https://m.edsoo.ru/8353f698" \h </w:instrText>
            </w:r>
            <w:r>
              <w:fldChar w:fldCharType="separate"/>
            </w:r>
            <w:r>
              <w:rPr>
                <w:rFonts w:ascii="Times New Roman" w:hAnsi="Times New Roman"/>
                <w:b w:val="0"/>
                <w:i w:val="0"/>
                <w:color w:val="0000FF"/>
                <w:sz w:val="22"/>
                <w:u w:val="single"/>
              </w:rPr>
              <w:t>https://m.edsoo.ru/8353f698</w:t>
            </w:r>
            <w:r>
              <w:rPr>
                <w:rFonts w:ascii="Times New Roman" w:hAnsi="Times New Roman"/>
                <w:b w:val="0"/>
                <w:i w:val="0"/>
                <w:color w:val="0000FF"/>
                <w:sz w:val="22"/>
                <w:u w:val="single"/>
              </w:rPr>
              <w:fldChar w:fldCharType="end"/>
            </w:r>
          </w:p>
        </w:tc>
      </w:tr>
      <w:tr w14:paraId="29F98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8B4249">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6272296F">
            <w:pPr>
              <w:spacing w:before="0" w:after="0"/>
              <w:ind w:left="135"/>
              <w:jc w:val="left"/>
            </w:pPr>
            <w:r>
              <w:rPr>
                <w:rFonts w:ascii="Times New Roman" w:hAnsi="Times New Roman"/>
                <w:b w:val="0"/>
                <w:i w:val="0"/>
                <w:color w:val="000000"/>
                <w:sz w:val="24"/>
              </w:rPr>
              <w:t>Родная страна (культурные особенности)</w:t>
            </w:r>
          </w:p>
        </w:tc>
        <w:tc>
          <w:tcPr>
            <w:tcW w:w="722" w:type="dxa"/>
            <w:tcMar>
              <w:top w:w="50" w:type="dxa"/>
              <w:left w:w="100" w:type="dxa"/>
            </w:tcMar>
            <w:vAlign w:val="center"/>
          </w:tcPr>
          <w:p w14:paraId="2B70B99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0BEDD4">
            <w:pPr>
              <w:spacing w:before="0" w:after="0" w:line="276" w:lineRule="auto"/>
              <w:ind w:left="135"/>
              <w:jc w:val="center"/>
            </w:pPr>
          </w:p>
        </w:tc>
        <w:tc>
          <w:tcPr>
            <w:tcW w:w="1510" w:type="dxa"/>
            <w:tcMar>
              <w:top w:w="50" w:type="dxa"/>
              <w:left w:w="100" w:type="dxa"/>
            </w:tcMar>
            <w:vAlign w:val="center"/>
          </w:tcPr>
          <w:p w14:paraId="2F0C4D83">
            <w:pPr>
              <w:spacing w:before="0" w:after="0" w:line="276" w:lineRule="auto"/>
              <w:ind w:left="135"/>
              <w:jc w:val="center"/>
            </w:pPr>
          </w:p>
        </w:tc>
        <w:tc>
          <w:tcPr>
            <w:tcW w:w="1054" w:type="dxa"/>
            <w:tcMar>
              <w:top w:w="50" w:type="dxa"/>
              <w:left w:w="100" w:type="dxa"/>
            </w:tcMar>
            <w:vAlign w:val="center"/>
          </w:tcPr>
          <w:p w14:paraId="45600A42">
            <w:pPr>
              <w:spacing w:before="0" w:after="0"/>
              <w:ind w:left="135"/>
              <w:jc w:val="left"/>
            </w:pPr>
          </w:p>
        </w:tc>
        <w:tc>
          <w:tcPr>
            <w:tcW w:w="1850" w:type="dxa"/>
            <w:tcMar>
              <w:top w:w="50" w:type="dxa"/>
              <w:left w:w="100" w:type="dxa"/>
            </w:tcMar>
            <w:vAlign w:val="center"/>
          </w:tcPr>
          <w:p w14:paraId="342EC8C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14:paraId="7DD24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49811D">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1DAE13E6">
            <w:pPr>
              <w:spacing w:before="0" w:after="0"/>
              <w:ind w:left="135"/>
              <w:jc w:val="left"/>
            </w:pPr>
            <w:r>
              <w:rPr>
                <w:rFonts w:ascii="Times New Roman" w:hAnsi="Times New Roman"/>
                <w:b w:val="0"/>
                <w:i w:val="0"/>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14:paraId="4490B3E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FA8CA14">
            <w:pPr>
              <w:spacing w:before="0" w:after="0" w:line="276" w:lineRule="auto"/>
              <w:ind w:left="135"/>
              <w:jc w:val="center"/>
            </w:pPr>
          </w:p>
        </w:tc>
        <w:tc>
          <w:tcPr>
            <w:tcW w:w="1510" w:type="dxa"/>
            <w:tcMar>
              <w:top w:w="50" w:type="dxa"/>
              <w:left w:w="100" w:type="dxa"/>
            </w:tcMar>
            <w:vAlign w:val="center"/>
          </w:tcPr>
          <w:p w14:paraId="24155218">
            <w:pPr>
              <w:spacing w:before="0" w:after="0" w:line="276" w:lineRule="auto"/>
              <w:ind w:left="135"/>
              <w:jc w:val="center"/>
            </w:pPr>
          </w:p>
        </w:tc>
        <w:tc>
          <w:tcPr>
            <w:tcW w:w="1054" w:type="dxa"/>
            <w:tcMar>
              <w:top w:w="50" w:type="dxa"/>
              <w:left w:w="100" w:type="dxa"/>
            </w:tcMar>
            <w:vAlign w:val="center"/>
          </w:tcPr>
          <w:p w14:paraId="0D4E8AF2">
            <w:pPr>
              <w:spacing w:before="0" w:after="0"/>
              <w:ind w:left="135"/>
              <w:jc w:val="left"/>
            </w:pPr>
          </w:p>
        </w:tc>
        <w:tc>
          <w:tcPr>
            <w:tcW w:w="1850" w:type="dxa"/>
            <w:tcMar>
              <w:top w:w="50" w:type="dxa"/>
              <w:left w:w="100" w:type="dxa"/>
            </w:tcMar>
            <w:vAlign w:val="center"/>
          </w:tcPr>
          <w:p w14:paraId="476DBA0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"https://m.edsoo.ru/8352f004" \h </w:instrText>
            </w:r>
            <w:r>
              <w:fldChar w:fldCharType="separate"/>
            </w:r>
            <w:r>
              <w:rPr>
                <w:rFonts w:ascii="Times New Roman" w:hAnsi="Times New Roman"/>
                <w:b w:val="0"/>
                <w:i w:val="0"/>
                <w:color w:val="0000FF"/>
                <w:sz w:val="22"/>
                <w:u w:val="single"/>
              </w:rPr>
              <w:t>https://m.edsoo.ru/8352f004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"https://m.edsoo.ru/8352366e" \h </w:instrText>
            </w:r>
            <w:r>
              <w:fldChar w:fldCharType="separate"/>
            </w:r>
            <w:r>
              <w:rPr>
                <w:rFonts w:ascii="Times New Roman" w:hAnsi="Times New Roman"/>
                <w:b w:val="0"/>
                <w:i w:val="0"/>
                <w:color w:val="0000FF"/>
                <w:sz w:val="22"/>
                <w:u w:val="single"/>
              </w:rPr>
              <w:t>https://m.edsoo.ru/8352366e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"https://m.edsoo.ru/83523786" \h </w:instrText>
            </w:r>
            <w:r>
              <w:fldChar w:fldCharType="separate"/>
            </w:r>
            <w:r>
              <w:rPr>
                <w:rFonts w:ascii="Times New Roman" w:hAnsi="Times New Roman"/>
                <w:b w:val="0"/>
                <w:i w:val="0"/>
                <w:color w:val="0000FF"/>
                <w:sz w:val="22"/>
                <w:u w:val="single"/>
              </w:rPr>
              <w:t>https://m.edsoo.ru/83523786</w:t>
            </w:r>
            <w:r>
              <w:rPr>
                <w:rFonts w:ascii="Times New Roman" w:hAnsi="Times New Roman"/>
                <w:b w:val="0"/>
                <w:i w:val="0"/>
                <w:color w:val="0000FF"/>
                <w:sz w:val="22"/>
                <w:u w:val="single"/>
              </w:rPr>
              <w:fldChar w:fldCharType="end"/>
            </w:r>
          </w:p>
        </w:tc>
      </w:tr>
      <w:tr w14:paraId="1E40CA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CD4D3B">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402BE057">
            <w:pPr>
              <w:spacing w:before="0" w:after="0"/>
              <w:ind w:left="135"/>
              <w:jc w:val="left"/>
            </w:pPr>
            <w:r>
              <w:rPr>
                <w:rFonts w:ascii="Times New Roman" w:hAnsi="Times New Roman"/>
                <w:b w:val="0"/>
                <w:i w:val="0"/>
                <w:color w:val="000000"/>
                <w:sz w:val="24"/>
              </w:rPr>
              <w:t>Родная страна (национальная одежда)</w:t>
            </w:r>
          </w:p>
        </w:tc>
        <w:tc>
          <w:tcPr>
            <w:tcW w:w="722" w:type="dxa"/>
            <w:tcMar>
              <w:top w:w="50" w:type="dxa"/>
              <w:left w:w="100" w:type="dxa"/>
            </w:tcMar>
            <w:vAlign w:val="center"/>
          </w:tcPr>
          <w:p w14:paraId="1430435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EC6411">
            <w:pPr>
              <w:spacing w:before="0" w:after="0" w:line="276" w:lineRule="auto"/>
              <w:ind w:left="135"/>
              <w:jc w:val="center"/>
            </w:pPr>
          </w:p>
        </w:tc>
        <w:tc>
          <w:tcPr>
            <w:tcW w:w="1510" w:type="dxa"/>
            <w:tcMar>
              <w:top w:w="50" w:type="dxa"/>
              <w:left w:w="100" w:type="dxa"/>
            </w:tcMar>
            <w:vAlign w:val="center"/>
          </w:tcPr>
          <w:p w14:paraId="1010FE46">
            <w:pPr>
              <w:spacing w:before="0" w:after="0" w:line="276" w:lineRule="auto"/>
              <w:ind w:left="135"/>
              <w:jc w:val="center"/>
            </w:pPr>
          </w:p>
        </w:tc>
        <w:tc>
          <w:tcPr>
            <w:tcW w:w="1054" w:type="dxa"/>
            <w:tcMar>
              <w:top w:w="50" w:type="dxa"/>
              <w:left w:w="100" w:type="dxa"/>
            </w:tcMar>
            <w:vAlign w:val="center"/>
          </w:tcPr>
          <w:p w14:paraId="5E2881EB">
            <w:pPr>
              <w:spacing w:before="0" w:after="0"/>
              <w:ind w:left="135"/>
              <w:jc w:val="left"/>
            </w:pPr>
          </w:p>
        </w:tc>
        <w:tc>
          <w:tcPr>
            <w:tcW w:w="1850" w:type="dxa"/>
            <w:tcMar>
              <w:top w:w="50" w:type="dxa"/>
              <w:left w:w="100" w:type="dxa"/>
            </w:tcMar>
            <w:vAlign w:val="center"/>
          </w:tcPr>
          <w:p w14:paraId="57062A4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14:paraId="5AFB7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BBD950">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4E9A3FC9">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 обычаи)</w:t>
            </w:r>
          </w:p>
        </w:tc>
        <w:tc>
          <w:tcPr>
            <w:tcW w:w="722" w:type="dxa"/>
            <w:tcMar>
              <w:top w:w="50" w:type="dxa"/>
              <w:left w:w="100" w:type="dxa"/>
            </w:tcMar>
            <w:vAlign w:val="center"/>
          </w:tcPr>
          <w:p w14:paraId="30DD471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974D48A">
            <w:pPr>
              <w:spacing w:before="0" w:after="0" w:line="276" w:lineRule="auto"/>
              <w:ind w:left="135"/>
              <w:jc w:val="center"/>
            </w:pPr>
          </w:p>
        </w:tc>
        <w:tc>
          <w:tcPr>
            <w:tcW w:w="1510" w:type="dxa"/>
            <w:tcMar>
              <w:top w:w="50" w:type="dxa"/>
              <w:left w:w="100" w:type="dxa"/>
            </w:tcMar>
            <w:vAlign w:val="center"/>
          </w:tcPr>
          <w:p w14:paraId="2DF0E400">
            <w:pPr>
              <w:spacing w:before="0" w:after="0" w:line="276" w:lineRule="auto"/>
              <w:ind w:left="135"/>
              <w:jc w:val="center"/>
            </w:pPr>
          </w:p>
        </w:tc>
        <w:tc>
          <w:tcPr>
            <w:tcW w:w="1054" w:type="dxa"/>
            <w:tcMar>
              <w:top w:w="50" w:type="dxa"/>
              <w:left w:w="100" w:type="dxa"/>
            </w:tcMar>
            <w:vAlign w:val="center"/>
          </w:tcPr>
          <w:p w14:paraId="0F8AC5F7">
            <w:pPr>
              <w:spacing w:before="0" w:after="0"/>
              <w:ind w:left="135"/>
              <w:jc w:val="left"/>
            </w:pPr>
          </w:p>
        </w:tc>
        <w:tc>
          <w:tcPr>
            <w:tcW w:w="1850" w:type="dxa"/>
            <w:tcMar>
              <w:top w:w="50" w:type="dxa"/>
              <w:left w:w="100" w:type="dxa"/>
            </w:tcMar>
            <w:vAlign w:val="center"/>
          </w:tcPr>
          <w:p w14:paraId="3BC2A615">
            <w:pPr>
              <w:spacing w:before="0" w:after="0"/>
              <w:ind w:left="135"/>
              <w:jc w:val="left"/>
            </w:pPr>
          </w:p>
        </w:tc>
      </w:tr>
      <w:tr w14:paraId="17057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4E309F3">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6B7BC32C">
            <w:pPr>
              <w:spacing w:before="0" w:after="0"/>
              <w:ind w:left="135"/>
              <w:jc w:val="left"/>
            </w:pPr>
            <w:r>
              <w:rPr>
                <w:rFonts w:ascii="Times New Roman" w:hAnsi="Times New Roman"/>
                <w:b w:val="0"/>
                <w:i w:val="0"/>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14:paraId="3D22710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D141BD4">
            <w:pPr>
              <w:spacing w:before="0" w:after="0" w:line="276" w:lineRule="auto"/>
              <w:ind w:left="135"/>
              <w:jc w:val="center"/>
            </w:pPr>
          </w:p>
        </w:tc>
        <w:tc>
          <w:tcPr>
            <w:tcW w:w="1510" w:type="dxa"/>
            <w:tcMar>
              <w:top w:w="50" w:type="dxa"/>
              <w:left w:w="100" w:type="dxa"/>
            </w:tcMar>
            <w:vAlign w:val="center"/>
          </w:tcPr>
          <w:p w14:paraId="22565F4C">
            <w:pPr>
              <w:spacing w:before="0" w:after="0" w:line="276" w:lineRule="auto"/>
              <w:ind w:left="135"/>
              <w:jc w:val="center"/>
            </w:pPr>
          </w:p>
        </w:tc>
        <w:tc>
          <w:tcPr>
            <w:tcW w:w="1054" w:type="dxa"/>
            <w:tcMar>
              <w:top w:w="50" w:type="dxa"/>
              <w:left w:w="100" w:type="dxa"/>
            </w:tcMar>
            <w:vAlign w:val="center"/>
          </w:tcPr>
          <w:p w14:paraId="459505BF">
            <w:pPr>
              <w:spacing w:before="0" w:after="0"/>
              <w:ind w:left="135"/>
              <w:jc w:val="left"/>
            </w:pPr>
          </w:p>
        </w:tc>
        <w:tc>
          <w:tcPr>
            <w:tcW w:w="1850" w:type="dxa"/>
            <w:tcMar>
              <w:top w:w="50" w:type="dxa"/>
              <w:left w:w="100" w:type="dxa"/>
            </w:tcMar>
            <w:vAlign w:val="center"/>
          </w:tcPr>
          <w:p w14:paraId="4D1DABCD">
            <w:pPr>
              <w:spacing w:before="0" w:after="0"/>
              <w:ind w:left="135"/>
              <w:jc w:val="left"/>
            </w:pPr>
          </w:p>
        </w:tc>
      </w:tr>
      <w:tr w14:paraId="0A991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C0668D6">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309E59BA">
            <w:pPr>
              <w:spacing w:before="0" w:after="0"/>
              <w:ind w:left="135"/>
              <w:jc w:val="left"/>
            </w:pPr>
            <w:r>
              <w:rPr>
                <w:rFonts w:ascii="Times New Roman" w:hAnsi="Times New Roman"/>
                <w:b w:val="0"/>
                <w:i w:val="0"/>
                <w:color w:val="000000"/>
                <w:sz w:val="24"/>
              </w:rPr>
              <w:t>Родная страна и страна (страны) изучаемого языка (образование)</w:t>
            </w:r>
          </w:p>
        </w:tc>
        <w:tc>
          <w:tcPr>
            <w:tcW w:w="722" w:type="dxa"/>
            <w:tcMar>
              <w:top w:w="50" w:type="dxa"/>
              <w:left w:w="100" w:type="dxa"/>
            </w:tcMar>
            <w:vAlign w:val="center"/>
          </w:tcPr>
          <w:p w14:paraId="7A9F522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9050254">
            <w:pPr>
              <w:spacing w:before="0" w:after="0" w:line="276" w:lineRule="auto"/>
              <w:ind w:left="135"/>
              <w:jc w:val="center"/>
            </w:pPr>
          </w:p>
        </w:tc>
        <w:tc>
          <w:tcPr>
            <w:tcW w:w="1510" w:type="dxa"/>
            <w:tcMar>
              <w:top w:w="50" w:type="dxa"/>
              <w:left w:w="100" w:type="dxa"/>
            </w:tcMar>
            <w:vAlign w:val="center"/>
          </w:tcPr>
          <w:p w14:paraId="682E88A0">
            <w:pPr>
              <w:spacing w:before="0" w:after="0" w:line="276" w:lineRule="auto"/>
              <w:ind w:left="135"/>
              <w:jc w:val="center"/>
            </w:pPr>
          </w:p>
        </w:tc>
        <w:tc>
          <w:tcPr>
            <w:tcW w:w="1054" w:type="dxa"/>
            <w:tcMar>
              <w:top w:w="50" w:type="dxa"/>
              <w:left w:w="100" w:type="dxa"/>
            </w:tcMar>
            <w:vAlign w:val="center"/>
          </w:tcPr>
          <w:p w14:paraId="662E8750">
            <w:pPr>
              <w:spacing w:before="0" w:after="0"/>
              <w:ind w:left="135"/>
              <w:jc w:val="left"/>
            </w:pPr>
          </w:p>
        </w:tc>
        <w:tc>
          <w:tcPr>
            <w:tcW w:w="1850" w:type="dxa"/>
            <w:tcMar>
              <w:top w:w="50" w:type="dxa"/>
              <w:left w:w="100" w:type="dxa"/>
            </w:tcMar>
            <w:vAlign w:val="center"/>
          </w:tcPr>
          <w:p w14:paraId="646831D8">
            <w:pPr>
              <w:spacing w:before="0" w:after="0"/>
              <w:ind w:left="135"/>
              <w:jc w:val="left"/>
            </w:pPr>
          </w:p>
        </w:tc>
      </w:tr>
      <w:tr w14:paraId="7B299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4DBFFB7">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46D2EC39">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F110D3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20B4982">
            <w:pPr>
              <w:spacing w:before="0" w:after="0" w:line="276" w:lineRule="auto"/>
              <w:ind w:left="135"/>
              <w:jc w:val="center"/>
            </w:pPr>
          </w:p>
        </w:tc>
        <w:tc>
          <w:tcPr>
            <w:tcW w:w="1510" w:type="dxa"/>
            <w:tcMar>
              <w:top w:w="50" w:type="dxa"/>
              <w:left w:w="100" w:type="dxa"/>
            </w:tcMar>
            <w:vAlign w:val="center"/>
          </w:tcPr>
          <w:p w14:paraId="38B16E5D">
            <w:pPr>
              <w:spacing w:before="0" w:after="0" w:line="276" w:lineRule="auto"/>
              <w:ind w:left="135"/>
              <w:jc w:val="center"/>
            </w:pPr>
          </w:p>
        </w:tc>
        <w:tc>
          <w:tcPr>
            <w:tcW w:w="1054" w:type="dxa"/>
            <w:tcMar>
              <w:top w:w="50" w:type="dxa"/>
              <w:left w:w="100" w:type="dxa"/>
            </w:tcMar>
            <w:vAlign w:val="center"/>
          </w:tcPr>
          <w:p w14:paraId="52DCDDFF">
            <w:pPr>
              <w:spacing w:before="0" w:after="0"/>
              <w:ind w:left="135"/>
              <w:jc w:val="left"/>
            </w:pPr>
          </w:p>
        </w:tc>
        <w:tc>
          <w:tcPr>
            <w:tcW w:w="1850" w:type="dxa"/>
            <w:tcMar>
              <w:top w:w="50" w:type="dxa"/>
              <w:left w:w="100" w:type="dxa"/>
            </w:tcMar>
            <w:vAlign w:val="center"/>
          </w:tcPr>
          <w:p w14:paraId="7E873B4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14:paraId="24E12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6718B08">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29C1C079">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7940C70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D0AC1F4">
            <w:pPr>
              <w:spacing w:before="0" w:after="0" w:line="276" w:lineRule="auto"/>
              <w:ind w:left="135"/>
              <w:jc w:val="center"/>
            </w:pPr>
          </w:p>
        </w:tc>
        <w:tc>
          <w:tcPr>
            <w:tcW w:w="1510" w:type="dxa"/>
            <w:tcMar>
              <w:top w:w="50" w:type="dxa"/>
              <w:left w:w="100" w:type="dxa"/>
            </w:tcMar>
            <w:vAlign w:val="center"/>
          </w:tcPr>
          <w:p w14:paraId="02278AC1">
            <w:pPr>
              <w:spacing w:before="0" w:after="0" w:line="276" w:lineRule="auto"/>
              <w:ind w:left="135"/>
              <w:jc w:val="center"/>
            </w:pPr>
          </w:p>
        </w:tc>
        <w:tc>
          <w:tcPr>
            <w:tcW w:w="1054" w:type="dxa"/>
            <w:tcMar>
              <w:top w:w="50" w:type="dxa"/>
              <w:left w:w="100" w:type="dxa"/>
            </w:tcMar>
            <w:vAlign w:val="center"/>
          </w:tcPr>
          <w:p w14:paraId="2EF31896">
            <w:pPr>
              <w:spacing w:before="0" w:after="0"/>
              <w:ind w:left="135"/>
              <w:jc w:val="left"/>
            </w:pPr>
          </w:p>
        </w:tc>
        <w:tc>
          <w:tcPr>
            <w:tcW w:w="1850" w:type="dxa"/>
            <w:tcMar>
              <w:top w:w="50" w:type="dxa"/>
              <w:left w:w="100" w:type="dxa"/>
            </w:tcMar>
            <w:vAlign w:val="center"/>
          </w:tcPr>
          <w:p w14:paraId="22114EB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14:paraId="57A34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E8F34F">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2800CB2B">
            <w:pPr>
              <w:spacing w:before="0" w:after="0"/>
              <w:ind w:left="135"/>
              <w:jc w:val="left"/>
            </w:pPr>
            <w:r>
              <w:rPr>
                <w:rFonts w:ascii="Times New Roman" w:hAnsi="Times New Roman"/>
                <w:b w:val="0"/>
                <w:i w:val="0"/>
                <w:color w:val="000000"/>
                <w:sz w:val="24"/>
              </w:rPr>
              <w:t>Выдающиеся люди родной страны (учёные)</w:t>
            </w:r>
          </w:p>
        </w:tc>
        <w:tc>
          <w:tcPr>
            <w:tcW w:w="722" w:type="dxa"/>
            <w:tcMar>
              <w:top w:w="50" w:type="dxa"/>
              <w:left w:w="100" w:type="dxa"/>
            </w:tcMar>
            <w:vAlign w:val="center"/>
          </w:tcPr>
          <w:p w14:paraId="6EDA8F2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163338D">
            <w:pPr>
              <w:spacing w:before="0" w:after="0" w:line="276" w:lineRule="auto"/>
              <w:ind w:left="135"/>
              <w:jc w:val="center"/>
            </w:pPr>
          </w:p>
        </w:tc>
        <w:tc>
          <w:tcPr>
            <w:tcW w:w="1510" w:type="dxa"/>
            <w:tcMar>
              <w:top w:w="50" w:type="dxa"/>
              <w:left w:w="100" w:type="dxa"/>
            </w:tcMar>
            <w:vAlign w:val="center"/>
          </w:tcPr>
          <w:p w14:paraId="3928B308">
            <w:pPr>
              <w:spacing w:before="0" w:after="0" w:line="276" w:lineRule="auto"/>
              <w:ind w:left="135"/>
              <w:jc w:val="center"/>
            </w:pPr>
          </w:p>
        </w:tc>
        <w:tc>
          <w:tcPr>
            <w:tcW w:w="1054" w:type="dxa"/>
            <w:tcMar>
              <w:top w:w="50" w:type="dxa"/>
              <w:left w:w="100" w:type="dxa"/>
            </w:tcMar>
            <w:vAlign w:val="center"/>
          </w:tcPr>
          <w:p w14:paraId="5A76A5FA">
            <w:pPr>
              <w:spacing w:before="0" w:after="0"/>
              <w:ind w:left="135"/>
              <w:jc w:val="left"/>
            </w:pPr>
          </w:p>
        </w:tc>
        <w:tc>
          <w:tcPr>
            <w:tcW w:w="1850" w:type="dxa"/>
            <w:tcMar>
              <w:top w:w="50" w:type="dxa"/>
              <w:left w:w="100" w:type="dxa"/>
            </w:tcMar>
            <w:vAlign w:val="center"/>
          </w:tcPr>
          <w:p w14:paraId="105C357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"https://m.edsoo.ru/83526a1c" \h </w:instrText>
            </w:r>
            <w:r>
              <w:fldChar w:fldCharType="separate"/>
            </w:r>
            <w:r>
              <w:rPr>
                <w:rFonts w:ascii="Times New Roman" w:hAnsi="Times New Roman"/>
                <w:b w:val="0"/>
                <w:i w:val="0"/>
                <w:color w:val="0000FF"/>
                <w:sz w:val="22"/>
                <w:u w:val="single"/>
              </w:rPr>
              <w:t>https://m.edsoo.ru/83526a1c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"https://m.edsoo.ru/83526f08" \h </w:instrText>
            </w:r>
            <w:r>
              <w:fldChar w:fldCharType="separate"/>
            </w:r>
            <w:r>
              <w:rPr>
                <w:rFonts w:ascii="Times New Roman" w:hAnsi="Times New Roman"/>
                <w:b w:val="0"/>
                <w:i w:val="0"/>
                <w:color w:val="0000FF"/>
                <w:sz w:val="22"/>
                <w:u w:val="single"/>
              </w:rPr>
              <w:t>https://m.edsoo.ru/83526f08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"https://m.edsoo.ru/835270c0" \h </w:instrText>
            </w:r>
            <w:r>
              <w:fldChar w:fldCharType="separate"/>
            </w:r>
            <w:r>
              <w:rPr>
                <w:rFonts w:ascii="Times New Roman" w:hAnsi="Times New Roman"/>
                <w:b w:val="0"/>
                <w:i w:val="0"/>
                <w:color w:val="0000FF"/>
                <w:sz w:val="22"/>
                <w:u w:val="single"/>
              </w:rPr>
              <w:t>https://m.edsoo.ru/835270c0</w:t>
            </w:r>
            <w:r>
              <w:rPr>
                <w:rFonts w:ascii="Times New Roman" w:hAnsi="Times New Roman"/>
                <w:b w:val="0"/>
                <w:i w:val="0"/>
                <w:color w:val="0000FF"/>
                <w:sz w:val="22"/>
                <w:u w:val="single"/>
              </w:rPr>
              <w:fldChar w:fldCharType="end"/>
            </w:r>
          </w:p>
        </w:tc>
      </w:tr>
      <w:tr w14:paraId="0E27F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B963135">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570326F8">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722" w:type="dxa"/>
            <w:tcMar>
              <w:top w:w="50" w:type="dxa"/>
              <w:left w:w="100" w:type="dxa"/>
            </w:tcMar>
            <w:vAlign w:val="center"/>
          </w:tcPr>
          <w:p w14:paraId="34D9518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5CD089F">
            <w:pPr>
              <w:spacing w:before="0" w:after="0" w:line="276" w:lineRule="auto"/>
              <w:ind w:left="135"/>
              <w:jc w:val="center"/>
            </w:pPr>
          </w:p>
        </w:tc>
        <w:tc>
          <w:tcPr>
            <w:tcW w:w="1510" w:type="dxa"/>
            <w:tcMar>
              <w:top w:w="50" w:type="dxa"/>
              <w:left w:w="100" w:type="dxa"/>
            </w:tcMar>
            <w:vAlign w:val="center"/>
          </w:tcPr>
          <w:p w14:paraId="48074FF7">
            <w:pPr>
              <w:spacing w:before="0" w:after="0" w:line="276" w:lineRule="auto"/>
              <w:ind w:left="135"/>
              <w:jc w:val="center"/>
            </w:pPr>
          </w:p>
        </w:tc>
        <w:tc>
          <w:tcPr>
            <w:tcW w:w="1054" w:type="dxa"/>
            <w:tcMar>
              <w:top w:w="50" w:type="dxa"/>
              <w:left w:w="100" w:type="dxa"/>
            </w:tcMar>
            <w:vAlign w:val="center"/>
          </w:tcPr>
          <w:p w14:paraId="41C42C8D">
            <w:pPr>
              <w:spacing w:before="0" w:after="0"/>
              <w:ind w:left="135"/>
              <w:jc w:val="left"/>
            </w:pPr>
          </w:p>
        </w:tc>
        <w:tc>
          <w:tcPr>
            <w:tcW w:w="1850" w:type="dxa"/>
            <w:tcMar>
              <w:top w:w="50" w:type="dxa"/>
              <w:left w:w="100" w:type="dxa"/>
            </w:tcMar>
            <w:vAlign w:val="center"/>
          </w:tcPr>
          <w:p w14:paraId="5E3B6671">
            <w:pPr>
              <w:spacing w:before="0" w:after="0"/>
              <w:ind w:left="135"/>
              <w:jc w:val="left"/>
            </w:pPr>
          </w:p>
        </w:tc>
      </w:tr>
      <w:tr w14:paraId="2A468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C6C66CD">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739EEEEE">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3DE7E7E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0C988D5">
            <w:pPr>
              <w:spacing w:before="0" w:after="0" w:line="276" w:lineRule="auto"/>
              <w:ind w:left="135"/>
              <w:jc w:val="center"/>
            </w:pPr>
          </w:p>
        </w:tc>
        <w:tc>
          <w:tcPr>
            <w:tcW w:w="1510" w:type="dxa"/>
            <w:tcMar>
              <w:top w:w="50" w:type="dxa"/>
              <w:left w:w="100" w:type="dxa"/>
            </w:tcMar>
            <w:vAlign w:val="center"/>
          </w:tcPr>
          <w:p w14:paraId="02D86A33">
            <w:pPr>
              <w:spacing w:before="0" w:after="0" w:line="276" w:lineRule="auto"/>
              <w:ind w:left="135"/>
              <w:jc w:val="center"/>
            </w:pPr>
          </w:p>
        </w:tc>
        <w:tc>
          <w:tcPr>
            <w:tcW w:w="1054" w:type="dxa"/>
            <w:tcMar>
              <w:top w:w="50" w:type="dxa"/>
              <w:left w:w="100" w:type="dxa"/>
            </w:tcMar>
            <w:vAlign w:val="center"/>
          </w:tcPr>
          <w:p w14:paraId="604B1653">
            <w:pPr>
              <w:spacing w:before="0" w:after="0"/>
              <w:ind w:left="135"/>
              <w:jc w:val="left"/>
            </w:pPr>
          </w:p>
        </w:tc>
        <w:tc>
          <w:tcPr>
            <w:tcW w:w="1850" w:type="dxa"/>
            <w:tcMar>
              <w:top w:w="50" w:type="dxa"/>
              <w:left w:w="100" w:type="dxa"/>
            </w:tcMar>
            <w:vAlign w:val="center"/>
          </w:tcPr>
          <w:p w14:paraId="0F8EFD8E">
            <w:pPr>
              <w:spacing w:before="0" w:after="0"/>
              <w:ind w:left="135"/>
              <w:jc w:val="left"/>
            </w:pPr>
          </w:p>
        </w:tc>
      </w:tr>
      <w:tr w14:paraId="1E92F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0AD61C6">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5546F345">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753A270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25C3584">
            <w:pPr>
              <w:spacing w:before="0" w:after="0" w:line="276" w:lineRule="auto"/>
              <w:ind w:left="135"/>
              <w:jc w:val="center"/>
            </w:pPr>
          </w:p>
        </w:tc>
        <w:tc>
          <w:tcPr>
            <w:tcW w:w="1510" w:type="dxa"/>
            <w:tcMar>
              <w:top w:w="50" w:type="dxa"/>
              <w:left w:w="100" w:type="dxa"/>
            </w:tcMar>
            <w:vAlign w:val="center"/>
          </w:tcPr>
          <w:p w14:paraId="104B0858">
            <w:pPr>
              <w:spacing w:before="0" w:after="0" w:line="276" w:lineRule="auto"/>
              <w:ind w:left="135"/>
              <w:jc w:val="center"/>
            </w:pPr>
          </w:p>
        </w:tc>
        <w:tc>
          <w:tcPr>
            <w:tcW w:w="1054" w:type="dxa"/>
            <w:tcMar>
              <w:top w:w="50" w:type="dxa"/>
              <w:left w:w="100" w:type="dxa"/>
            </w:tcMar>
            <w:vAlign w:val="center"/>
          </w:tcPr>
          <w:p w14:paraId="133C81B9">
            <w:pPr>
              <w:spacing w:before="0" w:after="0"/>
              <w:ind w:left="135"/>
              <w:jc w:val="left"/>
            </w:pPr>
          </w:p>
        </w:tc>
        <w:tc>
          <w:tcPr>
            <w:tcW w:w="1850" w:type="dxa"/>
            <w:tcMar>
              <w:top w:w="50" w:type="dxa"/>
              <w:left w:w="100" w:type="dxa"/>
            </w:tcMar>
            <w:vAlign w:val="center"/>
          </w:tcPr>
          <w:p w14:paraId="08D30EAE">
            <w:pPr>
              <w:spacing w:before="0" w:after="0"/>
              <w:ind w:left="135"/>
              <w:jc w:val="left"/>
            </w:pPr>
          </w:p>
        </w:tc>
      </w:tr>
      <w:tr w14:paraId="62361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DE483E5">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50934E84">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15AEEB0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44275FE">
            <w:pPr>
              <w:spacing w:before="0" w:after="0" w:line="276" w:lineRule="auto"/>
              <w:ind w:left="135"/>
              <w:jc w:val="center"/>
            </w:pPr>
          </w:p>
        </w:tc>
        <w:tc>
          <w:tcPr>
            <w:tcW w:w="1510" w:type="dxa"/>
            <w:tcMar>
              <w:top w:w="50" w:type="dxa"/>
              <w:left w:w="100" w:type="dxa"/>
            </w:tcMar>
            <w:vAlign w:val="center"/>
          </w:tcPr>
          <w:p w14:paraId="555CC846">
            <w:pPr>
              <w:spacing w:before="0" w:after="0" w:line="276" w:lineRule="auto"/>
              <w:ind w:left="135"/>
              <w:jc w:val="center"/>
            </w:pPr>
          </w:p>
        </w:tc>
        <w:tc>
          <w:tcPr>
            <w:tcW w:w="1054" w:type="dxa"/>
            <w:tcMar>
              <w:top w:w="50" w:type="dxa"/>
              <w:left w:w="100" w:type="dxa"/>
            </w:tcMar>
            <w:vAlign w:val="center"/>
          </w:tcPr>
          <w:p w14:paraId="4CDA8491">
            <w:pPr>
              <w:spacing w:before="0" w:after="0"/>
              <w:ind w:left="135"/>
              <w:jc w:val="left"/>
            </w:pPr>
          </w:p>
        </w:tc>
        <w:tc>
          <w:tcPr>
            <w:tcW w:w="1850" w:type="dxa"/>
            <w:tcMar>
              <w:top w:w="50" w:type="dxa"/>
              <w:left w:w="100" w:type="dxa"/>
            </w:tcMar>
            <w:vAlign w:val="center"/>
          </w:tcPr>
          <w:p w14:paraId="5B635EE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14:paraId="216DF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8133A3F">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3FDD6DC9">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1A71561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631F4B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ECFD3B7">
            <w:pPr>
              <w:spacing w:before="0" w:after="0" w:line="276" w:lineRule="auto"/>
              <w:ind w:left="135"/>
              <w:jc w:val="center"/>
            </w:pPr>
          </w:p>
        </w:tc>
        <w:tc>
          <w:tcPr>
            <w:tcW w:w="1054" w:type="dxa"/>
            <w:tcMar>
              <w:top w:w="50" w:type="dxa"/>
              <w:left w:w="100" w:type="dxa"/>
            </w:tcMar>
            <w:vAlign w:val="center"/>
          </w:tcPr>
          <w:p w14:paraId="737BA5E9">
            <w:pPr>
              <w:spacing w:before="0" w:after="0"/>
              <w:ind w:left="135"/>
              <w:jc w:val="left"/>
            </w:pPr>
          </w:p>
        </w:tc>
        <w:tc>
          <w:tcPr>
            <w:tcW w:w="1850" w:type="dxa"/>
            <w:tcMar>
              <w:top w:w="50" w:type="dxa"/>
              <w:left w:w="100" w:type="dxa"/>
            </w:tcMar>
            <w:vAlign w:val="center"/>
          </w:tcPr>
          <w:p w14:paraId="705AABF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14:paraId="41668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13181A">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14:paraId="179EA0A2">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14:paraId="1FB463BD">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14:paraId="0EB5E50E">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3CE56A51">
            <w:pPr>
              <w:jc w:val="left"/>
            </w:pPr>
          </w:p>
        </w:tc>
      </w:tr>
    </w:tbl>
    <w:p w14:paraId="7DAAB7DD">
      <w:pPr>
        <w:rPr>
          <w:rFonts w:ascii="Times New Roman" w:hAnsi="Times New Roman" w:cs="Times New Roman"/>
          <w:b/>
          <w:sz w:val="26"/>
          <w:szCs w:val="26"/>
        </w:rPr>
      </w:pPr>
      <w:r>
        <w:rPr>
          <w:rFonts w:ascii="Times New Roman" w:hAnsi="Times New Roman" w:cs="Times New Roman"/>
          <w:b/>
          <w:sz w:val="26"/>
          <w:szCs w:val="26"/>
        </w:rPr>
        <w:br w:type="page"/>
      </w:r>
    </w:p>
    <w:p w14:paraId="7E1F9304">
      <w:pPr>
        <w:spacing w:after="24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Сводная таблица «Выполнения рабочих программ» </w:t>
      </w:r>
      <w:r>
        <w:rPr>
          <w:rFonts w:hint="default" w:ascii="Times New Roman" w:hAnsi="Times New Roman" w:cs="Times New Roman"/>
          <w:b/>
          <w:sz w:val="26"/>
          <w:szCs w:val="26"/>
          <w:lang w:val="ru-RU"/>
        </w:rPr>
        <w:t>8</w:t>
      </w:r>
      <w:r>
        <w:rPr>
          <w:rFonts w:ascii="Times New Roman" w:hAnsi="Times New Roman" w:cs="Times New Roman"/>
          <w:b/>
          <w:sz w:val="26"/>
          <w:szCs w:val="26"/>
        </w:rPr>
        <w:t xml:space="preserve"> «</w:t>
      </w:r>
      <w:r>
        <w:rPr>
          <w:rFonts w:ascii="Times New Roman" w:hAnsi="Times New Roman" w:cs="Times New Roman"/>
          <w:b/>
          <w:sz w:val="26"/>
          <w:szCs w:val="26"/>
          <w:lang w:val="ru-RU"/>
        </w:rPr>
        <w:t>А</w:t>
      </w:r>
      <w:r>
        <w:rPr>
          <w:rFonts w:ascii="Times New Roman" w:hAnsi="Times New Roman" w:cs="Times New Roman"/>
          <w:b/>
          <w:sz w:val="26"/>
          <w:szCs w:val="26"/>
        </w:rPr>
        <w:t>» класса</w:t>
      </w:r>
    </w:p>
    <w:tbl>
      <w:tblPr>
        <w:tblStyle w:val="16"/>
        <w:tblW w:w="14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762"/>
        <w:gridCol w:w="766"/>
        <w:gridCol w:w="757"/>
        <w:gridCol w:w="769"/>
        <w:gridCol w:w="761"/>
        <w:gridCol w:w="766"/>
        <w:gridCol w:w="758"/>
        <w:gridCol w:w="769"/>
        <w:gridCol w:w="761"/>
        <w:gridCol w:w="766"/>
        <w:gridCol w:w="758"/>
        <w:gridCol w:w="771"/>
        <w:gridCol w:w="1512"/>
        <w:gridCol w:w="1182"/>
        <w:gridCol w:w="1504"/>
      </w:tblGrid>
      <w:tr w14:paraId="164F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492" w:type="dxa"/>
            <w:vMerge w:val="restart"/>
          </w:tcPr>
          <w:p w14:paraId="25DCDBC6">
            <w:pPr>
              <w:spacing w:after="0" w:line="240" w:lineRule="auto"/>
              <w:jc w:val="center"/>
              <w:rPr>
                <w:rFonts w:ascii="Times New Roman" w:hAnsi="Times New Roman" w:eastAsia="Calibri" w:cs="Times New Roman"/>
                <w:b/>
                <w:sz w:val="26"/>
                <w:szCs w:val="26"/>
              </w:rPr>
            </w:pPr>
            <w:r>
              <w:rPr>
                <w:rFonts w:ascii="Times New Roman" w:hAnsi="Times New Roman" w:cs="Times New Roman"/>
              </w:rPr>
              <w:t>Количество часов по плану (год/неделя)</w:t>
            </w:r>
          </w:p>
        </w:tc>
        <w:tc>
          <w:tcPr>
            <w:tcW w:w="9235" w:type="dxa"/>
            <w:gridSpan w:val="12"/>
          </w:tcPr>
          <w:p w14:paraId="2557EE45">
            <w:pPr>
              <w:spacing w:after="0" w:line="240" w:lineRule="auto"/>
              <w:jc w:val="center"/>
              <w:rPr>
                <w:rFonts w:ascii="Times New Roman" w:hAnsi="Times New Roman" w:cs="Times New Roman"/>
                <w:sz w:val="24"/>
                <w:szCs w:val="24"/>
              </w:rPr>
            </w:pPr>
            <w:r>
              <w:rPr>
                <w:rFonts w:ascii="Times New Roman" w:hAnsi="Times New Roman" w:cs="Times New Roman"/>
              </w:rPr>
              <w:t>По плану/по факту</w:t>
            </w:r>
          </w:p>
        </w:tc>
        <w:tc>
          <w:tcPr>
            <w:tcW w:w="1462" w:type="dxa"/>
            <w:vMerge w:val="restart"/>
          </w:tcPr>
          <w:p w14:paraId="115EC3A1">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Общее кол-во часов, реализованных</w:t>
            </w:r>
          </w:p>
          <w:p w14:paraId="561BE054">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на момент контроля</w:t>
            </w:r>
          </w:p>
        </w:tc>
        <w:tc>
          <w:tcPr>
            <w:tcW w:w="1151" w:type="dxa"/>
            <w:vMerge w:val="restart"/>
          </w:tcPr>
          <w:p w14:paraId="6BF9B5A3">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Общий % реализации программы</w:t>
            </w:r>
          </w:p>
          <w:p w14:paraId="004148F2">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на момент контроля</w:t>
            </w:r>
          </w:p>
        </w:tc>
        <w:tc>
          <w:tcPr>
            <w:tcW w:w="1512" w:type="dxa"/>
            <w:vMerge w:val="restart"/>
          </w:tcPr>
          <w:p w14:paraId="06F3544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Несоответствие плану </w:t>
            </w:r>
          </w:p>
          <w:p w14:paraId="65F94E8E">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на момент контроля</w:t>
            </w:r>
          </w:p>
        </w:tc>
      </w:tr>
      <w:tr w14:paraId="1D26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92" w:type="dxa"/>
            <w:vMerge w:val="continue"/>
          </w:tcPr>
          <w:p w14:paraId="4090F8E2">
            <w:pPr>
              <w:spacing w:after="0" w:line="240" w:lineRule="auto"/>
              <w:jc w:val="center"/>
              <w:rPr>
                <w:rFonts w:ascii="Times New Roman" w:hAnsi="Times New Roman" w:eastAsia="Calibri" w:cs="Times New Roman"/>
                <w:b/>
                <w:sz w:val="26"/>
                <w:szCs w:val="26"/>
              </w:rPr>
            </w:pPr>
          </w:p>
        </w:tc>
        <w:tc>
          <w:tcPr>
            <w:tcW w:w="3078" w:type="dxa"/>
            <w:gridSpan w:val="4"/>
          </w:tcPr>
          <w:p w14:paraId="33059897">
            <w:pPr>
              <w:spacing w:after="0" w:line="240" w:lineRule="auto"/>
              <w:jc w:val="center"/>
              <w:rPr>
                <w:rFonts w:ascii="Times New Roman" w:hAnsi="Times New Roman" w:cs="Times New Roman"/>
                <w:sz w:val="24"/>
                <w:szCs w:val="24"/>
              </w:rPr>
            </w:pPr>
            <w:r>
              <w:rPr>
                <w:rFonts w:ascii="Times New Roman" w:hAnsi="Times New Roman" w:cs="Times New Roman"/>
              </w:rPr>
              <w:t>I</w:t>
            </w:r>
          </w:p>
        </w:tc>
        <w:tc>
          <w:tcPr>
            <w:tcW w:w="3078" w:type="dxa"/>
            <w:gridSpan w:val="4"/>
          </w:tcPr>
          <w:p w14:paraId="318CFA07">
            <w:pPr>
              <w:spacing w:after="0" w:line="240" w:lineRule="auto"/>
              <w:jc w:val="center"/>
              <w:rPr>
                <w:rFonts w:ascii="Times New Roman" w:hAnsi="Times New Roman" w:cs="Times New Roman"/>
                <w:sz w:val="24"/>
                <w:szCs w:val="24"/>
              </w:rPr>
            </w:pPr>
            <w:r>
              <w:rPr>
                <w:rFonts w:ascii="Times New Roman" w:hAnsi="Times New Roman" w:cs="Times New Roman"/>
              </w:rPr>
              <w:t>II</w:t>
            </w:r>
          </w:p>
        </w:tc>
        <w:tc>
          <w:tcPr>
            <w:tcW w:w="3078" w:type="dxa"/>
            <w:gridSpan w:val="4"/>
          </w:tcPr>
          <w:p w14:paraId="03C7463A">
            <w:pPr>
              <w:spacing w:after="0" w:line="240" w:lineRule="auto"/>
              <w:jc w:val="center"/>
              <w:rPr>
                <w:rFonts w:ascii="Times New Roman" w:hAnsi="Times New Roman" w:cs="Times New Roman"/>
                <w:sz w:val="24"/>
                <w:szCs w:val="24"/>
              </w:rPr>
            </w:pPr>
            <w:r>
              <w:rPr>
                <w:rFonts w:ascii="Times New Roman" w:hAnsi="Times New Roman" w:cs="Times New Roman"/>
              </w:rPr>
              <w:t>III</w:t>
            </w:r>
          </w:p>
        </w:tc>
        <w:tc>
          <w:tcPr>
            <w:tcW w:w="1462" w:type="dxa"/>
            <w:vMerge w:val="continue"/>
          </w:tcPr>
          <w:p w14:paraId="1438C5E3">
            <w:pPr>
              <w:spacing w:after="0" w:line="240" w:lineRule="auto"/>
              <w:jc w:val="center"/>
              <w:rPr>
                <w:rFonts w:ascii="Times New Roman" w:hAnsi="Times New Roman" w:eastAsia="Calibri" w:cs="Times New Roman"/>
                <w:b/>
                <w:sz w:val="26"/>
                <w:szCs w:val="26"/>
              </w:rPr>
            </w:pPr>
          </w:p>
        </w:tc>
        <w:tc>
          <w:tcPr>
            <w:tcW w:w="1151" w:type="dxa"/>
            <w:vMerge w:val="continue"/>
          </w:tcPr>
          <w:p w14:paraId="3EBE2C24">
            <w:pPr>
              <w:spacing w:after="0" w:line="240" w:lineRule="auto"/>
              <w:jc w:val="center"/>
              <w:rPr>
                <w:rFonts w:ascii="Times New Roman" w:hAnsi="Times New Roman" w:eastAsia="Calibri" w:cs="Times New Roman"/>
                <w:b/>
                <w:sz w:val="26"/>
                <w:szCs w:val="26"/>
              </w:rPr>
            </w:pPr>
          </w:p>
        </w:tc>
        <w:tc>
          <w:tcPr>
            <w:tcW w:w="1512" w:type="dxa"/>
            <w:vMerge w:val="continue"/>
          </w:tcPr>
          <w:p w14:paraId="2375C0CC">
            <w:pPr>
              <w:spacing w:after="0" w:line="240" w:lineRule="auto"/>
              <w:jc w:val="center"/>
              <w:rPr>
                <w:rFonts w:ascii="Times New Roman" w:hAnsi="Times New Roman" w:eastAsia="Calibri" w:cs="Times New Roman"/>
                <w:b/>
                <w:sz w:val="26"/>
                <w:szCs w:val="26"/>
              </w:rPr>
            </w:pPr>
          </w:p>
        </w:tc>
      </w:tr>
      <w:tr w14:paraId="7766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92" w:type="dxa"/>
            <w:vMerge w:val="continue"/>
          </w:tcPr>
          <w:p w14:paraId="30A773E2">
            <w:pPr>
              <w:spacing w:after="0" w:line="240" w:lineRule="auto"/>
              <w:jc w:val="center"/>
              <w:rPr>
                <w:rFonts w:ascii="Times New Roman" w:hAnsi="Times New Roman" w:eastAsia="Calibri" w:cs="Times New Roman"/>
                <w:b/>
                <w:sz w:val="26"/>
                <w:szCs w:val="26"/>
              </w:rPr>
            </w:pPr>
          </w:p>
        </w:tc>
        <w:tc>
          <w:tcPr>
            <w:tcW w:w="768" w:type="dxa"/>
            <w:vAlign w:val="center"/>
          </w:tcPr>
          <w:p w14:paraId="090F8366">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772" w:type="dxa"/>
            <w:vAlign w:val="center"/>
          </w:tcPr>
          <w:p w14:paraId="57BA4273">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763" w:type="dxa"/>
            <w:vAlign w:val="center"/>
          </w:tcPr>
          <w:p w14:paraId="13A89A8D">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774" w:type="dxa"/>
            <w:vAlign w:val="center"/>
          </w:tcPr>
          <w:p w14:paraId="12BA49A0">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767" w:type="dxa"/>
            <w:vAlign w:val="center"/>
          </w:tcPr>
          <w:p w14:paraId="0BEBD2F3">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772" w:type="dxa"/>
            <w:vAlign w:val="center"/>
          </w:tcPr>
          <w:p w14:paraId="194FDCEF">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764" w:type="dxa"/>
            <w:vAlign w:val="center"/>
          </w:tcPr>
          <w:p w14:paraId="20E501EE">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774" w:type="dxa"/>
            <w:vAlign w:val="center"/>
          </w:tcPr>
          <w:p w14:paraId="4E5925D3">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767" w:type="dxa"/>
            <w:vAlign w:val="center"/>
          </w:tcPr>
          <w:p w14:paraId="3B072083">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772" w:type="dxa"/>
            <w:vAlign w:val="center"/>
          </w:tcPr>
          <w:p w14:paraId="70BBE0E4">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764" w:type="dxa"/>
            <w:vAlign w:val="center"/>
          </w:tcPr>
          <w:p w14:paraId="333E8003">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774" w:type="dxa"/>
            <w:vAlign w:val="center"/>
          </w:tcPr>
          <w:p w14:paraId="55F596F2">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1462" w:type="dxa"/>
            <w:vMerge w:val="continue"/>
          </w:tcPr>
          <w:p w14:paraId="78A870BF">
            <w:pPr>
              <w:spacing w:after="0" w:line="240" w:lineRule="auto"/>
              <w:jc w:val="center"/>
              <w:rPr>
                <w:rFonts w:ascii="Times New Roman" w:hAnsi="Times New Roman" w:eastAsia="Calibri" w:cs="Times New Roman"/>
                <w:b/>
                <w:sz w:val="26"/>
                <w:szCs w:val="26"/>
              </w:rPr>
            </w:pPr>
          </w:p>
        </w:tc>
        <w:tc>
          <w:tcPr>
            <w:tcW w:w="1151" w:type="dxa"/>
            <w:vMerge w:val="continue"/>
          </w:tcPr>
          <w:p w14:paraId="6D026C40">
            <w:pPr>
              <w:spacing w:after="0" w:line="240" w:lineRule="auto"/>
              <w:jc w:val="center"/>
              <w:rPr>
                <w:rFonts w:ascii="Times New Roman" w:hAnsi="Times New Roman" w:eastAsia="Calibri" w:cs="Times New Roman"/>
                <w:b/>
                <w:sz w:val="26"/>
                <w:szCs w:val="26"/>
              </w:rPr>
            </w:pPr>
          </w:p>
        </w:tc>
        <w:tc>
          <w:tcPr>
            <w:tcW w:w="1512" w:type="dxa"/>
            <w:vMerge w:val="continue"/>
          </w:tcPr>
          <w:p w14:paraId="1660BC7A">
            <w:pPr>
              <w:spacing w:after="0" w:line="240" w:lineRule="auto"/>
              <w:jc w:val="center"/>
              <w:rPr>
                <w:rFonts w:ascii="Times New Roman" w:hAnsi="Times New Roman" w:eastAsia="Calibri" w:cs="Times New Roman"/>
                <w:b/>
                <w:sz w:val="26"/>
                <w:szCs w:val="26"/>
              </w:rPr>
            </w:pPr>
          </w:p>
        </w:tc>
      </w:tr>
      <w:tr w14:paraId="7EAF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492" w:type="dxa"/>
          </w:tcPr>
          <w:p w14:paraId="5D0A6ADE">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102/3</w:t>
            </w:r>
          </w:p>
        </w:tc>
        <w:tc>
          <w:tcPr>
            <w:tcW w:w="768" w:type="dxa"/>
          </w:tcPr>
          <w:p w14:paraId="234C851C">
            <w:pPr>
              <w:spacing w:after="0" w:line="240" w:lineRule="auto"/>
              <w:jc w:val="center"/>
              <w:rPr>
                <w:rFonts w:ascii="Times New Roman" w:hAnsi="Times New Roman" w:eastAsia="Calibri" w:cs="Times New Roman"/>
                <w:b/>
                <w:sz w:val="26"/>
                <w:szCs w:val="26"/>
              </w:rPr>
            </w:pPr>
          </w:p>
        </w:tc>
        <w:tc>
          <w:tcPr>
            <w:tcW w:w="772" w:type="dxa"/>
          </w:tcPr>
          <w:p w14:paraId="5DB20CB9">
            <w:pPr>
              <w:spacing w:after="0" w:line="240" w:lineRule="auto"/>
              <w:jc w:val="center"/>
              <w:rPr>
                <w:rFonts w:ascii="Times New Roman" w:hAnsi="Times New Roman" w:eastAsia="Calibri" w:cs="Times New Roman"/>
                <w:b/>
                <w:sz w:val="26"/>
                <w:szCs w:val="26"/>
              </w:rPr>
            </w:pPr>
          </w:p>
        </w:tc>
        <w:tc>
          <w:tcPr>
            <w:tcW w:w="763" w:type="dxa"/>
          </w:tcPr>
          <w:p w14:paraId="1AEBF91C">
            <w:pPr>
              <w:spacing w:after="0" w:line="240" w:lineRule="auto"/>
              <w:jc w:val="center"/>
              <w:rPr>
                <w:rFonts w:ascii="Times New Roman" w:hAnsi="Times New Roman" w:eastAsia="Calibri" w:cs="Times New Roman"/>
                <w:b/>
                <w:sz w:val="26"/>
                <w:szCs w:val="26"/>
                <w:lang w:val="en-US"/>
              </w:rPr>
            </w:pPr>
          </w:p>
        </w:tc>
        <w:tc>
          <w:tcPr>
            <w:tcW w:w="774" w:type="dxa"/>
          </w:tcPr>
          <w:p w14:paraId="40C306F3">
            <w:pPr>
              <w:spacing w:after="0" w:line="240" w:lineRule="auto"/>
              <w:jc w:val="center"/>
              <w:rPr>
                <w:rFonts w:ascii="Times New Roman" w:hAnsi="Times New Roman" w:eastAsia="Calibri" w:cs="Times New Roman"/>
                <w:b/>
                <w:sz w:val="26"/>
                <w:szCs w:val="26"/>
              </w:rPr>
            </w:pPr>
          </w:p>
        </w:tc>
        <w:tc>
          <w:tcPr>
            <w:tcW w:w="767" w:type="dxa"/>
          </w:tcPr>
          <w:p w14:paraId="297B2B15">
            <w:pPr>
              <w:spacing w:after="0" w:line="240" w:lineRule="auto"/>
              <w:jc w:val="center"/>
              <w:rPr>
                <w:rFonts w:ascii="Times New Roman" w:hAnsi="Times New Roman" w:eastAsia="Calibri" w:cs="Times New Roman"/>
                <w:b/>
                <w:sz w:val="26"/>
                <w:szCs w:val="26"/>
              </w:rPr>
            </w:pPr>
          </w:p>
        </w:tc>
        <w:tc>
          <w:tcPr>
            <w:tcW w:w="772" w:type="dxa"/>
          </w:tcPr>
          <w:p w14:paraId="1D7D2EED">
            <w:pPr>
              <w:spacing w:after="0" w:line="240" w:lineRule="auto"/>
              <w:jc w:val="center"/>
              <w:rPr>
                <w:rFonts w:ascii="Times New Roman" w:hAnsi="Times New Roman" w:eastAsia="Calibri" w:cs="Times New Roman"/>
                <w:b/>
                <w:sz w:val="26"/>
                <w:szCs w:val="26"/>
              </w:rPr>
            </w:pPr>
          </w:p>
        </w:tc>
        <w:tc>
          <w:tcPr>
            <w:tcW w:w="764" w:type="dxa"/>
          </w:tcPr>
          <w:p w14:paraId="11895700">
            <w:pPr>
              <w:spacing w:after="0" w:line="240" w:lineRule="auto"/>
              <w:jc w:val="center"/>
              <w:rPr>
                <w:rFonts w:ascii="Times New Roman" w:hAnsi="Times New Roman" w:eastAsia="Calibri" w:cs="Times New Roman"/>
                <w:b/>
                <w:sz w:val="26"/>
                <w:szCs w:val="26"/>
              </w:rPr>
            </w:pPr>
          </w:p>
        </w:tc>
        <w:tc>
          <w:tcPr>
            <w:tcW w:w="774" w:type="dxa"/>
          </w:tcPr>
          <w:p w14:paraId="55581A26">
            <w:pPr>
              <w:spacing w:after="0" w:line="240" w:lineRule="auto"/>
              <w:jc w:val="center"/>
              <w:rPr>
                <w:rFonts w:ascii="Times New Roman" w:hAnsi="Times New Roman" w:eastAsia="Calibri" w:cs="Times New Roman"/>
                <w:b/>
                <w:sz w:val="26"/>
                <w:szCs w:val="26"/>
              </w:rPr>
            </w:pPr>
          </w:p>
        </w:tc>
        <w:tc>
          <w:tcPr>
            <w:tcW w:w="767" w:type="dxa"/>
          </w:tcPr>
          <w:p w14:paraId="6B58B52D">
            <w:pPr>
              <w:spacing w:after="0" w:line="240" w:lineRule="auto"/>
              <w:jc w:val="center"/>
              <w:rPr>
                <w:rFonts w:ascii="Times New Roman" w:hAnsi="Times New Roman" w:eastAsia="Calibri" w:cs="Times New Roman"/>
                <w:b/>
                <w:sz w:val="26"/>
                <w:szCs w:val="26"/>
              </w:rPr>
            </w:pPr>
          </w:p>
        </w:tc>
        <w:tc>
          <w:tcPr>
            <w:tcW w:w="772" w:type="dxa"/>
          </w:tcPr>
          <w:p w14:paraId="7523DF98">
            <w:pPr>
              <w:spacing w:after="0" w:line="240" w:lineRule="auto"/>
              <w:jc w:val="center"/>
              <w:rPr>
                <w:rFonts w:ascii="Times New Roman" w:hAnsi="Times New Roman" w:eastAsia="Calibri" w:cs="Times New Roman"/>
                <w:b/>
                <w:sz w:val="26"/>
                <w:szCs w:val="26"/>
              </w:rPr>
            </w:pPr>
          </w:p>
        </w:tc>
        <w:tc>
          <w:tcPr>
            <w:tcW w:w="764" w:type="dxa"/>
          </w:tcPr>
          <w:p w14:paraId="45C8B07D">
            <w:pPr>
              <w:spacing w:after="0" w:line="240" w:lineRule="auto"/>
              <w:jc w:val="center"/>
              <w:rPr>
                <w:rFonts w:ascii="Times New Roman" w:hAnsi="Times New Roman" w:eastAsia="Calibri" w:cs="Times New Roman"/>
                <w:b/>
                <w:sz w:val="26"/>
                <w:szCs w:val="26"/>
              </w:rPr>
            </w:pPr>
          </w:p>
        </w:tc>
        <w:tc>
          <w:tcPr>
            <w:tcW w:w="774" w:type="dxa"/>
          </w:tcPr>
          <w:p w14:paraId="0742EEC6">
            <w:pPr>
              <w:spacing w:after="0" w:line="240" w:lineRule="auto"/>
              <w:jc w:val="center"/>
              <w:rPr>
                <w:rFonts w:ascii="Times New Roman" w:hAnsi="Times New Roman" w:eastAsia="Calibri" w:cs="Times New Roman"/>
                <w:b/>
                <w:sz w:val="26"/>
                <w:szCs w:val="26"/>
              </w:rPr>
            </w:pPr>
          </w:p>
        </w:tc>
        <w:tc>
          <w:tcPr>
            <w:tcW w:w="1462" w:type="dxa"/>
          </w:tcPr>
          <w:p w14:paraId="3677FC83">
            <w:pPr>
              <w:spacing w:after="0" w:line="240" w:lineRule="auto"/>
              <w:jc w:val="center"/>
              <w:rPr>
                <w:rFonts w:ascii="Times New Roman" w:hAnsi="Times New Roman" w:eastAsia="Calibri" w:cs="Times New Roman"/>
                <w:b/>
                <w:sz w:val="26"/>
                <w:szCs w:val="26"/>
              </w:rPr>
            </w:pPr>
          </w:p>
        </w:tc>
        <w:tc>
          <w:tcPr>
            <w:tcW w:w="1151" w:type="dxa"/>
          </w:tcPr>
          <w:p w14:paraId="4A7BC893">
            <w:pPr>
              <w:spacing w:after="0" w:line="240" w:lineRule="auto"/>
              <w:jc w:val="center"/>
              <w:rPr>
                <w:rFonts w:ascii="Times New Roman" w:hAnsi="Times New Roman" w:eastAsia="Calibri" w:cs="Times New Roman"/>
                <w:b/>
                <w:sz w:val="26"/>
                <w:szCs w:val="26"/>
              </w:rPr>
            </w:pPr>
          </w:p>
        </w:tc>
        <w:tc>
          <w:tcPr>
            <w:tcW w:w="1512" w:type="dxa"/>
          </w:tcPr>
          <w:p w14:paraId="0AAFC5DA">
            <w:pPr>
              <w:spacing w:after="0" w:line="240" w:lineRule="auto"/>
              <w:jc w:val="center"/>
              <w:rPr>
                <w:rFonts w:ascii="Times New Roman" w:hAnsi="Times New Roman" w:eastAsia="Calibri" w:cs="Times New Roman"/>
                <w:b/>
                <w:sz w:val="26"/>
                <w:szCs w:val="26"/>
              </w:rPr>
            </w:pPr>
          </w:p>
        </w:tc>
      </w:tr>
    </w:tbl>
    <w:p w14:paraId="7856F775">
      <w:pPr>
        <w:spacing w:after="0" w:line="240" w:lineRule="auto"/>
        <w:jc w:val="center"/>
        <w:rPr>
          <w:rFonts w:ascii="Times New Roman" w:hAnsi="Times New Roman" w:eastAsia="Calibri" w:cs="Times New Roman"/>
          <w:b/>
          <w:sz w:val="26"/>
          <w:szCs w:val="26"/>
        </w:rPr>
      </w:pPr>
    </w:p>
    <w:p w14:paraId="1B25DCCC">
      <w:pPr>
        <w:spacing w:after="24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 xml:space="preserve">Сводная таблица «Выполнение практической части рабочей программы для </w:t>
      </w:r>
      <w:r>
        <w:rPr>
          <w:rFonts w:hint="default" w:ascii="Times New Roman" w:hAnsi="Times New Roman" w:eastAsia="Calibri" w:cs="Times New Roman"/>
          <w:b/>
          <w:sz w:val="26"/>
          <w:szCs w:val="26"/>
          <w:lang w:val="ru-RU"/>
        </w:rPr>
        <w:t>8</w:t>
      </w:r>
      <w:r>
        <w:rPr>
          <w:rFonts w:ascii="Times New Roman" w:hAnsi="Times New Roman" w:eastAsia="Calibri" w:cs="Times New Roman"/>
          <w:b/>
          <w:sz w:val="26"/>
          <w:szCs w:val="26"/>
        </w:rPr>
        <w:t xml:space="preserve"> «</w:t>
      </w:r>
      <w:r>
        <w:rPr>
          <w:rFonts w:ascii="Times New Roman" w:hAnsi="Times New Roman" w:eastAsia="Calibri" w:cs="Times New Roman"/>
          <w:b/>
          <w:sz w:val="26"/>
          <w:szCs w:val="26"/>
          <w:lang w:val="ru-RU"/>
        </w:rPr>
        <w:t>А</w:t>
      </w:r>
      <w:r>
        <w:rPr>
          <w:rFonts w:ascii="Times New Roman" w:hAnsi="Times New Roman" w:eastAsia="Calibri" w:cs="Times New Roman"/>
          <w:b/>
          <w:sz w:val="26"/>
          <w:szCs w:val="26"/>
        </w:rPr>
        <w:t>» класса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3025"/>
        <w:gridCol w:w="3025"/>
        <w:gridCol w:w="3025"/>
        <w:gridCol w:w="3026"/>
      </w:tblGrid>
      <w:tr w14:paraId="34F4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vMerge w:val="restart"/>
            <w:vAlign w:val="center"/>
          </w:tcPr>
          <w:p w14:paraId="43EF5D16">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Учебный период</w:t>
            </w:r>
          </w:p>
        </w:tc>
        <w:tc>
          <w:tcPr>
            <w:tcW w:w="6050" w:type="dxa"/>
            <w:gridSpan w:val="2"/>
            <w:vAlign w:val="center"/>
          </w:tcPr>
          <w:p w14:paraId="1EFCAF57">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Письменные контрольные работы</w:t>
            </w:r>
          </w:p>
        </w:tc>
        <w:tc>
          <w:tcPr>
            <w:tcW w:w="6051" w:type="dxa"/>
            <w:gridSpan w:val="2"/>
            <w:vMerge w:val="restart"/>
            <w:vAlign w:val="center"/>
          </w:tcPr>
          <w:p w14:paraId="1284DB56">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Практические работы</w:t>
            </w:r>
          </w:p>
        </w:tc>
      </w:tr>
      <w:tr w14:paraId="2BE2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vMerge w:val="continue"/>
          </w:tcPr>
          <w:p w14:paraId="77AF4647">
            <w:pPr>
              <w:spacing w:after="0" w:line="240" w:lineRule="auto"/>
              <w:rPr>
                <w:rFonts w:ascii="Times New Roman" w:hAnsi="Times New Roman" w:eastAsia="Calibri" w:cs="Times New Roman"/>
                <w:b/>
                <w:sz w:val="26"/>
                <w:szCs w:val="26"/>
              </w:rPr>
            </w:pPr>
          </w:p>
        </w:tc>
        <w:tc>
          <w:tcPr>
            <w:tcW w:w="6050" w:type="dxa"/>
            <w:gridSpan w:val="2"/>
          </w:tcPr>
          <w:p w14:paraId="09E0ACC6">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Тесты</w:t>
            </w:r>
          </w:p>
        </w:tc>
        <w:tc>
          <w:tcPr>
            <w:tcW w:w="6051" w:type="dxa"/>
            <w:gridSpan w:val="2"/>
            <w:vMerge w:val="continue"/>
          </w:tcPr>
          <w:p w14:paraId="34782F8C">
            <w:pPr>
              <w:spacing w:after="0" w:line="240" w:lineRule="auto"/>
              <w:jc w:val="center"/>
              <w:rPr>
                <w:rFonts w:ascii="Times New Roman" w:hAnsi="Times New Roman" w:eastAsia="Calibri" w:cs="Times New Roman"/>
                <w:b/>
                <w:sz w:val="26"/>
                <w:szCs w:val="26"/>
              </w:rPr>
            </w:pPr>
          </w:p>
        </w:tc>
      </w:tr>
      <w:tr w14:paraId="2762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vAlign w:val="center"/>
          </w:tcPr>
          <w:p w14:paraId="7A802181">
            <w:pPr>
              <w:spacing w:after="0" w:line="240" w:lineRule="auto"/>
              <w:rPr>
                <w:rFonts w:ascii="Times New Roman" w:hAnsi="Times New Roman" w:eastAsia="Calibri" w:cs="Times New Roman"/>
                <w:b/>
                <w:sz w:val="26"/>
                <w:szCs w:val="26"/>
              </w:rPr>
            </w:pPr>
          </w:p>
        </w:tc>
        <w:tc>
          <w:tcPr>
            <w:tcW w:w="3025" w:type="dxa"/>
            <w:vAlign w:val="center"/>
          </w:tcPr>
          <w:p w14:paraId="17FDBE73">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П</w:t>
            </w:r>
          </w:p>
        </w:tc>
        <w:tc>
          <w:tcPr>
            <w:tcW w:w="3025" w:type="dxa"/>
            <w:vAlign w:val="center"/>
          </w:tcPr>
          <w:p w14:paraId="19EC6D7C">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Ф</w:t>
            </w:r>
          </w:p>
        </w:tc>
        <w:tc>
          <w:tcPr>
            <w:tcW w:w="3025" w:type="dxa"/>
            <w:vAlign w:val="center"/>
          </w:tcPr>
          <w:p w14:paraId="12C0FD66">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П</w:t>
            </w:r>
          </w:p>
        </w:tc>
        <w:tc>
          <w:tcPr>
            <w:tcW w:w="3026" w:type="dxa"/>
            <w:vAlign w:val="center"/>
          </w:tcPr>
          <w:p w14:paraId="2EBD8A1B">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Ф</w:t>
            </w:r>
          </w:p>
        </w:tc>
      </w:tr>
      <w:tr w14:paraId="7BD1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vAlign w:val="center"/>
          </w:tcPr>
          <w:p w14:paraId="31017149">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1 триместр</w:t>
            </w:r>
          </w:p>
        </w:tc>
        <w:tc>
          <w:tcPr>
            <w:tcW w:w="3025" w:type="dxa"/>
          </w:tcPr>
          <w:p w14:paraId="20D6CC79">
            <w:pPr>
              <w:spacing w:after="0" w:line="240" w:lineRule="auto"/>
              <w:jc w:val="center"/>
              <w:rPr>
                <w:rFonts w:ascii="Times New Roman" w:hAnsi="Times New Roman" w:eastAsia="Calibri" w:cs="Times New Roman"/>
                <w:b/>
                <w:sz w:val="26"/>
                <w:szCs w:val="26"/>
              </w:rPr>
            </w:pPr>
          </w:p>
        </w:tc>
        <w:tc>
          <w:tcPr>
            <w:tcW w:w="3025" w:type="dxa"/>
          </w:tcPr>
          <w:p w14:paraId="6B521E8E">
            <w:pPr>
              <w:spacing w:after="0" w:line="240" w:lineRule="auto"/>
              <w:jc w:val="center"/>
              <w:rPr>
                <w:rFonts w:ascii="Times New Roman" w:hAnsi="Times New Roman" w:eastAsia="Calibri" w:cs="Times New Roman"/>
                <w:b/>
                <w:sz w:val="26"/>
                <w:szCs w:val="26"/>
              </w:rPr>
            </w:pPr>
          </w:p>
        </w:tc>
        <w:tc>
          <w:tcPr>
            <w:tcW w:w="3025" w:type="dxa"/>
          </w:tcPr>
          <w:p w14:paraId="4E9528ED">
            <w:pPr>
              <w:spacing w:after="0" w:line="240" w:lineRule="auto"/>
              <w:rPr>
                <w:rFonts w:ascii="Times New Roman" w:hAnsi="Times New Roman" w:eastAsia="Calibri" w:cs="Times New Roman"/>
                <w:b/>
                <w:sz w:val="26"/>
                <w:szCs w:val="26"/>
              </w:rPr>
            </w:pPr>
          </w:p>
        </w:tc>
        <w:tc>
          <w:tcPr>
            <w:tcW w:w="3026" w:type="dxa"/>
          </w:tcPr>
          <w:p w14:paraId="2452A8C6">
            <w:pPr>
              <w:spacing w:after="0" w:line="240" w:lineRule="auto"/>
              <w:rPr>
                <w:rFonts w:ascii="Times New Roman" w:hAnsi="Times New Roman" w:eastAsia="Calibri" w:cs="Times New Roman"/>
                <w:b/>
                <w:sz w:val="26"/>
                <w:szCs w:val="26"/>
              </w:rPr>
            </w:pPr>
          </w:p>
        </w:tc>
      </w:tr>
      <w:tr w14:paraId="7243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46F6FDA">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2 триместр</w:t>
            </w:r>
          </w:p>
        </w:tc>
        <w:tc>
          <w:tcPr>
            <w:tcW w:w="0" w:type="auto"/>
          </w:tcPr>
          <w:p w14:paraId="5050D83E">
            <w:pPr>
              <w:spacing w:after="0" w:line="240" w:lineRule="auto"/>
              <w:jc w:val="center"/>
              <w:rPr>
                <w:rFonts w:ascii="Times New Roman" w:hAnsi="Times New Roman" w:eastAsia="Calibri" w:cs="Times New Roman"/>
                <w:b/>
                <w:sz w:val="26"/>
                <w:szCs w:val="26"/>
              </w:rPr>
            </w:pPr>
          </w:p>
        </w:tc>
        <w:tc>
          <w:tcPr>
            <w:tcW w:w="0" w:type="auto"/>
          </w:tcPr>
          <w:p w14:paraId="6BB1B8E0">
            <w:pPr>
              <w:spacing w:after="0" w:line="240" w:lineRule="auto"/>
              <w:jc w:val="center"/>
              <w:rPr>
                <w:rFonts w:ascii="Times New Roman" w:hAnsi="Times New Roman" w:eastAsia="Calibri" w:cs="Times New Roman"/>
                <w:b/>
                <w:sz w:val="26"/>
                <w:szCs w:val="26"/>
              </w:rPr>
            </w:pPr>
          </w:p>
        </w:tc>
        <w:tc>
          <w:tcPr>
            <w:tcW w:w="0" w:type="auto"/>
          </w:tcPr>
          <w:p w14:paraId="51D43065">
            <w:pPr>
              <w:spacing w:after="0" w:line="240" w:lineRule="auto"/>
              <w:rPr>
                <w:rFonts w:ascii="Times New Roman" w:hAnsi="Times New Roman" w:eastAsia="Calibri" w:cs="Times New Roman"/>
                <w:b/>
                <w:sz w:val="26"/>
                <w:szCs w:val="26"/>
              </w:rPr>
            </w:pPr>
          </w:p>
        </w:tc>
        <w:tc>
          <w:tcPr>
            <w:tcW w:w="0" w:type="auto"/>
          </w:tcPr>
          <w:p w14:paraId="39CD2464">
            <w:pPr>
              <w:spacing w:after="0" w:line="240" w:lineRule="auto"/>
              <w:rPr>
                <w:rFonts w:ascii="Times New Roman" w:hAnsi="Times New Roman" w:eastAsia="Calibri" w:cs="Times New Roman"/>
                <w:b/>
                <w:sz w:val="26"/>
                <w:szCs w:val="26"/>
              </w:rPr>
            </w:pPr>
          </w:p>
        </w:tc>
      </w:tr>
      <w:tr w14:paraId="75FF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D6B4ECF">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3 триместр</w:t>
            </w:r>
          </w:p>
        </w:tc>
        <w:tc>
          <w:tcPr>
            <w:tcW w:w="0" w:type="auto"/>
          </w:tcPr>
          <w:p w14:paraId="7702B1CD">
            <w:pPr>
              <w:spacing w:after="0" w:line="240" w:lineRule="auto"/>
              <w:jc w:val="center"/>
              <w:rPr>
                <w:rFonts w:ascii="Times New Roman" w:hAnsi="Times New Roman" w:eastAsia="Calibri" w:cs="Times New Roman"/>
                <w:b/>
                <w:sz w:val="26"/>
                <w:szCs w:val="26"/>
              </w:rPr>
            </w:pPr>
          </w:p>
        </w:tc>
        <w:tc>
          <w:tcPr>
            <w:tcW w:w="0" w:type="auto"/>
          </w:tcPr>
          <w:p w14:paraId="621F54D6">
            <w:pPr>
              <w:spacing w:after="0" w:line="240" w:lineRule="auto"/>
              <w:jc w:val="center"/>
              <w:rPr>
                <w:rFonts w:ascii="Times New Roman" w:hAnsi="Times New Roman" w:eastAsia="Calibri" w:cs="Times New Roman"/>
                <w:b/>
                <w:sz w:val="26"/>
                <w:szCs w:val="26"/>
              </w:rPr>
            </w:pPr>
          </w:p>
        </w:tc>
        <w:tc>
          <w:tcPr>
            <w:tcW w:w="0" w:type="auto"/>
          </w:tcPr>
          <w:p w14:paraId="02BBCFBE">
            <w:pPr>
              <w:spacing w:after="0" w:line="240" w:lineRule="auto"/>
              <w:rPr>
                <w:rFonts w:ascii="Times New Roman" w:hAnsi="Times New Roman" w:eastAsia="Calibri" w:cs="Times New Roman"/>
                <w:b/>
                <w:sz w:val="26"/>
                <w:szCs w:val="26"/>
              </w:rPr>
            </w:pPr>
          </w:p>
        </w:tc>
        <w:tc>
          <w:tcPr>
            <w:tcW w:w="0" w:type="auto"/>
          </w:tcPr>
          <w:p w14:paraId="33866F9E">
            <w:pPr>
              <w:spacing w:after="0" w:line="240" w:lineRule="auto"/>
              <w:rPr>
                <w:rFonts w:ascii="Times New Roman" w:hAnsi="Times New Roman" w:eastAsia="Calibri" w:cs="Times New Roman"/>
                <w:b/>
                <w:sz w:val="26"/>
                <w:szCs w:val="26"/>
              </w:rPr>
            </w:pPr>
          </w:p>
        </w:tc>
      </w:tr>
      <w:tr w14:paraId="6D48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8B77DAB">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202</w:t>
            </w:r>
            <w:r>
              <w:rPr>
                <w:rFonts w:hint="default" w:ascii="Times New Roman" w:hAnsi="Times New Roman" w:eastAsia="Calibri" w:cs="Times New Roman"/>
                <w:sz w:val="24"/>
                <w:szCs w:val="24"/>
                <w:lang w:val="ru-RU"/>
              </w:rPr>
              <w:t>4</w:t>
            </w:r>
            <w:r>
              <w:rPr>
                <w:rFonts w:ascii="Times New Roman" w:hAnsi="Times New Roman" w:eastAsia="Calibri" w:cs="Times New Roman"/>
                <w:sz w:val="24"/>
                <w:szCs w:val="24"/>
              </w:rPr>
              <w:t>-202</w:t>
            </w:r>
            <w:r>
              <w:rPr>
                <w:rFonts w:hint="default" w:ascii="Times New Roman" w:hAnsi="Times New Roman" w:eastAsia="Calibri" w:cs="Times New Roman"/>
                <w:sz w:val="24"/>
                <w:szCs w:val="24"/>
                <w:lang w:val="ru-RU"/>
              </w:rPr>
              <w:t>5</w:t>
            </w:r>
            <w:r>
              <w:rPr>
                <w:rFonts w:ascii="Times New Roman" w:hAnsi="Times New Roman" w:eastAsia="Calibri" w:cs="Times New Roman"/>
                <w:sz w:val="24"/>
                <w:szCs w:val="24"/>
              </w:rPr>
              <w:t xml:space="preserve"> учебный год</w:t>
            </w:r>
          </w:p>
        </w:tc>
        <w:tc>
          <w:tcPr>
            <w:tcW w:w="0" w:type="auto"/>
          </w:tcPr>
          <w:p w14:paraId="315EB117">
            <w:pPr>
              <w:spacing w:after="0" w:line="240" w:lineRule="auto"/>
              <w:jc w:val="center"/>
              <w:rPr>
                <w:rFonts w:ascii="Times New Roman" w:hAnsi="Times New Roman" w:eastAsia="Calibri" w:cs="Times New Roman"/>
                <w:b/>
                <w:sz w:val="26"/>
                <w:szCs w:val="26"/>
              </w:rPr>
            </w:pPr>
          </w:p>
        </w:tc>
        <w:tc>
          <w:tcPr>
            <w:tcW w:w="0" w:type="auto"/>
          </w:tcPr>
          <w:p w14:paraId="62DB9DFF">
            <w:pPr>
              <w:spacing w:after="0" w:line="240" w:lineRule="auto"/>
              <w:jc w:val="center"/>
              <w:rPr>
                <w:rFonts w:ascii="Times New Roman" w:hAnsi="Times New Roman" w:eastAsia="Calibri" w:cs="Times New Roman"/>
                <w:b/>
                <w:sz w:val="26"/>
                <w:szCs w:val="26"/>
              </w:rPr>
            </w:pPr>
          </w:p>
        </w:tc>
        <w:tc>
          <w:tcPr>
            <w:tcW w:w="0" w:type="auto"/>
          </w:tcPr>
          <w:p w14:paraId="52BF16C6">
            <w:pPr>
              <w:spacing w:after="0" w:line="240" w:lineRule="auto"/>
              <w:rPr>
                <w:rFonts w:ascii="Times New Roman" w:hAnsi="Times New Roman" w:eastAsia="Calibri" w:cs="Times New Roman"/>
                <w:b/>
                <w:sz w:val="26"/>
                <w:szCs w:val="26"/>
              </w:rPr>
            </w:pPr>
          </w:p>
        </w:tc>
        <w:tc>
          <w:tcPr>
            <w:tcW w:w="0" w:type="auto"/>
          </w:tcPr>
          <w:p w14:paraId="41751D59">
            <w:pPr>
              <w:spacing w:after="0" w:line="240" w:lineRule="auto"/>
              <w:rPr>
                <w:rFonts w:ascii="Times New Roman" w:hAnsi="Times New Roman" w:eastAsia="Calibri" w:cs="Times New Roman"/>
                <w:b/>
                <w:sz w:val="26"/>
                <w:szCs w:val="26"/>
              </w:rPr>
            </w:pPr>
          </w:p>
        </w:tc>
      </w:tr>
    </w:tbl>
    <w:p w14:paraId="5949C139">
      <w:pPr>
        <w:spacing w:after="240" w:line="240" w:lineRule="auto"/>
        <w:rPr>
          <w:rFonts w:ascii="Times New Roman" w:hAnsi="Times New Roman" w:eastAsia="Calibri" w:cs="Times New Roman"/>
          <w:b/>
          <w:sz w:val="26"/>
          <w:szCs w:val="26"/>
        </w:rPr>
      </w:pPr>
    </w:p>
    <w:p w14:paraId="1E46F87F">
      <w:pPr>
        <w:spacing w:after="0" w:line="240" w:lineRule="auto"/>
        <w:jc w:val="center"/>
        <w:rPr>
          <w:rFonts w:ascii="Times New Roman" w:hAnsi="Times New Roman" w:eastAsia="Calibri" w:cs="Times New Roman"/>
          <w:b/>
          <w:sz w:val="26"/>
          <w:szCs w:val="26"/>
        </w:rPr>
      </w:pPr>
    </w:p>
    <w:p w14:paraId="44060DDC">
      <w:pPr>
        <w:spacing w:after="240"/>
        <w:jc w:val="center"/>
        <w:rPr>
          <w:rFonts w:ascii="Times New Roman" w:hAnsi="Times New Roman" w:eastAsia="Calibri" w:cs="Times New Roman"/>
          <w:b/>
          <w:sz w:val="26"/>
          <w:szCs w:val="26"/>
        </w:rPr>
      </w:pPr>
      <w:r>
        <w:rPr>
          <w:rFonts w:ascii="Times New Roman" w:hAnsi="Times New Roman" w:cs="Times New Roman"/>
          <w:b/>
          <w:sz w:val="26"/>
          <w:szCs w:val="26"/>
        </w:rPr>
        <w:t xml:space="preserve">Сводная таблица «Качество реализации рабочей программы </w:t>
      </w:r>
      <w:r>
        <w:rPr>
          <w:rFonts w:ascii="Times New Roman" w:hAnsi="Times New Roman" w:eastAsia="Calibri" w:cs="Times New Roman"/>
          <w:b/>
          <w:sz w:val="26"/>
          <w:szCs w:val="26"/>
        </w:rPr>
        <w:t xml:space="preserve">для </w:t>
      </w:r>
      <w:r>
        <w:rPr>
          <w:rFonts w:hint="default" w:ascii="Times New Roman" w:hAnsi="Times New Roman" w:eastAsia="Calibri" w:cs="Times New Roman"/>
          <w:b/>
          <w:sz w:val="26"/>
          <w:szCs w:val="26"/>
          <w:lang w:val="ru-RU"/>
        </w:rPr>
        <w:t>8</w:t>
      </w:r>
      <w:r>
        <w:rPr>
          <w:rFonts w:ascii="Times New Roman" w:hAnsi="Times New Roman" w:eastAsia="Calibri" w:cs="Times New Roman"/>
          <w:b/>
          <w:sz w:val="26"/>
          <w:szCs w:val="26"/>
        </w:rPr>
        <w:t xml:space="preserve"> «</w:t>
      </w:r>
      <w:r>
        <w:rPr>
          <w:rFonts w:ascii="Times New Roman" w:hAnsi="Times New Roman" w:eastAsia="Calibri" w:cs="Times New Roman"/>
          <w:b/>
          <w:sz w:val="26"/>
          <w:szCs w:val="26"/>
          <w:lang w:val="ru-RU"/>
        </w:rPr>
        <w:t>А</w:t>
      </w:r>
      <w:r>
        <w:rPr>
          <w:rFonts w:ascii="Times New Roman" w:hAnsi="Times New Roman" w:eastAsia="Calibri" w:cs="Times New Roman"/>
          <w:b/>
          <w:sz w:val="26"/>
          <w:szCs w:val="26"/>
        </w:rPr>
        <w:t>» класса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1635"/>
        <w:gridCol w:w="1636"/>
        <w:gridCol w:w="1637"/>
        <w:gridCol w:w="1637"/>
        <w:gridCol w:w="1637"/>
        <w:gridCol w:w="1637"/>
        <w:gridCol w:w="1967"/>
        <w:gridCol w:w="1936"/>
      </w:tblGrid>
      <w:tr w14:paraId="7ABE6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2B4D0124">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Учебный период</w:t>
            </w:r>
          </w:p>
        </w:tc>
        <w:tc>
          <w:tcPr>
            <w:tcW w:w="1680" w:type="dxa"/>
            <w:vAlign w:val="center"/>
          </w:tcPr>
          <w:p w14:paraId="780521E8">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Количество учащихся</w:t>
            </w:r>
          </w:p>
        </w:tc>
        <w:tc>
          <w:tcPr>
            <w:tcW w:w="1680" w:type="dxa"/>
            <w:vAlign w:val="center"/>
          </w:tcPr>
          <w:p w14:paraId="3C89472E">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14:paraId="0074F076">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на «5»</w:t>
            </w:r>
          </w:p>
        </w:tc>
        <w:tc>
          <w:tcPr>
            <w:tcW w:w="1681" w:type="dxa"/>
            <w:vAlign w:val="center"/>
          </w:tcPr>
          <w:p w14:paraId="4307E04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14:paraId="3E2CB50D">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на «4»</w:t>
            </w:r>
          </w:p>
        </w:tc>
        <w:tc>
          <w:tcPr>
            <w:tcW w:w="1681" w:type="dxa"/>
            <w:vAlign w:val="center"/>
          </w:tcPr>
          <w:p w14:paraId="2F01CA57">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14:paraId="0D649DA9">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на «3»</w:t>
            </w:r>
          </w:p>
        </w:tc>
        <w:tc>
          <w:tcPr>
            <w:tcW w:w="1681" w:type="dxa"/>
            <w:vAlign w:val="center"/>
          </w:tcPr>
          <w:p w14:paraId="7C44ED94">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14:paraId="42BE3A37">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на «2»</w:t>
            </w:r>
          </w:p>
        </w:tc>
        <w:tc>
          <w:tcPr>
            <w:tcW w:w="1681" w:type="dxa"/>
            <w:vAlign w:val="center"/>
          </w:tcPr>
          <w:p w14:paraId="64A25AD3">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Количество н/а учащихся</w:t>
            </w:r>
          </w:p>
        </w:tc>
        <w:tc>
          <w:tcPr>
            <w:tcW w:w="1681" w:type="dxa"/>
            <w:vAlign w:val="center"/>
          </w:tcPr>
          <w:p w14:paraId="4808BDA1">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Успеваемость, %</w:t>
            </w:r>
          </w:p>
        </w:tc>
        <w:tc>
          <w:tcPr>
            <w:tcW w:w="1681" w:type="dxa"/>
            <w:vAlign w:val="center"/>
          </w:tcPr>
          <w:p w14:paraId="0FD4591C">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Качество успеваемости, %</w:t>
            </w:r>
          </w:p>
        </w:tc>
      </w:tr>
      <w:tr w14:paraId="0BC2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674FE188">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sz w:val="24"/>
                <w:szCs w:val="24"/>
              </w:rPr>
              <w:t>1 триместр</w:t>
            </w:r>
          </w:p>
        </w:tc>
        <w:tc>
          <w:tcPr>
            <w:tcW w:w="1680" w:type="dxa"/>
          </w:tcPr>
          <w:p w14:paraId="051AFD0F">
            <w:pPr>
              <w:spacing w:after="0" w:line="240" w:lineRule="auto"/>
              <w:jc w:val="center"/>
              <w:rPr>
                <w:rFonts w:ascii="Times New Roman" w:hAnsi="Times New Roman" w:eastAsia="Calibri" w:cs="Times New Roman"/>
                <w:b/>
                <w:sz w:val="26"/>
                <w:szCs w:val="26"/>
              </w:rPr>
            </w:pPr>
          </w:p>
        </w:tc>
        <w:tc>
          <w:tcPr>
            <w:tcW w:w="1680" w:type="dxa"/>
          </w:tcPr>
          <w:p w14:paraId="6399D42C">
            <w:pPr>
              <w:spacing w:after="0" w:line="240" w:lineRule="auto"/>
              <w:jc w:val="center"/>
              <w:rPr>
                <w:rFonts w:ascii="Times New Roman" w:hAnsi="Times New Roman" w:eastAsia="Calibri" w:cs="Times New Roman"/>
                <w:b/>
                <w:sz w:val="26"/>
                <w:szCs w:val="26"/>
              </w:rPr>
            </w:pPr>
          </w:p>
        </w:tc>
        <w:tc>
          <w:tcPr>
            <w:tcW w:w="1681" w:type="dxa"/>
          </w:tcPr>
          <w:p w14:paraId="4D9910E2">
            <w:pPr>
              <w:spacing w:after="0" w:line="240" w:lineRule="auto"/>
              <w:jc w:val="center"/>
              <w:rPr>
                <w:rFonts w:ascii="Times New Roman" w:hAnsi="Times New Roman" w:eastAsia="Calibri" w:cs="Times New Roman"/>
                <w:b/>
                <w:sz w:val="26"/>
                <w:szCs w:val="26"/>
              </w:rPr>
            </w:pPr>
          </w:p>
        </w:tc>
        <w:tc>
          <w:tcPr>
            <w:tcW w:w="1681" w:type="dxa"/>
          </w:tcPr>
          <w:p w14:paraId="195C7B61">
            <w:pPr>
              <w:spacing w:after="0" w:line="240" w:lineRule="auto"/>
              <w:jc w:val="center"/>
              <w:rPr>
                <w:rFonts w:ascii="Times New Roman" w:hAnsi="Times New Roman" w:eastAsia="Calibri" w:cs="Times New Roman"/>
                <w:b/>
                <w:sz w:val="26"/>
                <w:szCs w:val="26"/>
              </w:rPr>
            </w:pPr>
          </w:p>
        </w:tc>
        <w:tc>
          <w:tcPr>
            <w:tcW w:w="1681" w:type="dxa"/>
          </w:tcPr>
          <w:p w14:paraId="455F8DF7">
            <w:pPr>
              <w:spacing w:after="0" w:line="240" w:lineRule="auto"/>
              <w:jc w:val="center"/>
              <w:rPr>
                <w:rFonts w:ascii="Times New Roman" w:hAnsi="Times New Roman" w:eastAsia="Calibri" w:cs="Times New Roman"/>
                <w:b/>
                <w:sz w:val="26"/>
                <w:szCs w:val="26"/>
              </w:rPr>
            </w:pPr>
          </w:p>
        </w:tc>
        <w:tc>
          <w:tcPr>
            <w:tcW w:w="1681" w:type="dxa"/>
          </w:tcPr>
          <w:p w14:paraId="6B1D9CDD">
            <w:pPr>
              <w:spacing w:after="0" w:line="240" w:lineRule="auto"/>
              <w:jc w:val="center"/>
              <w:rPr>
                <w:rFonts w:ascii="Times New Roman" w:hAnsi="Times New Roman" w:eastAsia="Calibri" w:cs="Times New Roman"/>
                <w:b/>
                <w:sz w:val="26"/>
                <w:szCs w:val="26"/>
              </w:rPr>
            </w:pPr>
          </w:p>
        </w:tc>
        <w:tc>
          <w:tcPr>
            <w:tcW w:w="1681" w:type="dxa"/>
          </w:tcPr>
          <w:p w14:paraId="1B089559">
            <w:pPr>
              <w:spacing w:after="0" w:line="240" w:lineRule="auto"/>
              <w:jc w:val="center"/>
              <w:rPr>
                <w:rFonts w:ascii="Times New Roman" w:hAnsi="Times New Roman" w:eastAsia="Calibri" w:cs="Times New Roman"/>
                <w:b/>
                <w:sz w:val="26"/>
                <w:szCs w:val="26"/>
              </w:rPr>
            </w:pPr>
          </w:p>
        </w:tc>
        <w:tc>
          <w:tcPr>
            <w:tcW w:w="1681" w:type="dxa"/>
          </w:tcPr>
          <w:p w14:paraId="150CF8D3">
            <w:pPr>
              <w:spacing w:after="0" w:line="240" w:lineRule="auto"/>
              <w:jc w:val="center"/>
              <w:rPr>
                <w:rFonts w:ascii="Times New Roman" w:hAnsi="Times New Roman" w:eastAsia="Calibri" w:cs="Times New Roman"/>
                <w:b/>
                <w:sz w:val="26"/>
                <w:szCs w:val="26"/>
                <w:lang w:val="en-US"/>
              </w:rPr>
            </w:pPr>
          </w:p>
        </w:tc>
      </w:tr>
      <w:tr w14:paraId="28FA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23E1A941">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sz w:val="24"/>
                <w:szCs w:val="24"/>
              </w:rPr>
              <w:t>2 триместр</w:t>
            </w:r>
          </w:p>
        </w:tc>
        <w:tc>
          <w:tcPr>
            <w:tcW w:w="1680" w:type="dxa"/>
          </w:tcPr>
          <w:p w14:paraId="45751E08">
            <w:pPr>
              <w:spacing w:after="0" w:line="240" w:lineRule="auto"/>
              <w:jc w:val="center"/>
              <w:rPr>
                <w:rFonts w:ascii="Times New Roman" w:hAnsi="Times New Roman" w:eastAsia="Calibri" w:cs="Times New Roman"/>
                <w:b/>
                <w:sz w:val="26"/>
                <w:szCs w:val="26"/>
              </w:rPr>
            </w:pPr>
          </w:p>
        </w:tc>
        <w:tc>
          <w:tcPr>
            <w:tcW w:w="1680" w:type="dxa"/>
          </w:tcPr>
          <w:p w14:paraId="0E151183">
            <w:pPr>
              <w:spacing w:after="0" w:line="240" w:lineRule="auto"/>
              <w:jc w:val="center"/>
              <w:rPr>
                <w:rFonts w:ascii="Times New Roman" w:hAnsi="Times New Roman" w:eastAsia="Calibri" w:cs="Times New Roman"/>
                <w:b/>
                <w:sz w:val="26"/>
                <w:szCs w:val="26"/>
              </w:rPr>
            </w:pPr>
          </w:p>
        </w:tc>
        <w:tc>
          <w:tcPr>
            <w:tcW w:w="1681" w:type="dxa"/>
          </w:tcPr>
          <w:p w14:paraId="3DABBF7F">
            <w:pPr>
              <w:spacing w:after="0" w:line="240" w:lineRule="auto"/>
              <w:jc w:val="center"/>
              <w:rPr>
                <w:rFonts w:ascii="Times New Roman" w:hAnsi="Times New Roman" w:eastAsia="Calibri" w:cs="Times New Roman"/>
                <w:b/>
                <w:sz w:val="26"/>
                <w:szCs w:val="26"/>
              </w:rPr>
            </w:pPr>
          </w:p>
        </w:tc>
        <w:tc>
          <w:tcPr>
            <w:tcW w:w="1681" w:type="dxa"/>
          </w:tcPr>
          <w:p w14:paraId="1947BF3B">
            <w:pPr>
              <w:spacing w:after="0" w:line="240" w:lineRule="auto"/>
              <w:jc w:val="center"/>
              <w:rPr>
                <w:rFonts w:ascii="Times New Roman" w:hAnsi="Times New Roman" w:eastAsia="Calibri" w:cs="Times New Roman"/>
                <w:b/>
                <w:sz w:val="26"/>
                <w:szCs w:val="26"/>
              </w:rPr>
            </w:pPr>
          </w:p>
        </w:tc>
        <w:tc>
          <w:tcPr>
            <w:tcW w:w="1681" w:type="dxa"/>
          </w:tcPr>
          <w:p w14:paraId="2D9DC6D1">
            <w:pPr>
              <w:spacing w:after="0" w:line="240" w:lineRule="auto"/>
              <w:jc w:val="center"/>
              <w:rPr>
                <w:rFonts w:ascii="Times New Roman" w:hAnsi="Times New Roman" w:eastAsia="Calibri" w:cs="Times New Roman"/>
                <w:b/>
                <w:sz w:val="26"/>
                <w:szCs w:val="26"/>
              </w:rPr>
            </w:pPr>
          </w:p>
        </w:tc>
        <w:tc>
          <w:tcPr>
            <w:tcW w:w="1681" w:type="dxa"/>
          </w:tcPr>
          <w:p w14:paraId="23E00207">
            <w:pPr>
              <w:spacing w:after="0" w:line="240" w:lineRule="auto"/>
              <w:jc w:val="center"/>
              <w:rPr>
                <w:rFonts w:ascii="Times New Roman" w:hAnsi="Times New Roman" w:eastAsia="Calibri" w:cs="Times New Roman"/>
                <w:b/>
                <w:sz w:val="26"/>
                <w:szCs w:val="26"/>
              </w:rPr>
            </w:pPr>
          </w:p>
        </w:tc>
        <w:tc>
          <w:tcPr>
            <w:tcW w:w="1681" w:type="dxa"/>
          </w:tcPr>
          <w:p w14:paraId="1CB3A401">
            <w:pPr>
              <w:spacing w:after="0" w:line="240" w:lineRule="auto"/>
              <w:jc w:val="center"/>
              <w:rPr>
                <w:rFonts w:ascii="Times New Roman" w:hAnsi="Times New Roman" w:eastAsia="Calibri" w:cs="Times New Roman"/>
                <w:b/>
                <w:sz w:val="26"/>
                <w:szCs w:val="26"/>
              </w:rPr>
            </w:pPr>
          </w:p>
        </w:tc>
        <w:tc>
          <w:tcPr>
            <w:tcW w:w="1681" w:type="dxa"/>
          </w:tcPr>
          <w:p w14:paraId="1F88D672">
            <w:pPr>
              <w:spacing w:after="0" w:line="240" w:lineRule="auto"/>
              <w:jc w:val="center"/>
              <w:rPr>
                <w:rFonts w:ascii="Times New Roman" w:hAnsi="Times New Roman" w:eastAsia="Calibri" w:cs="Times New Roman"/>
                <w:b/>
                <w:sz w:val="26"/>
                <w:szCs w:val="26"/>
              </w:rPr>
            </w:pPr>
          </w:p>
        </w:tc>
      </w:tr>
      <w:tr w14:paraId="4C8F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71C2B899">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sz w:val="24"/>
                <w:szCs w:val="24"/>
              </w:rPr>
              <w:t>3 триместр</w:t>
            </w:r>
          </w:p>
        </w:tc>
        <w:tc>
          <w:tcPr>
            <w:tcW w:w="1680" w:type="dxa"/>
          </w:tcPr>
          <w:p w14:paraId="36417263">
            <w:pPr>
              <w:spacing w:after="0" w:line="240" w:lineRule="auto"/>
              <w:jc w:val="center"/>
              <w:rPr>
                <w:rFonts w:ascii="Times New Roman" w:hAnsi="Times New Roman" w:eastAsia="Calibri" w:cs="Times New Roman"/>
                <w:b/>
                <w:sz w:val="26"/>
                <w:szCs w:val="26"/>
              </w:rPr>
            </w:pPr>
          </w:p>
        </w:tc>
        <w:tc>
          <w:tcPr>
            <w:tcW w:w="1680" w:type="dxa"/>
          </w:tcPr>
          <w:p w14:paraId="453FDA08">
            <w:pPr>
              <w:spacing w:after="0" w:line="240" w:lineRule="auto"/>
              <w:jc w:val="center"/>
              <w:rPr>
                <w:rFonts w:ascii="Times New Roman" w:hAnsi="Times New Roman" w:eastAsia="Calibri" w:cs="Times New Roman"/>
                <w:b/>
                <w:sz w:val="26"/>
                <w:szCs w:val="26"/>
              </w:rPr>
            </w:pPr>
          </w:p>
        </w:tc>
        <w:tc>
          <w:tcPr>
            <w:tcW w:w="1681" w:type="dxa"/>
          </w:tcPr>
          <w:p w14:paraId="3290CB7D">
            <w:pPr>
              <w:spacing w:after="0" w:line="240" w:lineRule="auto"/>
              <w:jc w:val="center"/>
              <w:rPr>
                <w:rFonts w:ascii="Times New Roman" w:hAnsi="Times New Roman" w:eastAsia="Calibri" w:cs="Times New Roman"/>
                <w:b/>
                <w:sz w:val="26"/>
                <w:szCs w:val="26"/>
              </w:rPr>
            </w:pPr>
          </w:p>
        </w:tc>
        <w:tc>
          <w:tcPr>
            <w:tcW w:w="1681" w:type="dxa"/>
          </w:tcPr>
          <w:p w14:paraId="0AF57632">
            <w:pPr>
              <w:spacing w:after="0" w:line="240" w:lineRule="auto"/>
              <w:jc w:val="center"/>
              <w:rPr>
                <w:rFonts w:ascii="Times New Roman" w:hAnsi="Times New Roman" w:eastAsia="Calibri" w:cs="Times New Roman"/>
                <w:b/>
                <w:sz w:val="26"/>
                <w:szCs w:val="26"/>
              </w:rPr>
            </w:pPr>
          </w:p>
        </w:tc>
        <w:tc>
          <w:tcPr>
            <w:tcW w:w="1681" w:type="dxa"/>
          </w:tcPr>
          <w:p w14:paraId="1B15DF0C">
            <w:pPr>
              <w:spacing w:after="0" w:line="240" w:lineRule="auto"/>
              <w:jc w:val="center"/>
              <w:rPr>
                <w:rFonts w:ascii="Times New Roman" w:hAnsi="Times New Roman" w:eastAsia="Calibri" w:cs="Times New Roman"/>
                <w:b/>
                <w:sz w:val="26"/>
                <w:szCs w:val="26"/>
              </w:rPr>
            </w:pPr>
          </w:p>
        </w:tc>
        <w:tc>
          <w:tcPr>
            <w:tcW w:w="1681" w:type="dxa"/>
          </w:tcPr>
          <w:p w14:paraId="17B84F7F">
            <w:pPr>
              <w:spacing w:after="0" w:line="240" w:lineRule="auto"/>
              <w:jc w:val="center"/>
              <w:rPr>
                <w:rFonts w:ascii="Times New Roman" w:hAnsi="Times New Roman" w:eastAsia="Calibri" w:cs="Times New Roman"/>
                <w:b/>
                <w:sz w:val="26"/>
                <w:szCs w:val="26"/>
              </w:rPr>
            </w:pPr>
          </w:p>
        </w:tc>
        <w:tc>
          <w:tcPr>
            <w:tcW w:w="1681" w:type="dxa"/>
          </w:tcPr>
          <w:p w14:paraId="070BD280">
            <w:pPr>
              <w:spacing w:after="0" w:line="240" w:lineRule="auto"/>
              <w:jc w:val="center"/>
              <w:rPr>
                <w:rFonts w:ascii="Times New Roman" w:hAnsi="Times New Roman" w:eastAsia="Calibri" w:cs="Times New Roman"/>
                <w:b/>
                <w:sz w:val="26"/>
                <w:szCs w:val="26"/>
              </w:rPr>
            </w:pPr>
          </w:p>
        </w:tc>
        <w:tc>
          <w:tcPr>
            <w:tcW w:w="1681" w:type="dxa"/>
          </w:tcPr>
          <w:p w14:paraId="44A8976C">
            <w:pPr>
              <w:spacing w:after="0" w:line="240" w:lineRule="auto"/>
              <w:jc w:val="center"/>
              <w:rPr>
                <w:rFonts w:ascii="Times New Roman" w:hAnsi="Times New Roman" w:eastAsia="Calibri" w:cs="Times New Roman"/>
                <w:b/>
                <w:sz w:val="26"/>
                <w:szCs w:val="26"/>
              </w:rPr>
            </w:pPr>
          </w:p>
        </w:tc>
      </w:tr>
      <w:tr w14:paraId="4087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14:paraId="700511A7">
            <w:pPr>
              <w:spacing w:after="0" w:line="240" w:lineRule="auto"/>
              <w:jc w:val="both"/>
              <w:rPr>
                <w:rFonts w:ascii="Times New Roman" w:hAnsi="Times New Roman" w:eastAsia="Calibri" w:cs="Times New Roman"/>
                <w:b/>
                <w:sz w:val="26"/>
                <w:szCs w:val="26"/>
              </w:rPr>
            </w:pPr>
            <w:r>
              <w:rPr>
                <w:rFonts w:ascii="Times New Roman" w:hAnsi="Times New Roman" w:cs="Times New Roman"/>
                <w:sz w:val="24"/>
                <w:szCs w:val="24"/>
              </w:rPr>
              <w:t>202</w:t>
            </w:r>
            <w:r>
              <w:rPr>
                <w:rFonts w:hint="default" w:ascii="Times New Roman" w:hAnsi="Times New Roman" w:cs="Times New Roman"/>
                <w:sz w:val="24"/>
                <w:szCs w:val="24"/>
                <w:lang w:val="ru-RU"/>
              </w:rPr>
              <w:t>4</w:t>
            </w:r>
            <w:r>
              <w:rPr>
                <w:rFonts w:ascii="Times New Roman" w:hAnsi="Times New Roman" w:cs="Times New Roman"/>
                <w:sz w:val="24"/>
                <w:szCs w:val="24"/>
              </w:rPr>
              <w:t>-202</w:t>
            </w:r>
            <w:r>
              <w:rPr>
                <w:rFonts w:hint="default" w:ascii="Times New Roman" w:hAnsi="Times New Roman" w:cs="Times New Roman"/>
                <w:sz w:val="24"/>
                <w:szCs w:val="24"/>
                <w:lang w:val="ru-RU"/>
              </w:rPr>
              <w:t>5</w:t>
            </w:r>
            <w:r>
              <w:rPr>
                <w:rFonts w:ascii="Times New Roman" w:hAnsi="Times New Roman" w:cs="Times New Roman"/>
                <w:sz w:val="24"/>
                <w:szCs w:val="24"/>
              </w:rPr>
              <w:t xml:space="preserve"> год</w:t>
            </w:r>
          </w:p>
        </w:tc>
        <w:tc>
          <w:tcPr>
            <w:tcW w:w="1680" w:type="dxa"/>
          </w:tcPr>
          <w:p w14:paraId="101ECDE4">
            <w:pPr>
              <w:spacing w:after="0" w:line="240" w:lineRule="auto"/>
              <w:jc w:val="center"/>
              <w:rPr>
                <w:rFonts w:ascii="Times New Roman" w:hAnsi="Times New Roman" w:eastAsia="Calibri" w:cs="Times New Roman"/>
                <w:b/>
                <w:sz w:val="26"/>
                <w:szCs w:val="26"/>
              </w:rPr>
            </w:pPr>
          </w:p>
        </w:tc>
        <w:tc>
          <w:tcPr>
            <w:tcW w:w="1680" w:type="dxa"/>
          </w:tcPr>
          <w:p w14:paraId="1C226B04">
            <w:pPr>
              <w:spacing w:after="0" w:line="240" w:lineRule="auto"/>
              <w:jc w:val="center"/>
              <w:rPr>
                <w:rFonts w:ascii="Times New Roman" w:hAnsi="Times New Roman" w:eastAsia="Calibri" w:cs="Times New Roman"/>
                <w:b/>
                <w:sz w:val="26"/>
                <w:szCs w:val="26"/>
              </w:rPr>
            </w:pPr>
          </w:p>
        </w:tc>
        <w:tc>
          <w:tcPr>
            <w:tcW w:w="1681" w:type="dxa"/>
          </w:tcPr>
          <w:p w14:paraId="1E4193D3">
            <w:pPr>
              <w:spacing w:after="0" w:line="240" w:lineRule="auto"/>
              <w:jc w:val="center"/>
              <w:rPr>
                <w:rFonts w:ascii="Times New Roman" w:hAnsi="Times New Roman" w:eastAsia="Calibri" w:cs="Times New Roman"/>
                <w:b/>
                <w:sz w:val="26"/>
                <w:szCs w:val="26"/>
              </w:rPr>
            </w:pPr>
          </w:p>
        </w:tc>
        <w:tc>
          <w:tcPr>
            <w:tcW w:w="1681" w:type="dxa"/>
          </w:tcPr>
          <w:p w14:paraId="1124FC57">
            <w:pPr>
              <w:spacing w:after="0" w:line="240" w:lineRule="auto"/>
              <w:jc w:val="center"/>
              <w:rPr>
                <w:rFonts w:ascii="Times New Roman" w:hAnsi="Times New Roman" w:eastAsia="Calibri" w:cs="Times New Roman"/>
                <w:b/>
                <w:sz w:val="26"/>
                <w:szCs w:val="26"/>
              </w:rPr>
            </w:pPr>
          </w:p>
        </w:tc>
        <w:tc>
          <w:tcPr>
            <w:tcW w:w="1681" w:type="dxa"/>
          </w:tcPr>
          <w:p w14:paraId="352724A5">
            <w:pPr>
              <w:spacing w:after="0" w:line="240" w:lineRule="auto"/>
              <w:jc w:val="center"/>
              <w:rPr>
                <w:rFonts w:ascii="Times New Roman" w:hAnsi="Times New Roman" w:eastAsia="Calibri" w:cs="Times New Roman"/>
                <w:b/>
                <w:sz w:val="26"/>
                <w:szCs w:val="26"/>
              </w:rPr>
            </w:pPr>
          </w:p>
        </w:tc>
        <w:tc>
          <w:tcPr>
            <w:tcW w:w="1681" w:type="dxa"/>
          </w:tcPr>
          <w:p w14:paraId="776573F4">
            <w:pPr>
              <w:spacing w:after="0" w:line="240" w:lineRule="auto"/>
              <w:jc w:val="center"/>
              <w:rPr>
                <w:rFonts w:ascii="Times New Roman" w:hAnsi="Times New Roman" w:eastAsia="Calibri" w:cs="Times New Roman"/>
                <w:b/>
                <w:sz w:val="26"/>
                <w:szCs w:val="26"/>
              </w:rPr>
            </w:pPr>
          </w:p>
        </w:tc>
        <w:tc>
          <w:tcPr>
            <w:tcW w:w="1681" w:type="dxa"/>
          </w:tcPr>
          <w:p w14:paraId="08FD58E0">
            <w:pPr>
              <w:spacing w:after="0" w:line="240" w:lineRule="auto"/>
              <w:jc w:val="center"/>
              <w:rPr>
                <w:rFonts w:ascii="Times New Roman" w:hAnsi="Times New Roman" w:eastAsia="Calibri" w:cs="Times New Roman"/>
                <w:b/>
                <w:sz w:val="26"/>
                <w:szCs w:val="26"/>
              </w:rPr>
            </w:pPr>
          </w:p>
        </w:tc>
        <w:tc>
          <w:tcPr>
            <w:tcW w:w="1681" w:type="dxa"/>
          </w:tcPr>
          <w:p w14:paraId="519F812D">
            <w:pPr>
              <w:spacing w:after="0" w:line="240" w:lineRule="auto"/>
              <w:jc w:val="center"/>
              <w:rPr>
                <w:rFonts w:ascii="Times New Roman" w:hAnsi="Times New Roman" w:eastAsia="Calibri" w:cs="Times New Roman"/>
                <w:b/>
                <w:sz w:val="26"/>
                <w:szCs w:val="26"/>
              </w:rPr>
            </w:pPr>
          </w:p>
        </w:tc>
      </w:tr>
    </w:tbl>
    <w:p w14:paraId="2FF2846F">
      <w:pPr>
        <w:spacing w:after="0"/>
        <w:jc w:val="both"/>
        <w:rPr>
          <w:rFonts w:ascii="Times New Roman" w:hAnsi="Times New Roman" w:eastAsia="Calibri" w:cs="Times New Roman"/>
          <w:b/>
          <w:sz w:val="26"/>
          <w:szCs w:val="26"/>
        </w:rPr>
      </w:pPr>
    </w:p>
    <w:p w14:paraId="5F340B41">
      <w:pPr>
        <w:rPr>
          <w:rFonts w:ascii="Times New Roman" w:hAnsi="Times New Roman" w:cs="Times New Roman"/>
          <w:sz w:val="26"/>
          <w:szCs w:val="26"/>
        </w:rPr>
      </w:pPr>
    </w:p>
    <w:p w14:paraId="3958A9DB">
      <w:pPr>
        <w:widowControl w:val="0"/>
        <w:shd w:val="clear" w:color="auto" w:fill="FFFFFF"/>
        <w:tabs>
          <w:tab w:val="left" w:pos="518"/>
        </w:tabs>
        <w:spacing w:after="0"/>
        <w:jc w:val="center"/>
        <w:rPr>
          <w:rFonts w:ascii="Times New Roman" w:hAnsi="Times New Roman" w:cs="Times New Roman"/>
          <w:b/>
          <w:bCs/>
          <w:sz w:val="26"/>
          <w:szCs w:val="26"/>
        </w:rPr>
      </w:pPr>
      <w:r>
        <w:rPr>
          <w:rFonts w:ascii="Times New Roman" w:hAnsi="Times New Roman" w:cs="Times New Roman"/>
          <w:b/>
          <w:bCs/>
          <w:sz w:val="26"/>
          <w:szCs w:val="26"/>
        </w:rPr>
        <w:t>Лист</w:t>
      </w:r>
    </w:p>
    <w:p w14:paraId="60BD3336">
      <w:pPr>
        <w:widowControl w:val="0"/>
        <w:shd w:val="clear" w:color="auto" w:fill="FFFFFF"/>
        <w:tabs>
          <w:tab w:val="left" w:pos="518"/>
        </w:tabs>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 корректировки рабочей программы </w:t>
      </w:r>
      <w:r>
        <w:rPr>
          <w:rFonts w:hint="default" w:ascii="Times New Roman" w:hAnsi="Times New Roman" w:cs="Times New Roman"/>
          <w:b/>
          <w:bCs/>
          <w:sz w:val="26"/>
          <w:szCs w:val="26"/>
          <w:lang w:val="ru-RU"/>
        </w:rPr>
        <w:t>8</w:t>
      </w:r>
      <w:r>
        <w:rPr>
          <w:rFonts w:ascii="Times New Roman" w:hAnsi="Times New Roman" w:cs="Times New Roman"/>
          <w:b/>
          <w:bCs/>
          <w:sz w:val="26"/>
          <w:szCs w:val="26"/>
        </w:rPr>
        <w:t xml:space="preserve"> «</w:t>
      </w:r>
      <w:r>
        <w:rPr>
          <w:rFonts w:ascii="Times New Roman" w:hAnsi="Times New Roman" w:cs="Times New Roman"/>
          <w:b/>
          <w:bCs/>
          <w:sz w:val="26"/>
          <w:szCs w:val="26"/>
          <w:lang w:val="ru-RU"/>
        </w:rPr>
        <w:t>А</w:t>
      </w:r>
      <w:r>
        <w:rPr>
          <w:rFonts w:ascii="Times New Roman" w:hAnsi="Times New Roman" w:cs="Times New Roman"/>
          <w:b/>
          <w:bCs/>
          <w:sz w:val="26"/>
          <w:szCs w:val="26"/>
        </w:rPr>
        <w:t>» класса</w:t>
      </w:r>
    </w:p>
    <w:p w14:paraId="06B24872">
      <w:pPr>
        <w:widowControl w:val="0"/>
        <w:shd w:val="clear" w:color="auto" w:fill="FFFFFF"/>
        <w:tabs>
          <w:tab w:val="left" w:pos="518"/>
        </w:tabs>
        <w:spacing w:after="0"/>
        <w:jc w:val="center"/>
        <w:rPr>
          <w:rFonts w:ascii="Times New Roman" w:hAnsi="Times New Roman" w:cs="Times New Roman"/>
          <w:b/>
          <w:bCs/>
          <w:sz w:val="26"/>
          <w:szCs w:val="26"/>
        </w:rPr>
      </w:pPr>
    </w:p>
    <w:tbl>
      <w:tblPr>
        <w:tblStyle w:val="7"/>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3"/>
        <w:gridCol w:w="3464"/>
        <w:gridCol w:w="1671"/>
        <w:gridCol w:w="2283"/>
        <w:gridCol w:w="4711"/>
        <w:gridCol w:w="1594"/>
      </w:tblGrid>
      <w:tr w14:paraId="66157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 w:type="dxa"/>
          </w:tcPr>
          <w:p w14:paraId="03994707">
            <w:pPr>
              <w:jc w:val="center"/>
              <w:rPr>
                <w:rFonts w:ascii="Times New Roman" w:hAnsi="Times New Roman" w:cs="Times New Roman"/>
                <w:sz w:val="24"/>
                <w:szCs w:val="24"/>
              </w:rPr>
            </w:pPr>
            <w:r>
              <w:rPr>
                <w:rFonts w:ascii="Times New Roman" w:hAnsi="Times New Roman" w:cs="Times New Roman"/>
                <w:sz w:val="24"/>
                <w:szCs w:val="24"/>
              </w:rPr>
              <w:t>Номер урока</w:t>
            </w:r>
          </w:p>
        </w:tc>
        <w:tc>
          <w:tcPr>
            <w:tcW w:w="3464" w:type="dxa"/>
          </w:tcPr>
          <w:p w14:paraId="365AFEBC">
            <w:pPr>
              <w:jc w:val="center"/>
              <w:rPr>
                <w:rFonts w:ascii="Times New Roman" w:hAnsi="Times New Roman" w:cs="Times New Roman"/>
                <w:sz w:val="24"/>
                <w:szCs w:val="24"/>
              </w:rPr>
            </w:pPr>
            <w:r>
              <w:rPr>
                <w:rFonts w:ascii="Times New Roman" w:hAnsi="Times New Roman" w:cs="Times New Roman"/>
                <w:sz w:val="24"/>
                <w:szCs w:val="24"/>
              </w:rPr>
              <w:t>Название темы</w:t>
            </w:r>
          </w:p>
        </w:tc>
        <w:tc>
          <w:tcPr>
            <w:tcW w:w="1671" w:type="dxa"/>
          </w:tcPr>
          <w:p w14:paraId="7D530F56">
            <w:pPr>
              <w:jc w:val="center"/>
              <w:rPr>
                <w:rFonts w:ascii="Times New Roman" w:hAnsi="Times New Roman" w:cs="Times New Roman"/>
                <w:sz w:val="24"/>
                <w:szCs w:val="24"/>
              </w:rPr>
            </w:pPr>
            <w:r>
              <w:rPr>
                <w:rFonts w:ascii="Times New Roman" w:hAnsi="Times New Roman" w:cs="Times New Roman"/>
                <w:sz w:val="24"/>
                <w:szCs w:val="24"/>
              </w:rPr>
              <w:t>Дата проведения по плану</w:t>
            </w:r>
          </w:p>
        </w:tc>
        <w:tc>
          <w:tcPr>
            <w:tcW w:w="2283" w:type="dxa"/>
          </w:tcPr>
          <w:p w14:paraId="1C6D3F7A">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Причина </w:t>
            </w:r>
          </w:p>
          <w:p w14:paraId="77BD51F0">
            <w:pPr>
              <w:spacing w:after="0"/>
              <w:jc w:val="center"/>
              <w:rPr>
                <w:rFonts w:ascii="Times New Roman" w:hAnsi="Times New Roman" w:cs="Times New Roman"/>
                <w:sz w:val="24"/>
                <w:szCs w:val="24"/>
              </w:rPr>
            </w:pPr>
            <w:r>
              <w:rPr>
                <w:rFonts w:ascii="Times New Roman" w:hAnsi="Times New Roman" w:cs="Times New Roman"/>
                <w:sz w:val="24"/>
                <w:szCs w:val="24"/>
              </w:rPr>
              <w:t>корректировки</w:t>
            </w:r>
          </w:p>
        </w:tc>
        <w:tc>
          <w:tcPr>
            <w:tcW w:w="4711" w:type="dxa"/>
          </w:tcPr>
          <w:p w14:paraId="05832129">
            <w:pPr>
              <w:spacing w:after="0"/>
              <w:jc w:val="center"/>
              <w:rPr>
                <w:rFonts w:ascii="Times New Roman" w:hAnsi="Times New Roman" w:cs="Times New Roman"/>
                <w:sz w:val="24"/>
                <w:szCs w:val="24"/>
              </w:rPr>
            </w:pPr>
            <w:r>
              <w:rPr>
                <w:rFonts w:ascii="Times New Roman" w:hAnsi="Times New Roman" w:cs="Times New Roman"/>
                <w:sz w:val="24"/>
                <w:szCs w:val="24"/>
              </w:rPr>
              <w:t xml:space="preserve">Корректирующие </w:t>
            </w:r>
          </w:p>
          <w:p w14:paraId="50105DBD">
            <w:pPr>
              <w:spacing w:after="0"/>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1594" w:type="dxa"/>
          </w:tcPr>
          <w:p w14:paraId="5CE3884E">
            <w:pPr>
              <w:jc w:val="center"/>
              <w:rPr>
                <w:rFonts w:ascii="Times New Roman" w:hAnsi="Times New Roman" w:cs="Times New Roman"/>
                <w:sz w:val="24"/>
                <w:szCs w:val="24"/>
              </w:rPr>
            </w:pPr>
            <w:r>
              <w:rPr>
                <w:rFonts w:ascii="Times New Roman" w:hAnsi="Times New Roman" w:cs="Times New Roman"/>
                <w:sz w:val="24"/>
                <w:szCs w:val="24"/>
              </w:rPr>
              <w:t>Дата проведения по факту</w:t>
            </w:r>
          </w:p>
        </w:tc>
      </w:tr>
      <w:tr w14:paraId="447C4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1063" w:type="dxa"/>
            <w:vAlign w:val="center"/>
          </w:tcPr>
          <w:p w14:paraId="58BA2BD6">
            <w:pPr>
              <w:snapToGrid w:val="0"/>
              <w:contextualSpacing/>
              <w:jc w:val="center"/>
              <w:rPr>
                <w:rFonts w:ascii="Times New Roman" w:hAnsi="Times New Roman"/>
                <w:color w:val="000000"/>
                <w:sz w:val="24"/>
              </w:rPr>
            </w:pPr>
          </w:p>
        </w:tc>
        <w:tc>
          <w:tcPr>
            <w:tcW w:w="3464" w:type="dxa"/>
            <w:vAlign w:val="center"/>
          </w:tcPr>
          <w:p w14:paraId="492D6322">
            <w:pPr>
              <w:pStyle w:val="13"/>
              <w:ind w:left="56"/>
              <w:jc w:val="both"/>
              <w:rPr>
                <w:rFonts w:ascii="Times New Roman" w:hAnsi="Times New Roman"/>
                <w:color w:val="000000"/>
                <w:sz w:val="18"/>
                <w:szCs w:val="16"/>
                <w:lang w:val="ru-RU"/>
              </w:rPr>
            </w:pPr>
          </w:p>
        </w:tc>
        <w:tc>
          <w:tcPr>
            <w:tcW w:w="1671" w:type="dxa"/>
          </w:tcPr>
          <w:p w14:paraId="056E79E3">
            <w:pPr>
              <w:jc w:val="center"/>
              <w:rPr>
                <w:rFonts w:ascii="Times New Roman" w:hAnsi="Times New Roman" w:cs="Times New Roman"/>
                <w:sz w:val="24"/>
                <w:szCs w:val="24"/>
                <w:lang w:val="en-US"/>
              </w:rPr>
            </w:pPr>
          </w:p>
        </w:tc>
        <w:tc>
          <w:tcPr>
            <w:tcW w:w="2283" w:type="dxa"/>
          </w:tcPr>
          <w:p w14:paraId="06B3CE3B">
            <w:pPr>
              <w:jc w:val="center"/>
              <w:rPr>
                <w:rFonts w:ascii="Times New Roman" w:hAnsi="Times New Roman" w:cs="Times New Roman"/>
                <w:sz w:val="24"/>
                <w:szCs w:val="24"/>
              </w:rPr>
            </w:pPr>
          </w:p>
        </w:tc>
        <w:tc>
          <w:tcPr>
            <w:tcW w:w="4711" w:type="dxa"/>
          </w:tcPr>
          <w:p w14:paraId="29478E50">
            <w:pPr>
              <w:jc w:val="center"/>
              <w:rPr>
                <w:rFonts w:ascii="Times New Roman" w:hAnsi="Times New Roman" w:cs="Times New Roman"/>
                <w:sz w:val="24"/>
                <w:szCs w:val="24"/>
              </w:rPr>
            </w:pPr>
          </w:p>
        </w:tc>
        <w:tc>
          <w:tcPr>
            <w:tcW w:w="1594" w:type="dxa"/>
          </w:tcPr>
          <w:p w14:paraId="024C3CF1">
            <w:pPr>
              <w:jc w:val="center"/>
              <w:rPr>
                <w:rFonts w:ascii="Times New Roman" w:hAnsi="Times New Roman" w:cs="Times New Roman"/>
                <w:sz w:val="24"/>
                <w:szCs w:val="24"/>
              </w:rPr>
            </w:pPr>
          </w:p>
        </w:tc>
      </w:tr>
      <w:tr w14:paraId="42878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1063" w:type="dxa"/>
            <w:vAlign w:val="center"/>
          </w:tcPr>
          <w:p w14:paraId="5D697BF8">
            <w:pPr>
              <w:snapToGrid w:val="0"/>
              <w:contextualSpacing/>
              <w:jc w:val="center"/>
              <w:rPr>
                <w:sz w:val="23"/>
                <w:szCs w:val="23"/>
              </w:rPr>
            </w:pPr>
          </w:p>
        </w:tc>
        <w:tc>
          <w:tcPr>
            <w:tcW w:w="3464" w:type="dxa"/>
            <w:vAlign w:val="center"/>
          </w:tcPr>
          <w:p w14:paraId="752F73F2">
            <w:pPr>
              <w:pStyle w:val="13"/>
              <w:ind w:left="56"/>
              <w:jc w:val="center"/>
              <w:rPr>
                <w:sz w:val="18"/>
                <w:szCs w:val="16"/>
                <w:lang w:val="ru-RU"/>
              </w:rPr>
            </w:pPr>
          </w:p>
        </w:tc>
        <w:tc>
          <w:tcPr>
            <w:tcW w:w="1671" w:type="dxa"/>
          </w:tcPr>
          <w:p w14:paraId="61654260">
            <w:pPr>
              <w:jc w:val="center"/>
              <w:rPr>
                <w:rFonts w:ascii="Times New Roman" w:hAnsi="Times New Roman" w:cs="Times New Roman"/>
                <w:sz w:val="24"/>
                <w:szCs w:val="24"/>
                <w:lang w:val="en-US"/>
              </w:rPr>
            </w:pPr>
          </w:p>
        </w:tc>
        <w:tc>
          <w:tcPr>
            <w:tcW w:w="2283" w:type="dxa"/>
          </w:tcPr>
          <w:p w14:paraId="28D3CA44">
            <w:pPr>
              <w:jc w:val="center"/>
              <w:rPr>
                <w:rFonts w:ascii="Times New Roman" w:hAnsi="Times New Roman" w:cs="Times New Roman"/>
                <w:sz w:val="24"/>
                <w:szCs w:val="24"/>
              </w:rPr>
            </w:pPr>
          </w:p>
        </w:tc>
        <w:tc>
          <w:tcPr>
            <w:tcW w:w="4711" w:type="dxa"/>
          </w:tcPr>
          <w:p w14:paraId="09C3062A">
            <w:pPr>
              <w:jc w:val="center"/>
              <w:rPr>
                <w:rFonts w:ascii="Times New Roman" w:hAnsi="Times New Roman" w:cs="Times New Roman"/>
                <w:sz w:val="24"/>
                <w:szCs w:val="24"/>
                <w:lang w:val="en-US"/>
              </w:rPr>
            </w:pPr>
          </w:p>
        </w:tc>
        <w:tc>
          <w:tcPr>
            <w:tcW w:w="1594" w:type="dxa"/>
          </w:tcPr>
          <w:p w14:paraId="1949F4CF">
            <w:pPr>
              <w:jc w:val="center"/>
              <w:rPr>
                <w:rFonts w:ascii="Times New Roman" w:hAnsi="Times New Roman" w:cs="Times New Roman"/>
                <w:sz w:val="24"/>
                <w:szCs w:val="24"/>
                <w:lang w:val="en-US"/>
              </w:rPr>
            </w:pPr>
          </w:p>
        </w:tc>
      </w:tr>
      <w:tr w14:paraId="524D6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063" w:type="dxa"/>
            <w:vAlign w:val="center"/>
          </w:tcPr>
          <w:p w14:paraId="0814D46A">
            <w:pPr>
              <w:snapToGrid w:val="0"/>
              <w:contextualSpacing/>
              <w:jc w:val="center"/>
              <w:rPr>
                <w:sz w:val="23"/>
                <w:szCs w:val="23"/>
                <w:lang w:val="en-US"/>
              </w:rPr>
            </w:pPr>
          </w:p>
        </w:tc>
        <w:tc>
          <w:tcPr>
            <w:tcW w:w="3464" w:type="dxa"/>
            <w:vAlign w:val="center"/>
          </w:tcPr>
          <w:p w14:paraId="124A21E8">
            <w:pPr>
              <w:snapToGrid w:val="0"/>
              <w:spacing w:after="0" w:line="240" w:lineRule="auto"/>
              <w:rPr>
                <w:rFonts w:ascii="Times New Roman" w:hAnsi="Times New Roman" w:cs="Times New Roman"/>
                <w:sz w:val="18"/>
                <w:szCs w:val="16"/>
              </w:rPr>
            </w:pPr>
          </w:p>
        </w:tc>
        <w:tc>
          <w:tcPr>
            <w:tcW w:w="1671" w:type="dxa"/>
            <w:vAlign w:val="center"/>
          </w:tcPr>
          <w:p w14:paraId="159279C6">
            <w:pPr>
              <w:snapToGrid w:val="0"/>
              <w:spacing w:after="0" w:line="240" w:lineRule="auto"/>
              <w:jc w:val="center"/>
              <w:rPr>
                <w:rFonts w:ascii="Times New Roman" w:hAnsi="Times New Roman" w:cs="Times New Roman"/>
                <w:sz w:val="24"/>
                <w:szCs w:val="24"/>
                <w:lang w:val="en-US"/>
              </w:rPr>
            </w:pPr>
          </w:p>
        </w:tc>
        <w:tc>
          <w:tcPr>
            <w:tcW w:w="2283" w:type="dxa"/>
            <w:vAlign w:val="center"/>
          </w:tcPr>
          <w:p w14:paraId="228EB990">
            <w:pPr>
              <w:snapToGrid w:val="0"/>
              <w:spacing w:after="0" w:line="240" w:lineRule="auto"/>
              <w:jc w:val="center"/>
              <w:rPr>
                <w:rFonts w:ascii="Times New Roman" w:hAnsi="Times New Roman" w:cs="Times New Roman"/>
                <w:sz w:val="24"/>
                <w:szCs w:val="24"/>
              </w:rPr>
            </w:pPr>
          </w:p>
        </w:tc>
        <w:tc>
          <w:tcPr>
            <w:tcW w:w="4711" w:type="dxa"/>
          </w:tcPr>
          <w:p w14:paraId="6FE69529">
            <w:pPr>
              <w:jc w:val="center"/>
              <w:rPr>
                <w:rFonts w:ascii="Times New Roman" w:hAnsi="Times New Roman" w:cs="Times New Roman"/>
                <w:sz w:val="24"/>
                <w:szCs w:val="24"/>
              </w:rPr>
            </w:pPr>
          </w:p>
        </w:tc>
        <w:tc>
          <w:tcPr>
            <w:tcW w:w="1594" w:type="dxa"/>
            <w:vAlign w:val="center"/>
          </w:tcPr>
          <w:p w14:paraId="41FEAED4">
            <w:pPr>
              <w:snapToGrid w:val="0"/>
              <w:spacing w:after="0" w:line="240" w:lineRule="auto"/>
              <w:jc w:val="center"/>
              <w:rPr>
                <w:rFonts w:ascii="Tahoma" w:hAnsi="Tahoma" w:cs="Tahoma"/>
                <w:b/>
                <w:sz w:val="16"/>
                <w:szCs w:val="16"/>
              </w:rPr>
            </w:pPr>
          </w:p>
        </w:tc>
      </w:tr>
      <w:tr w14:paraId="01F92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 w:type="dxa"/>
            <w:vAlign w:val="center"/>
          </w:tcPr>
          <w:p w14:paraId="0A1B699D">
            <w:pPr>
              <w:autoSpaceDE w:val="0"/>
              <w:autoSpaceDN w:val="0"/>
              <w:spacing w:before="92" w:after="0" w:line="230" w:lineRule="auto"/>
              <w:ind w:left="68"/>
              <w:jc w:val="center"/>
            </w:pPr>
          </w:p>
        </w:tc>
        <w:tc>
          <w:tcPr>
            <w:tcW w:w="3464" w:type="dxa"/>
            <w:vAlign w:val="center"/>
          </w:tcPr>
          <w:p w14:paraId="091EF122">
            <w:pPr>
              <w:autoSpaceDE w:val="0"/>
              <w:autoSpaceDN w:val="0"/>
              <w:spacing w:before="92" w:after="0" w:line="281" w:lineRule="auto"/>
              <w:ind w:left="68" w:right="288"/>
              <w:rPr>
                <w:sz w:val="18"/>
                <w:szCs w:val="16"/>
              </w:rPr>
            </w:pPr>
          </w:p>
        </w:tc>
        <w:tc>
          <w:tcPr>
            <w:tcW w:w="1671" w:type="dxa"/>
          </w:tcPr>
          <w:p w14:paraId="3D8A5BC7">
            <w:pPr>
              <w:jc w:val="center"/>
              <w:rPr>
                <w:rFonts w:ascii="Times New Roman" w:hAnsi="Times New Roman" w:cs="Times New Roman"/>
                <w:sz w:val="24"/>
                <w:szCs w:val="24"/>
                <w:lang w:val="en-US"/>
              </w:rPr>
            </w:pPr>
          </w:p>
        </w:tc>
        <w:tc>
          <w:tcPr>
            <w:tcW w:w="2283" w:type="dxa"/>
          </w:tcPr>
          <w:p w14:paraId="0A0CBD16">
            <w:pPr>
              <w:jc w:val="center"/>
              <w:rPr>
                <w:rFonts w:ascii="Times New Roman" w:hAnsi="Times New Roman" w:cs="Times New Roman"/>
                <w:sz w:val="24"/>
                <w:szCs w:val="24"/>
              </w:rPr>
            </w:pPr>
          </w:p>
        </w:tc>
        <w:tc>
          <w:tcPr>
            <w:tcW w:w="4711" w:type="dxa"/>
          </w:tcPr>
          <w:p w14:paraId="4AD2034A">
            <w:pPr>
              <w:jc w:val="center"/>
              <w:rPr>
                <w:rFonts w:ascii="Times New Roman" w:hAnsi="Times New Roman" w:cs="Times New Roman"/>
                <w:sz w:val="24"/>
                <w:szCs w:val="24"/>
              </w:rPr>
            </w:pPr>
          </w:p>
        </w:tc>
        <w:tc>
          <w:tcPr>
            <w:tcW w:w="1594" w:type="dxa"/>
          </w:tcPr>
          <w:p w14:paraId="527CED6A">
            <w:pPr>
              <w:jc w:val="center"/>
              <w:rPr>
                <w:rFonts w:ascii="Times New Roman" w:hAnsi="Times New Roman" w:cs="Times New Roman"/>
                <w:sz w:val="24"/>
                <w:szCs w:val="24"/>
              </w:rPr>
            </w:pPr>
          </w:p>
        </w:tc>
      </w:tr>
      <w:tr w14:paraId="28EE5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 w:type="dxa"/>
            <w:vAlign w:val="center"/>
          </w:tcPr>
          <w:p w14:paraId="460B31A8">
            <w:pPr>
              <w:autoSpaceDE w:val="0"/>
              <w:autoSpaceDN w:val="0"/>
              <w:spacing w:before="90" w:after="0" w:line="230" w:lineRule="auto"/>
              <w:ind w:left="68"/>
              <w:jc w:val="center"/>
            </w:pPr>
          </w:p>
        </w:tc>
        <w:tc>
          <w:tcPr>
            <w:tcW w:w="3464" w:type="dxa"/>
            <w:vAlign w:val="center"/>
          </w:tcPr>
          <w:p w14:paraId="326D2D78">
            <w:pPr>
              <w:autoSpaceDE w:val="0"/>
              <w:autoSpaceDN w:val="0"/>
              <w:spacing w:before="90" w:after="0" w:line="283" w:lineRule="auto"/>
              <w:ind w:left="68"/>
              <w:rPr>
                <w:sz w:val="18"/>
                <w:szCs w:val="16"/>
              </w:rPr>
            </w:pPr>
          </w:p>
        </w:tc>
        <w:tc>
          <w:tcPr>
            <w:tcW w:w="1671" w:type="dxa"/>
          </w:tcPr>
          <w:p w14:paraId="30AE8B59">
            <w:pPr>
              <w:jc w:val="center"/>
              <w:rPr>
                <w:rFonts w:ascii="Times New Roman" w:hAnsi="Times New Roman" w:cs="Times New Roman"/>
                <w:sz w:val="24"/>
                <w:szCs w:val="24"/>
                <w:lang w:val="en-US"/>
              </w:rPr>
            </w:pPr>
          </w:p>
        </w:tc>
        <w:tc>
          <w:tcPr>
            <w:tcW w:w="2283" w:type="dxa"/>
          </w:tcPr>
          <w:p w14:paraId="737B146C">
            <w:pPr>
              <w:jc w:val="center"/>
              <w:rPr>
                <w:rFonts w:ascii="Times New Roman" w:hAnsi="Times New Roman" w:cs="Times New Roman"/>
                <w:sz w:val="24"/>
                <w:szCs w:val="24"/>
              </w:rPr>
            </w:pPr>
          </w:p>
        </w:tc>
        <w:tc>
          <w:tcPr>
            <w:tcW w:w="4711" w:type="dxa"/>
          </w:tcPr>
          <w:p w14:paraId="4FA96569">
            <w:pPr>
              <w:jc w:val="center"/>
              <w:rPr>
                <w:rFonts w:ascii="Times New Roman" w:hAnsi="Times New Roman" w:cs="Times New Roman"/>
                <w:sz w:val="24"/>
                <w:szCs w:val="24"/>
              </w:rPr>
            </w:pPr>
          </w:p>
        </w:tc>
        <w:tc>
          <w:tcPr>
            <w:tcW w:w="1594" w:type="dxa"/>
          </w:tcPr>
          <w:p w14:paraId="296763E1">
            <w:pPr>
              <w:jc w:val="center"/>
              <w:rPr>
                <w:rFonts w:ascii="Times New Roman" w:hAnsi="Times New Roman" w:cs="Times New Roman"/>
                <w:sz w:val="24"/>
                <w:szCs w:val="24"/>
              </w:rPr>
            </w:pPr>
          </w:p>
        </w:tc>
      </w:tr>
    </w:tbl>
    <w:p w14:paraId="2F1187C5"/>
    <w:p w14:paraId="14E99F0D">
      <w:pPr>
        <w:rPr>
          <w:rFonts w:ascii="Times New Roman" w:hAnsi="Times New Roman" w:cs="Times New Roman"/>
          <w:b/>
          <w:bCs/>
          <w:sz w:val="24"/>
          <w:szCs w:val="24"/>
        </w:rPr>
        <w:sectPr>
          <w:pgSz w:w="16838" w:h="11906" w:orient="landscape"/>
          <w:pgMar w:top="1134" w:right="851" w:bottom="851" w:left="851" w:header="709" w:footer="709" w:gutter="0"/>
          <w:cols w:space="708" w:num="1"/>
          <w:docGrid w:linePitch="360" w:charSpace="0"/>
        </w:sectPr>
      </w:pPr>
    </w:p>
    <w:bookmarkEnd w:id="12"/>
    <w:p w14:paraId="4E67B081">
      <w:pPr>
        <w:spacing w:before="0" w:after="0"/>
        <w:ind w:left="120"/>
        <w:jc w:val="left"/>
        <w:rPr>
          <w:sz w:val="24"/>
          <w:szCs w:val="24"/>
        </w:rPr>
      </w:pPr>
      <w:bookmarkStart w:id="13" w:name="block-40223972"/>
      <w:r>
        <w:rPr>
          <w:rFonts w:ascii="Times New Roman" w:hAnsi="Times New Roman"/>
          <w:b/>
          <w:i w:val="0"/>
          <w:color w:val="000000"/>
          <w:sz w:val="24"/>
          <w:szCs w:val="24"/>
        </w:rPr>
        <w:t>УЧЕБНО-МЕТОДИЧЕСКОЕ ОБЕСПЕЧЕНИЕ ОБРАЗОВАТЕЛЬНОГО ПРОЦЕССА</w:t>
      </w:r>
    </w:p>
    <w:p w14:paraId="448DDAF1">
      <w:pPr>
        <w:spacing w:before="0" w:after="0" w:line="480" w:lineRule="auto"/>
        <w:ind w:left="120"/>
        <w:jc w:val="left"/>
        <w:rPr>
          <w:sz w:val="24"/>
          <w:szCs w:val="24"/>
        </w:rPr>
      </w:pPr>
      <w:r>
        <w:rPr>
          <w:rFonts w:ascii="Times New Roman" w:hAnsi="Times New Roman"/>
          <w:b/>
          <w:i w:val="0"/>
          <w:color w:val="000000"/>
          <w:sz w:val="24"/>
          <w:szCs w:val="24"/>
        </w:rPr>
        <w:t>ОБЯЗАТЕЛЬНЫЕ УЧЕБНЫЕ МАТЕРИАЛЫ ДЛЯ УЧЕНИКА</w:t>
      </w:r>
    </w:p>
    <w:p w14:paraId="1052229A">
      <w:pPr>
        <w:spacing w:before="0" w:after="0" w:line="480" w:lineRule="auto"/>
        <w:ind w:left="120"/>
        <w:jc w:val="left"/>
        <w:rPr>
          <w:sz w:val="24"/>
          <w:szCs w:val="24"/>
        </w:rPr>
      </w:pPr>
      <w:bookmarkStart w:id="14" w:name="7f15dba0-00fd-49d0-b67a-95c93bc257e6"/>
      <w:r>
        <w:rPr>
          <w:rFonts w:ascii="Times New Roman" w:hAnsi="Times New Roman"/>
          <w:b w:val="0"/>
          <w:i w:val="0"/>
          <w:color w:val="000000"/>
          <w:sz w:val="24"/>
          <w:szCs w:val="24"/>
        </w:rPr>
        <w:t xml:space="preserve">• Английский язык, </w:t>
      </w:r>
      <w:r>
        <w:rPr>
          <w:rFonts w:hint="default" w:ascii="Times New Roman" w:hAnsi="Times New Roman"/>
          <w:b w:val="0"/>
          <w:i w:val="0"/>
          <w:color w:val="000000"/>
          <w:sz w:val="24"/>
          <w:szCs w:val="24"/>
          <w:lang w:val="ru-RU"/>
        </w:rPr>
        <w:t>8</w:t>
      </w:r>
      <w:r>
        <w:rPr>
          <w:rFonts w:ascii="Times New Roman" w:hAnsi="Times New Roman"/>
          <w:b w:val="0"/>
          <w:i w:val="0"/>
          <w:color w:val="000000"/>
          <w:sz w:val="24"/>
          <w:szCs w:val="24"/>
        </w:rPr>
        <w:t xml:space="preserve"> класс/ Ваулина Ю.Е., Дули Д., Подоляко О.Е. и др., Акционерное общество «Издательство «Просвещение»</w:t>
      </w:r>
      <w:bookmarkEnd w:id="14"/>
    </w:p>
    <w:p w14:paraId="0A6B77AA">
      <w:pPr>
        <w:spacing w:before="0" w:after="0" w:line="480" w:lineRule="auto"/>
        <w:ind w:left="120"/>
        <w:jc w:val="left"/>
        <w:rPr>
          <w:sz w:val="24"/>
          <w:szCs w:val="24"/>
        </w:rPr>
      </w:pPr>
    </w:p>
    <w:p w14:paraId="4BC9B667">
      <w:pPr>
        <w:spacing w:before="0" w:after="0"/>
        <w:ind w:left="120"/>
        <w:jc w:val="left"/>
        <w:rPr>
          <w:sz w:val="24"/>
          <w:szCs w:val="24"/>
        </w:rPr>
      </w:pPr>
    </w:p>
    <w:p w14:paraId="3424820B">
      <w:pPr>
        <w:spacing w:before="0" w:after="0" w:line="480" w:lineRule="auto"/>
        <w:ind w:left="120"/>
        <w:jc w:val="left"/>
        <w:rPr>
          <w:sz w:val="24"/>
          <w:szCs w:val="24"/>
        </w:rPr>
      </w:pPr>
      <w:r>
        <w:rPr>
          <w:rFonts w:ascii="Times New Roman" w:hAnsi="Times New Roman"/>
          <w:b/>
          <w:i w:val="0"/>
          <w:color w:val="000000"/>
          <w:sz w:val="24"/>
          <w:szCs w:val="24"/>
        </w:rPr>
        <w:t>МЕТОДИЧЕСКИЕ МАТЕРИАЛЫ ДЛЯ УЧИТЕЛЯ</w:t>
      </w:r>
    </w:p>
    <w:p w14:paraId="19806E12">
      <w:pPr>
        <w:spacing w:before="0" w:after="0" w:line="480" w:lineRule="auto"/>
        <w:ind w:left="120"/>
        <w:jc w:val="left"/>
        <w:rPr>
          <w:sz w:val="24"/>
          <w:szCs w:val="24"/>
        </w:rPr>
      </w:pPr>
      <w:bookmarkStart w:id="15" w:name="ab7d62ad-dee3-45cc-b04f-30dbfe98799c"/>
      <w:r>
        <w:rPr>
          <w:rFonts w:ascii="Times New Roman" w:hAnsi="Times New Roman"/>
          <w:b w:val="0"/>
          <w:i w:val="0"/>
          <w:color w:val="000000"/>
          <w:sz w:val="24"/>
          <w:szCs w:val="24"/>
        </w:rPr>
        <w:t xml:space="preserve">- Учебник (Student's Book) с электронным приложением. </w:t>
      </w:r>
      <w:r>
        <w:rPr>
          <w:rFonts w:hint="default" w:ascii="Times New Roman" w:hAnsi="Times New Roman"/>
          <w:b w:val="0"/>
          <w:i w:val="0"/>
          <w:color w:val="000000"/>
          <w:sz w:val="24"/>
          <w:szCs w:val="24"/>
          <w:lang w:val="ru-RU"/>
        </w:rPr>
        <w:t>8</w:t>
      </w:r>
      <w:r>
        <w:rPr>
          <w:rFonts w:ascii="Times New Roman" w:hAnsi="Times New Roman"/>
          <w:b w:val="0"/>
          <w:i w:val="0"/>
          <w:color w:val="000000"/>
          <w:sz w:val="24"/>
          <w:szCs w:val="24"/>
        </w:rPr>
        <w:t xml:space="preserve"> класс. Авторы: Ваулина Ю. Е., Дули Д., Подоляко О. Е., Эванс В.</w:t>
      </w:r>
      <w:bookmarkEnd w:id="15"/>
      <w:r>
        <w:rPr>
          <w:sz w:val="24"/>
          <w:szCs w:val="24"/>
        </w:rPr>
        <w:br w:type="textWrapping"/>
      </w:r>
      <w:bookmarkStart w:id="16" w:name="ab7d62ad-dee3-45cc-b04f-30dbfe98799c"/>
      <w:r>
        <w:rPr>
          <w:rFonts w:ascii="Times New Roman" w:hAnsi="Times New Roman"/>
          <w:b w:val="0"/>
          <w:i w:val="0"/>
          <w:color w:val="000000"/>
          <w:sz w:val="24"/>
          <w:szCs w:val="24"/>
        </w:rPr>
        <w:t xml:space="preserve"> - Рабочая тетрадь (Workbook). </w:t>
      </w:r>
      <w:r>
        <w:rPr>
          <w:rFonts w:hint="default" w:ascii="Times New Roman" w:hAnsi="Times New Roman"/>
          <w:b w:val="0"/>
          <w:i w:val="0"/>
          <w:color w:val="000000"/>
          <w:sz w:val="24"/>
          <w:szCs w:val="24"/>
          <w:lang w:val="ru-RU"/>
        </w:rPr>
        <w:t>8</w:t>
      </w:r>
      <w:r>
        <w:rPr>
          <w:rFonts w:ascii="Times New Roman" w:hAnsi="Times New Roman"/>
          <w:b w:val="0"/>
          <w:i w:val="0"/>
          <w:color w:val="000000"/>
          <w:sz w:val="24"/>
          <w:szCs w:val="24"/>
        </w:rPr>
        <w:t xml:space="preserve"> класс. Авторы: Ваулина Ю. Е., Дули Д., Подоляко О. Е., Эванс B.</w:t>
      </w:r>
      <w:bookmarkEnd w:id="16"/>
      <w:r>
        <w:rPr>
          <w:sz w:val="24"/>
          <w:szCs w:val="24"/>
        </w:rPr>
        <w:br w:type="textWrapping"/>
      </w:r>
      <w:bookmarkStart w:id="17" w:name="ab7d62ad-dee3-45cc-b04f-30dbfe98799c"/>
      <w:r>
        <w:rPr>
          <w:rFonts w:ascii="Times New Roman" w:hAnsi="Times New Roman"/>
          <w:b w:val="0"/>
          <w:i w:val="0"/>
          <w:color w:val="000000"/>
          <w:sz w:val="24"/>
          <w:szCs w:val="24"/>
        </w:rPr>
        <w:t xml:space="preserve"> - Языковой портфель (My Language Portfolio). </w:t>
      </w:r>
      <w:r>
        <w:rPr>
          <w:rFonts w:hint="default" w:ascii="Times New Roman" w:hAnsi="Times New Roman"/>
          <w:b w:val="0"/>
          <w:i w:val="0"/>
          <w:color w:val="000000"/>
          <w:sz w:val="24"/>
          <w:szCs w:val="24"/>
          <w:lang w:val="ru-RU"/>
        </w:rPr>
        <w:t>8 класс</w:t>
      </w:r>
      <w:r>
        <w:rPr>
          <w:rFonts w:ascii="Times New Roman" w:hAnsi="Times New Roman"/>
          <w:b w:val="0"/>
          <w:i w:val="0"/>
          <w:color w:val="000000"/>
          <w:sz w:val="24"/>
          <w:szCs w:val="24"/>
        </w:rPr>
        <w:t>. Авторы: Ваулина Ю.Е., Ayan Д., Подоляко О.Е., Эванс В.</w:t>
      </w:r>
      <w:bookmarkEnd w:id="17"/>
      <w:r>
        <w:rPr>
          <w:sz w:val="24"/>
          <w:szCs w:val="24"/>
        </w:rPr>
        <w:br w:type="textWrapping"/>
      </w:r>
      <w:bookmarkStart w:id="18" w:name="ab7d62ad-dee3-45cc-b04f-30dbfe98799c"/>
      <w:r>
        <w:rPr>
          <w:rFonts w:ascii="Times New Roman" w:hAnsi="Times New Roman"/>
          <w:b w:val="0"/>
          <w:i w:val="0"/>
          <w:color w:val="000000"/>
          <w:sz w:val="24"/>
          <w:szCs w:val="24"/>
        </w:rPr>
        <w:t xml:space="preserve"> - Книга для чтения (Reader) с электронным приложением. </w:t>
      </w:r>
      <w:r>
        <w:rPr>
          <w:rFonts w:hint="default" w:ascii="Times New Roman" w:hAnsi="Times New Roman"/>
          <w:b w:val="0"/>
          <w:i w:val="0"/>
          <w:color w:val="000000"/>
          <w:sz w:val="24"/>
          <w:szCs w:val="24"/>
          <w:lang w:val="ru-RU"/>
        </w:rPr>
        <w:t>8</w:t>
      </w:r>
      <w:r>
        <w:rPr>
          <w:rFonts w:ascii="Times New Roman" w:hAnsi="Times New Roman"/>
          <w:b w:val="0"/>
          <w:i w:val="0"/>
          <w:color w:val="000000"/>
          <w:sz w:val="24"/>
          <w:szCs w:val="24"/>
        </w:rPr>
        <w:t xml:space="preserve"> класс. Авторы: Ваулина Ю. Е., Дули Д., Подоляко О.Е., Эванс В.</w:t>
      </w:r>
      <w:bookmarkEnd w:id="18"/>
      <w:r>
        <w:rPr>
          <w:sz w:val="24"/>
          <w:szCs w:val="24"/>
        </w:rPr>
        <w:br w:type="textWrapping"/>
      </w:r>
      <w:bookmarkStart w:id="19" w:name="ab7d62ad-dee3-45cc-b04f-30dbfe98799c"/>
      <w:r>
        <w:rPr>
          <w:rFonts w:ascii="Times New Roman" w:hAnsi="Times New Roman"/>
          <w:b w:val="0"/>
          <w:i w:val="0"/>
          <w:color w:val="000000"/>
          <w:sz w:val="24"/>
          <w:szCs w:val="24"/>
        </w:rPr>
        <w:t xml:space="preserve"> - Контрольные задания (Test Booklet) с электронным приложением. </w:t>
      </w:r>
      <w:r>
        <w:rPr>
          <w:rFonts w:hint="default" w:ascii="Times New Roman" w:hAnsi="Times New Roman"/>
          <w:b w:val="0"/>
          <w:i w:val="0"/>
          <w:color w:val="000000"/>
          <w:sz w:val="24"/>
          <w:szCs w:val="24"/>
          <w:lang w:val="ru-RU"/>
        </w:rPr>
        <w:t xml:space="preserve">8 </w:t>
      </w:r>
      <w:r>
        <w:rPr>
          <w:rFonts w:ascii="Times New Roman" w:hAnsi="Times New Roman"/>
          <w:b w:val="0"/>
          <w:i w:val="0"/>
          <w:color w:val="000000"/>
          <w:sz w:val="24"/>
          <w:szCs w:val="24"/>
        </w:rPr>
        <w:t>класс. Авторы: Ваулина Ю. Е., Дули Д., Подоляко О. Е., Эванс В.</w:t>
      </w:r>
      <w:bookmarkEnd w:id="19"/>
      <w:r>
        <w:rPr>
          <w:sz w:val="24"/>
          <w:szCs w:val="24"/>
        </w:rPr>
        <w:br w:type="textWrapping"/>
      </w:r>
      <w:bookmarkStart w:id="20" w:name="ab7d62ad-dee3-45cc-b04f-30dbfe98799c"/>
      <w:r>
        <w:rPr>
          <w:rFonts w:ascii="Times New Roman" w:hAnsi="Times New Roman"/>
          <w:b w:val="0"/>
          <w:i w:val="0"/>
          <w:color w:val="000000"/>
          <w:sz w:val="24"/>
          <w:szCs w:val="24"/>
        </w:rPr>
        <w:t xml:space="preserve"> - Аудиокурс для работы в классе (Class CDs). </w:t>
      </w:r>
      <w:r>
        <w:rPr>
          <w:rFonts w:hint="default" w:ascii="Times New Roman" w:hAnsi="Times New Roman"/>
          <w:b w:val="0"/>
          <w:i w:val="0"/>
          <w:color w:val="000000"/>
          <w:sz w:val="24"/>
          <w:szCs w:val="24"/>
          <w:lang w:val="ru-RU"/>
        </w:rPr>
        <w:t>8</w:t>
      </w:r>
      <w:r>
        <w:rPr>
          <w:rFonts w:ascii="Times New Roman" w:hAnsi="Times New Roman"/>
          <w:b w:val="0"/>
          <w:i w:val="0"/>
          <w:color w:val="000000"/>
          <w:sz w:val="24"/>
          <w:szCs w:val="24"/>
        </w:rPr>
        <w:t xml:space="preserve"> класс. Авторы: Ваулина Ю. Е., Дули Д., Подоляко О.Е.‚Эванс В.</w:t>
      </w:r>
      <w:bookmarkEnd w:id="20"/>
      <w:r>
        <w:rPr>
          <w:sz w:val="24"/>
          <w:szCs w:val="24"/>
        </w:rPr>
        <w:br w:type="textWrapping"/>
      </w:r>
      <w:bookmarkStart w:id="21" w:name="ab7d62ad-dee3-45cc-b04f-30dbfe98799c"/>
      <w:r>
        <w:rPr>
          <w:rFonts w:ascii="Times New Roman" w:hAnsi="Times New Roman"/>
          <w:b w:val="0"/>
          <w:i w:val="0"/>
          <w:color w:val="000000"/>
          <w:sz w:val="24"/>
          <w:szCs w:val="24"/>
        </w:rPr>
        <w:t xml:space="preserve"> - Электронное приложение к учебнику с аудиокурсом для самостоятельных занятий дома (ABBYYLingvo). </w:t>
      </w:r>
      <w:r>
        <w:rPr>
          <w:rFonts w:hint="default" w:ascii="Times New Roman" w:hAnsi="Times New Roman"/>
          <w:b w:val="0"/>
          <w:i w:val="0"/>
          <w:color w:val="000000"/>
          <w:sz w:val="24"/>
          <w:szCs w:val="24"/>
          <w:lang w:val="ru-RU"/>
        </w:rPr>
        <w:t>8</w:t>
      </w:r>
      <w:r>
        <w:rPr>
          <w:rFonts w:ascii="Times New Roman" w:hAnsi="Times New Roman"/>
          <w:b w:val="0"/>
          <w:i w:val="0"/>
          <w:color w:val="000000"/>
          <w:sz w:val="24"/>
          <w:szCs w:val="24"/>
        </w:rPr>
        <w:t xml:space="preserve"> классы. Авторы: Ваулина Ю.Е., Дули Д., Подоляко O. E., Эванс В.</w:t>
      </w:r>
      <w:bookmarkEnd w:id="21"/>
      <w:r>
        <w:rPr>
          <w:sz w:val="24"/>
          <w:szCs w:val="24"/>
        </w:rPr>
        <w:br w:type="textWrapping"/>
      </w:r>
      <w:bookmarkStart w:id="22" w:name="ab7d62ad-dee3-45cc-b04f-30dbfe98799c"/>
      <w:r>
        <w:rPr>
          <w:rFonts w:ascii="Times New Roman" w:hAnsi="Times New Roman"/>
          <w:b w:val="0"/>
          <w:i w:val="0"/>
          <w:color w:val="000000"/>
          <w:sz w:val="24"/>
          <w:szCs w:val="24"/>
        </w:rPr>
        <w:t xml:space="preserve"> - Аудиокурс к книге для чтения. класс. Авторы: Ваулина Ю.Е., Дули Д., Подоляко O.E., Эванс В.</w:t>
      </w:r>
      <w:bookmarkEnd w:id="22"/>
      <w:r>
        <w:rPr>
          <w:sz w:val="24"/>
          <w:szCs w:val="24"/>
        </w:rPr>
        <w:br w:type="textWrapping"/>
      </w:r>
      <w:bookmarkStart w:id="23" w:name="ab7d62ad-dee3-45cc-b04f-30dbfe98799c"/>
      <w:r>
        <w:rPr>
          <w:rFonts w:ascii="Times New Roman" w:hAnsi="Times New Roman"/>
          <w:b w:val="0"/>
          <w:i w:val="0"/>
          <w:color w:val="000000"/>
          <w:sz w:val="24"/>
          <w:szCs w:val="24"/>
        </w:rPr>
        <w:t xml:space="preserve"> - Аудиоприложение к контрольным заданиям. </w:t>
      </w:r>
      <w:r>
        <w:rPr>
          <w:rFonts w:hint="default" w:ascii="Times New Roman" w:hAnsi="Times New Roman"/>
          <w:b w:val="0"/>
          <w:i w:val="0"/>
          <w:color w:val="000000"/>
          <w:sz w:val="24"/>
          <w:szCs w:val="24"/>
          <w:lang w:val="ru-RU"/>
        </w:rPr>
        <w:t>8</w:t>
      </w:r>
      <w:r>
        <w:rPr>
          <w:rFonts w:ascii="Times New Roman" w:hAnsi="Times New Roman"/>
          <w:b w:val="0"/>
          <w:i w:val="0"/>
          <w:color w:val="000000"/>
          <w:sz w:val="24"/>
          <w:szCs w:val="24"/>
        </w:rPr>
        <w:t xml:space="preserve"> клacc. Авторы: Ваулина Ю. Е., Дули Д., Подоляко O. E., Эванс В.</w:t>
      </w:r>
      <w:bookmarkEnd w:id="23"/>
      <w:r>
        <w:rPr>
          <w:sz w:val="24"/>
          <w:szCs w:val="24"/>
        </w:rPr>
        <w:br w:type="textWrapping"/>
      </w:r>
      <w:bookmarkStart w:id="24" w:name="ab7d62ad-dee3-45cc-b04f-30dbfe98799c"/>
      <w:r>
        <w:rPr>
          <w:rFonts w:ascii="Times New Roman" w:hAnsi="Times New Roman"/>
          <w:b w:val="0"/>
          <w:i w:val="0"/>
          <w:color w:val="000000"/>
          <w:sz w:val="24"/>
          <w:szCs w:val="24"/>
        </w:rPr>
        <w:t xml:space="preserve"> - Тренировочные упражнения в формате TMA. </w:t>
      </w:r>
      <w:r>
        <w:rPr>
          <w:rFonts w:hint="default" w:ascii="Times New Roman" w:hAnsi="Times New Roman"/>
          <w:b w:val="0"/>
          <w:i w:val="0"/>
          <w:color w:val="000000"/>
          <w:sz w:val="24"/>
          <w:szCs w:val="24"/>
          <w:lang w:val="ru-RU"/>
        </w:rPr>
        <w:t>8</w:t>
      </w:r>
      <w:r>
        <w:rPr>
          <w:rFonts w:ascii="Times New Roman" w:hAnsi="Times New Roman"/>
          <w:b w:val="0"/>
          <w:i w:val="0"/>
          <w:color w:val="000000"/>
          <w:sz w:val="24"/>
          <w:szCs w:val="24"/>
        </w:rPr>
        <w:t xml:space="preserve"> класс. Авторы: Ваулина Ю.Е., Подоляко О. Е.</w:t>
      </w:r>
      <w:bookmarkEnd w:id="24"/>
      <w:r>
        <w:rPr>
          <w:sz w:val="24"/>
          <w:szCs w:val="24"/>
        </w:rPr>
        <w:br w:type="textWrapping"/>
      </w:r>
      <w:bookmarkStart w:id="25" w:name="ab7d62ad-dee3-45cc-b04f-30dbfe98799c"/>
      <w:r>
        <w:rPr>
          <w:rFonts w:ascii="Times New Roman" w:hAnsi="Times New Roman"/>
          <w:b w:val="0"/>
          <w:i w:val="0"/>
          <w:color w:val="000000"/>
          <w:sz w:val="24"/>
          <w:szCs w:val="24"/>
        </w:rPr>
        <w:t xml:space="preserve"> - Сборник устных тем для подготовки к ГИА. 5-9 классы. Автор: Смирнов Ю.А.</w:t>
      </w:r>
      <w:bookmarkEnd w:id="25"/>
      <w:r>
        <w:rPr>
          <w:sz w:val="24"/>
          <w:szCs w:val="24"/>
        </w:rPr>
        <w:br w:type="textWrapping"/>
      </w:r>
      <w:bookmarkStart w:id="26" w:name="ab7d62ad-dee3-45cc-b04f-30dbfe98799c"/>
      <w:r>
        <w:rPr>
          <w:rFonts w:ascii="Times New Roman" w:hAnsi="Times New Roman"/>
          <w:b w:val="0"/>
          <w:i w:val="0"/>
          <w:color w:val="000000"/>
          <w:sz w:val="24"/>
          <w:szCs w:val="24"/>
        </w:rPr>
        <w:t xml:space="preserve"> - Книга для учителя (Teacher's Book). </w:t>
      </w:r>
      <w:r>
        <w:rPr>
          <w:rFonts w:hint="default" w:ascii="Times New Roman" w:hAnsi="Times New Roman"/>
          <w:b w:val="0"/>
          <w:i w:val="0"/>
          <w:color w:val="000000"/>
          <w:sz w:val="24"/>
          <w:szCs w:val="24"/>
          <w:lang w:val="ru-RU"/>
        </w:rPr>
        <w:t xml:space="preserve">8 </w:t>
      </w:r>
      <w:r>
        <w:rPr>
          <w:rFonts w:ascii="Times New Roman" w:hAnsi="Times New Roman"/>
          <w:b w:val="0"/>
          <w:i w:val="0"/>
          <w:color w:val="000000"/>
          <w:sz w:val="24"/>
          <w:szCs w:val="24"/>
        </w:rPr>
        <w:t>класс. Авторы: Ваулина Ю.Е., Дули Д., Подоляко О.Е., Эванс В.</w:t>
      </w:r>
      <w:bookmarkEnd w:id="26"/>
    </w:p>
    <w:p w14:paraId="0B5EFED1">
      <w:pPr>
        <w:spacing w:before="0" w:after="0"/>
        <w:ind w:left="120"/>
        <w:jc w:val="left"/>
        <w:rPr>
          <w:sz w:val="24"/>
          <w:szCs w:val="24"/>
        </w:rPr>
      </w:pPr>
    </w:p>
    <w:p w14:paraId="623F11B0">
      <w:pPr>
        <w:spacing w:before="0" w:after="0" w:line="480" w:lineRule="auto"/>
        <w:ind w:left="120"/>
        <w:jc w:val="left"/>
        <w:rPr>
          <w:sz w:val="24"/>
          <w:szCs w:val="24"/>
        </w:rPr>
      </w:pPr>
      <w:r>
        <w:rPr>
          <w:rFonts w:ascii="Times New Roman" w:hAnsi="Times New Roman"/>
          <w:b/>
          <w:i w:val="0"/>
          <w:color w:val="000000"/>
          <w:sz w:val="24"/>
          <w:szCs w:val="24"/>
        </w:rPr>
        <w:t>ЦИФРОВЫЕ ОБРАЗОВАТЕЛЬНЫЕ РЕСУРСЫ И РЕСУРСЫ СЕТИ ИНТЕРНЕТ</w:t>
      </w:r>
    </w:p>
    <w:p w14:paraId="5D77A89F">
      <w:pPr>
        <w:spacing w:before="0" w:after="0" w:line="480" w:lineRule="auto"/>
        <w:ind w:left="120"/>
        <w:jc w:val="left"/>
        <w:rPr>
          <w:sz w:val="24"/>
          <w:szCs w:val="24"/>
        </w:rPr>
      </w:pPr>
      <w:bookmarkStart w:id="27" w:name="bcc260aa-001b-4e57-b3e1-498f8d6efa95"/>
      <w:r>
        <w:rPr>
          <w:rFonts w:ascii="Times New Roman" w:hAnsi="Times New Roman"/>
          <w:b w:val="0"/>
          <w:i w:val="0"/>
          <w:color w:val="000000"/>
          <w:sz w:val="24"/>
          <w:szCs w:val="24"/>
        </w:rPr>
        <w:t>https://edu.skysmart.ru/</w:t>
      </w:r>
      <w:bookmarkEnd w:id="27"/>
      <w:r>
        <w:rPr>
          <w:sz w:val="24"/>
          <w:szCs w:val="24"/>
        </w:rPr>
        <w:br w:type="textWrapping"/>
      </w:r>
      <w:bookmarkStart w:id="28" w:name="bcc260aa-001b-4e57-b3e1-498f8d6efa95"/>
      <w:r>
        <w:rPr>
          <w:rFonts w:ascii="Times New Roman" w:hAnsi="Times New Roman"/>
          <w:b w:val="0"/>
          <w:i w:val="0"/>
          <w:color w:val="000000"/>
          <w:sz w:val="24"/>
          <w:szCs w:val="24"/>
        </w:rPr>
        <w:t xml:space="preserve"> https://lib.myschool.edu.ru/</w:t>
      </w:r>
      <w:bookmarkEnd w:id="28"/>
      <w:r>
        <w:rPr>
          <w:sz w:val="24"/>
          <w:szCs w:val="24"/>
        </w:rPr>
        <w:br w:type="textWrapping"/>
      </w:r>
      <w:bookmarkStart w:id="29" w:name="bcc260aa-001b-4e57-b3e1-498f8d6efa95"/>
      <w:r>
        <w:rPr>
          <w:rFonts w:ascii="Times New Roman" w:hAnsi="Times New Roman"/>
          <w:b w:val="0"/>
          <w:i w:val="0"/>
          <w:color w:val="000000"/>
          <w:sz w:val="24"/>
          <w:szCs w:val="24"/>
        </w:rPr>
        <w:t xml:space="preserve"> http://www fipi.ru</w:t>
      </w:r>
      <w:bookmarkEnd w:id="29"/>
      <w:r>
        <w:rPr>
          <w:sz w:val="24"/>
          <w:szCs w:val="24"/>
        </w:rPr>
        <w:br w:type="textWrapping"/>
      </w:r>
      <w:bookmarkStart w:id="30" w:name="bcc260aa-001b-4e57-b3e1-498f8d6efa95"/>
      <w:r>
        <w:rPr>
          <w:rFonts w:ascii="Times New Roman" w:hAnsi="Times New Roman"/>
          <w:b w:val="0"/>
          <w:i w:val="0"/>
          <w:color w:val="000000"/>
          <w:sz w:val="24"/>
          <w:szCs w:val="24"/>
        </w:rPr>
        <w:t xml:space="preserve"> http://www.spotlightinrussia.ru/</w:t>
      </w:r>
      <w:bookmarkEnd w:id="30"/>
      <w:r>
        <w:rPr>
          <w:sz w:val="24"/>
          <w:szCs w:val="24"/>
        </w:rPr>
        <w:br w:type="textWrapping"/>
      </w:r>
      <w:bookmarkStart w:id="31" w:name="bcc260aa-001b-4e57-b3e1-498f8d6efa95"/>
      <w:r>
        <w:rPr>
          <w:rFonts w:ascii="Times New Roman" w:hAnsi="Times New Roman"/>
          <w:b w:val="0"/>
          <w:i w:val="0"/>
          <w:color w:val="000000"/>
          <w:sz w:val="24"/>
          <w:szCs w:val="24"/>
        </w:rPr>
        <w:t xml:space="preserve"> http://www.prosv.ru/umk/spotlight</w:t>
      </w:r>
      <w:bookmarkEnd w:id="31"/>
      <w:r>
        <w:rPr>
          <w:sz w:val="24"/>
          <w:szCs w:val="24"/>
        </w:rPr>
        <w:br w:type="textWrapping"/>
      </w:r>
      <w:bookmarkStart w:id="32" w:name="bcc260aa-001b-4e57-b3e1-498f8d6efa95"/>
      <w:r>
        <w:rPr>
          <w:rFonts w:ascii="Times New Roman" w:hAnsi="Times New Roman"/>
          <w:b w:val="0"/>
          <w:i w:val="0"/>
          <w:color w:val="000000"/>
          <w:sz w:val="24"/>
          <w:szCs w:val="24"/>
        </w:rPr>
        <w:t xml:space="preserve"> www.yaklass.ru</w:t>
      </w:r>
      <w:bookmarkEnd w:id="32"/>
      <w:r>
        <w:rPr>
          <w:sz w:val="24"/>
          <w:szCs w:val="24"/>
        </w:rPr>
        <w:br w:type="textWrapping"/>
      </w:r>
      <w:bookmarkStart w:id="33" w:name="bcc260aa-001b-4e57-b3e1-498f8d6efa95"/>
      <w:r>
        <w:rPr>
          <w:rFonts w:ascii="Times New Roman" w:hAnsi="Times New Roman"/>
          <w:b w:val="0"/>
          <w:i w:val="0"/>
          <w:color w:val="000000"/>
          <w:sz w:val="24"/>
          <w:szCs w:val="24"/>
        </w:rPr>
        <w:t xml:space="preserve"> uchi.rusignin/main</w:t>
      </w:r>
      <w:bookmarkEnd w:id="33"/>
      <w:r>
        <w:rPr>
          <w:sz w:val="24"/>
          <w:szCs w:val="24"/>
        </w:rPr>
        <w:br w:type="textWrapping"/>
      </w:r>
      <w:bookmarkStart w:id="34" w:name="bcc260aa-001b-4e57-b3e1-498f8d6efa95"/>
      <w:r>
        <w:rPr>
          <w:rFonts w:ascii="Times New Roman" w:hAnsi="Times New Roman"/>
          <w:b w:val="0"/>
          <w:i w:val="0"/>
          <w:color w:val="000000"/>
          <w:sz w:val="24"/>
          <w:szCs w:val="24"/>
        </w:rPr>
        <w:t xml:space="preserve"> http://www.abbyyonline.ru</w:t>
      </w:r>
      <w:bookmarkEnd w:id="34"/>
      <w:r>
        <w:rPr>
          <w:sz w:val="24"/>
          <w:szCs w:val="24"/>
        </w:rPr>
        <w:br w:type="textWrapping"/>
      </w:r>
      <w:bookmarkStart w:id="35" w:name="bcc260aa-001b-4e57-b3e1-498f8d6efa95"/>
      <w:r>
        <w:rPr>
          <w:rFonts w:ascii="Times New Roman" w:hAnsi="Times New Roman"/>
          <w:b w:val="0"/>
          <w:i w:val="0"/>
          <w:color w:val="000000"/>
          <w:sz w:val="24"/>
          <w:szCs w:val="24"/>
        </w:rPr>
        <w:t xml:space="preserve"> http://dictionary.cambridge.org</w:t>
      </w:r>
      <w:bookmarkEnd w:id="35"/>
      <w:r>
        <w:rPr>
          <w:sz w:val="24"/>
          <w:szCs w:val="24"/>
        </w:rPr>
        <w:br w:type="textWrapping"/>
      </w:r>
      <w:bookmarkStart w:id="36" w:name="bcc260aa-001b-4e57-b3e1-498f8d6efa95"/>
      <w:r>
        <w:rPr>
          <w:rFonts w:ascii="Times New Roman" w:hAnsi="Times New Roman"/>
          <w:b w:val="0"/>
          <w:i w:val="0"/>
          <w:color w:val="000000"/>
          <w:sz w:val="24"/>
          <w:szCs w:val="24"/>
        </w:rPr>
        <w:t xml:space="preserve"> www.cambridgeenglish.org</w:t>
      </w:r>
      <w:bookmarkEnd w:id="36"/>
      <w:r>
        <w:rPr>
          <w:sz w:val="24"/>
          <w:szCs w:val="24"/>
        </w:rPr>
        <w:br w:type="textWrapping"/>
      </w:r>
      <w:bookmarkStart w:id="37" w:name="bcc260aa-001b-4e57-b3e1-498f8d6efa95"/>
      <w:r>
        <w:rPr>
          <w:rFonts w:ascii="Times New Roman" w:hAnsi="Times New Roman"/>
          <w:b w:val="0"/>
          <w:i w:val="0"/>
          <w:color w:val="000000"/>
          <w:sz w:val="24"/>
          <w:szCs w:val="24"/>
        </w:rPr>
        <w:t xml:space="preserve"> http://www.britishcouncil.org/</w:t>
      </w:r>
      <w:bookmarkEnd w:id="37"/>
    </w:p>
    <w:p w14:paraId="5601654C">
      <w:pPr>
        <w:sectPr>
          <w:pgSz w:w="11906" w:h="16383"/>
          <w:cols w:space="720" w:num="1"/>
        </w:sectPr>
      </w:pPr>
      <w:bookmarkStart w:id="38" w:name="block-40223972"/>
    </w:p>
    <w:bookmarkEnd w:id="13"/>
    <w:bookmarkEnd w:id="38"/>
    <w:p w14:paraId="14402554"/>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102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80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80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102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800" w:hanging="360"/>
      </w:pPr>
      <w:rPr>
        <w:rFonts w:hint="default" w:ascii="Symbol" w:hAnsi="Symbol"/>
      </w:rPr>
    </w:lvl>
  </w:abstractNum>
  <w:abstractNum w:abstractNumId="5">
    <w:nsid w:val="D7F9FE59"/>
    <w:multiLevelType w:val="singleLevel"/>
    <w:tmpl w:val="D7F9FE59"/>
    <w:lvl w:ilvl="0" w:tentative="0">
      <w:start w:val="1"/>
      <w:numFmt w:val="bullet"/>
      <w:lvlText w:val=""/>
      <w:lvlJc w:val="left"/>
      <w:pPr>
        <w:ind w:left="1240" w:hanging="360"/>
      </w:pPr>
      <w:rPr>
        <w:rFonts w:hint="default" w:ascii="Symbol" w:hAnsi="Symbol"/>
      </w:rPr>
    </w:lvl>
  </w:abstractNum>
  <w:abstractNum w:abstractNumId="6">
    <w:nsid w:val="DCBA6B53"/>
    <w:multiLevelType w:val="singleLevel"/>
    <w:tmpl w:val="DCBA6B53"/>
    <w:lvl w:ilvl="0" w:tentative="0">
      <w:start w:val="1"/>
      <w:numFmt w:val="bullet"/>
      <w:lvlText w:val=""/>
      <w:lvlJc w:val="left"/>
      <w:pPr>
        <w:ind w:left="1240" w:hanging="360"/>
      </w:pPr>
      <w:rPr>
        <w:rFonts w:hint="default" w:ascii="Symbol" w:hAnsi="Symbol"/>
      </w:rPr>
    </w:lvl>
  </w:abstractNum>
  <w:abstractNum w:abstractNumId="7">
    <w:nsid w:val="F4B5D9F5"/>
    <w:multiLevelType w:val="singleLevel"/>
    <w:tmpl w:val="F4B5D9F5"/>
    <w:lvl w:ilvl="0" w:tentative="0">
      <w:start w:val="1"/>
      <w:numFmt w:val="bullet"/>
      <w:lvlText w:val=""/>
      <w:lvlJc w:val="left"/>
      <w:pPr>
        <w:ind w:left="1240" w:hanging="360"/>
      </w:pPr>
      <w:rPr>
        <w:rFonts w:hint="default" w:ascii="Symbol" w:hAnsi="Symbol"/>
      </w:rPr>
    </w:lvl>
  </w:abstractNum>
  <w:abstractNum w:abstractNumId="8">
    <w:nsid w:val="0053208E"/>
    <w:multiLevelType w:val="singleLevel"/>
    <w:tmpl w:val="0053208E"/>
    <w:lvl w:ilvl="0" w:tentative="0">
      <w:start w:val="1"/>
      <w:numFmt w:val="bullet"/>
      <w:lvlText w:val=""/>
      <w:lvlJc w:val="left"/>
      <w:pPr>
        <w:ind w:left="580" w:hanging="360"/>
      </w:pPr>
      <w:rPr>
        <w:rFonts w:hint="default" w:ascii="Symbol" w:hAnsi="Symbol"/>
      </w:rPr>
    </w:lvl>
  </w:abstractNum>
  <w:abstractNum w:abstractNumId="9">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0">
    <w:nsid w:val="03D62ECE"/>
    <w:multiLevelType w:val="singleLevel"/>
    <w:tmpl w:val="03D62ECE"/>
    <w:lvl w:ilvl="0" w:tentative="0">
      <w:start w:val="1"/>
      <w:numFmt w:val="bullet"/>
      <w:lvlText w:val=""/>
      <w:lvlJc w:val="left"/>
      <w:pPr>
        <w:ind w:left="800" w:hanging="360"/>
      </w:pPr>
      <w:rPr>
        <w:rFonts w:hint="default" w:ascii="Symbol" w:hAnsi="Symbol"/>
      </w:rPr>
    </w:lvl>
  </w:abstractNum>
  <w:abstractNum w:abstractNumId="11">
    <w:nsid w:val="2470EC97"/>
    <w:multiLevelType w:val="singleLevel"/>
    <w:tmpl w:val="2470EC97"/>
    <w:lvl w:ilvl="0" w:tentative="0">
      <w:start w:val="1"/>
      <w:numFmt w:val="bullet"/>
      <w:lvlText w:val=""/>
      <w:lvlJc w:val="left"/>
      <w:pPr>
        <w:ind w:left="1240" w:hanging="360"/>
      </w:pPr>
      <w:rPr>
        <w:rFonts w:hint="default" w:ascii="Symbol" w:hAnsi="Symbol"/>
      </w:rPr>
    </w:lvl>
  </w:abstractNum>
  <w:abstractNum w:abstractNumId="12">
    <w:nsid w:val="25B654F3"/>
    <w:multiLevelType w:val="singleLevel"/>
    <w:tmpl w:val="25B654F3"/>
    <w:lvl w:ilvl="0" w:tentative="0">
      <w:start w:val="1"/>
      <w:numFmt w:val="bullet"/>
      <w:lvlText w:val=""/>
      <w:lvlJc w:val="left"/>
      <w:pPr>
        <w:ind w:left="800" w:hanging="360"/>
      </w:pPr>
      <w:rPr>
        <w:rFonts w:hint="default" w:ascii="Symbol" w:hAnsi="Symbol"/>
      </w:rPr>
    </w:lvl>
  </w:abstractNum>
  <w:abstractNum w:abstractNumId="13">
    <w:nsid w:val="2A8F537B"/>
    <w:multiLevelType w:val="singleLevel"/>
    <w:tmpl w:val="2A8F537B"/>
    <w:lvl w:ilvl="0" w:tentative="0">
      <w:start w:val="1"/>
      <w:numFmt w:val="bullet"/>
      <w:lvlText w:val=""/>
      <w:lvlJc w:val="left"/>
      <w:pPr>
        <w:ind w:left="1020" w:hanging="360"/>
      </w:pPr>
      <w:rPr>
        <w:rFonts w:hint="default" w:ascii="Symbol" w:hAnsi="Symbol"/>
      </w:rPr>
    </w:lvl>
  </w:abstractNum>
  <w:abstractNum w:abstractNumId="14">
    <w:nsid w:val="4D4DC07F"/>
    <w:multiLevelType w:val="singleLevel"/>
    <w:tmpl w:val="4D4DC07F"/>
    <w:lvl w:ilvl="0" w:tentative="0">
      <w:start w:val="1"/>
      <w:numFmt w:val="bullet"/>
      <w:lvlText w:val=""/>
      <w:lvlJc w:val="left"/>
      <w:pPr>
        <w:ind w:left="1240" w:hanging="360"/>
      </w:pPr>
      <w:rPr>
        <w:rFonts w:hint="default" w:ascii="Symbol" w:hAnsi="Symbol"/>
      </w:rPr>
    </w:lvl>
  </w:abstractNum>
  <w:abstractNum w:abstractNumId="15">
    <w:nsid w:val="59ADCABA"/>
    <w:multiLevelType w:val="singleLevel"/>
    <w:tmpl w:val="59ADCABA"/>
    <w:lvl w:ilvl="0" w:tentative="0">
      <w:start w:val="1"/>
      <w:numFmt w:val="bullet"/>
      <w:lvlText w:val=""/>
      <w:lvlJc w:val="left"/>
      <w:pPr>
        <w:ind w:left="800" w:hanging="360"/>
      </w:pPr>
      <w:rPr>
        <w:rFonts w:hint="default" w:ascii="Symbol" w:hAnsi="Symbol"/>
      </w:rPr>
    </w:lvl>
  </w:abstractNum>
  <w:abstractNum w:abstractNumId="16">
    <w:nsid w:val="5A241D34"/>
    <w:multiLevelType w:val="singleLevel"/>
    <w:tmpl w:val="5A241D34"/>
    <w:lvl w:ilvl="0" w:tentative="0">
      <w:start w:val="1"/>
      <w:numFmt w:val="bullet"/>
      <w:lvlText w:val=""/>
      <w:lvlJc w:val="left"/>
      <w:pPr>
        <w:ind w:left="800" w:hanging="360"/>
      </w:pPr>
      <w:rPr>
        <w:rFonts w:hint="default" w:ascii="Symbol" w:hAnsi="Symbol"/>
      </w:rPr>
    </w:lvl>
  </w:abstractNum>
  <w:abstractNum w:abstractNumId="17">
    <w:nsid w:val="72183CF9"/>
    <w:multiLevelType w:val="singleLevel"/>
    <w:tmpl w:val="72183CF9"/>
    <w:lvl w:ilvl="0" w:tentative="0">
      <w:start w:val="1"/>
      <w:numFmt w:val="bullet"/>
      <w:lvlText w:val=""/>
      <w:lvlJc w:val="left"/>
      <w:pPr>
        <w:ind w:left="800" w:hanging="360"/>
      </w:pPr>
      <w:rPr>
        <w:rFonts w:hint="default" w:ascii="Symbol" w:hAnsi="Symbol"/>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F070D66"/>
    <w:rsid w:val="2EAE6CA3"/>
    <w:rsid w:val="330E028C"/>
    <w:rsid w:val="35CA305F"/>
    <w:rsid w:val="3DD97A46"/>
    <w:rsid w:val="472B5FDC"/>
    <w:rsid w:val="67173B47"/>
    <w:rsid w:val="77064399"/>
    <w:rsid w:val="775A6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qFormat/>
    <w:uiPriority w:val="99"/>
    <w:pPr>
      <w:tabs>
        <w:tab w:val="center" w:pos="4680"/>
        <w:tab w:val="right" w:pos="9360"/>
      </w:tabs>
    </w:pPr>
  </w:style>
  <w:style w:type="paragraph" w:styleId="13">
    <w:name w:val="Body Text Indent"/>
    <w:basedOn w:val="1"/>
    <w:semiHidden/>
    <w:unhideWhenUsed/>
    <w:qFormat/>
    <w:uiPriority w:val="99"/>
    <w:pPr>
      <w:spacing w:after="120" w:line="276" w:lineRule="auto"/>
      <w:ind w:left="283"/>
    </w:pPr>
    <w:rPr>
      <w:rFonts w:eastAsiaTheme="minorEastAsia"/>
      <w:kern w:val="0"/>
      <w:lang w:val="en-US"/>
      <w14:ligatures w14:val="none"/>
    </w:r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qFormat/>
    <w:uiPriority w:val="99"/>
  </w:style>
  <w:style w:type="character" w:customStyle="1" w:styleId="18">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6"/>
    <w:link w:val="14"/>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TotalTime>3</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2024-09-09T13:17:57Z</dcterms:created>
  <dc:creator>Admin</dc:creator>
  <cp:lastModifiedBy>Алина Воробьева</cp:lastModifiedBy>
  <dcterms:modified xsi:type="dcterms:W3CDTF">2024-09-09T13:57:28Z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8A4ECFCD20AD41D49D6E4A81CA9C69FD_12</vt:lpwstr>
  </property>
</Properties>
</file>